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42E" w:rsidRDefault="004F042E" w:rsidP="00472EBA">
      <w:pPr>
        <w:pStyle w:val="Rubrik"/>
      </w:pPr>
      <w:r>
        <w:t>Svar på</w:t>
      </w:r>
      <w:r w:rsidR="00946E11">
        <w:t xml:space="preserve"> fråga</w:t>
      </w:r>
      <w:r>
        <w:t xml:space="preserve"> </w:t>
      </w:r>
      <w:r w:rsidR="004A353E" w:rsidRPr="004A353E">
        <w:t>2016/17:1385</w:t>
      </w:r>
      <w:r w:rsidR="004A353E">
        <w:t xml:space="preserve"> av Gunilla Svantorp (S) om</w:t>
      </w:r>
      <w:r w:rsidR="004A353E" w:rsidRPr="004A353E">
        <w:t xml:space="preserve"> Fredsmonumentet</w:t>
      </w:r>
      <w:r w:rsidR="00946E11">
        <w:t xml:space="preserve"> </w:t>
      </w:r>
      <w:r w:rsidR="004A353E" w:rsidRPr="004A353E">
        <w:t>vid Morokulien</w:t>
      </w:r>
    </w:p>
    <w:p w:rsidR="004A353E" w:rsidRDefault="004A353E" w:rsidP="004A353E">
      <w:pPr>
        <w:pStyle w:val="Brdtext"/>
      </w:pPr>
      <w:r>
        <w:t>Gunilla Svantorp har frågat mig om jag anser att fredsmonumentet vid Morokulien ska ses som en nationell angelägenhet och hur jag</w:t>
      </w:r>
      <w:r w:rsidR="00AB2A30">
        <w:t xml:space="preserve"> då</w:t>
      </w:r>
      <w:r>
        <w:t xml:space="preserve"> avser att verka för att en renovering kan finansieras och komma till stånd. </w:t>
      </w:r>
    </w:p>
    <w:p w:rsidR="005837C2" w:rsidRDefault="005837C2" w:rsidP="005837C2">
      <w:pPr>
        <w:pStyle w:val="Brdtext"/>
      </w:pPr>
      <w:r>
        <w:t>Jag vill först och främst lyfta fram de historiska platserna och miljöernas betydelse</w:t>
      </w:r>
      <w:r w:rsidR="007535DE">
        <w:t>. Dessa platser och miljöer</w:t>
      </w:r>
      <w:r>
        <w:t xml:space="preserve"> erbjuder oss möjligheter att se</w:t>
      </w:r>
      <w:r w:rsidRPr="00816E3D">
        <w:t xml:space="preserve"> sammanhang</w:t>
      </w:r>
      <w:r w:rsidR="007535DE">
        <w:t xml:space="preserve"> i tid och rum </w:t>
      </w:r>
      <w:r>
        <w:t>och ge</w:t>
      </w:r>
      <w:r w:rsidR="007535DE">
        <w:t>r</w:t>
      </w:r>
      <w:r>
        <w:t xml:space="preserve"> oss</w:t>
      </w:r>
      <w:r w:rsidR="007535DE">
        <w:t xml:space="preserve"> därmed</w:t>
      </w:r>
      <w:r>
        <w:t xml:space="preserve"> förutsättningar att bättre förstå</w:t>
      </w:r>
      <w:r w:rsidR="007535DE">
        <w:t xml:space="preserve"> både</w:t>
      </w:r>
      <w:r>
        <w:t xml:space="preserve"> </w:t>
      </w:r>
      <w:r w:rsidR="007535DE">
        <w:t xml:space="preserve">det förflutna och </w:t>
      </w:r>
      <w:r>
        <w:t>vår samtid.</w:t>
      </w:r>
      <w:r w:rsidR="007535DE">
        <w:t xml:space="preserve"> </w:t>
      </w:r>
      <w:r>
        <w:t>Att</w:t>
      </w:r>
      <w:r w:rsidR="007535DE">
        <w:t xml:space="preserve"> en mångfald av kulturmiljöer</w:t>
      </w:r>
      <w:r>
        <w:t xml:space="preserve"> bevara</w:t>
      </w:r>
      <w:r w:rsidR="007535DE">
        <w:t>s</w:t>
      </w:r>
      <w:r>
        <w:t>, använd</w:t>
      </w:r>
      <w:r w:rsidR="007535DE">
        <w:t>s</w:t>
      </w:r>
      <w:r>
        <w:t xml:space="preserve"> och utveckla</w:t>
      </w:r>
      <w:r w:rsidR="00946E11">
        <w:t>s är nödvändigt</w:t>
      </w:r>
      <w:r w:rsidR="007535DE">
        <w:t xml:space="preserve"> i bygget av ett hållbart samhälle. </w:t>
      </w:r>
    </w:p>
    <w:p w:rsidR="004A353E" w:rsidRDefault="00DD2EDA" w:rsidP="004A353E">
      <w:pPr>
        <w:pStyle w:val="Brdtext"/>
      </w:pPr>
      <w:r>
        <w:t>De medel som finns för att vårda värdefulla kulturmiljöer i</w:t>
      </w:r>
      <w:r w:rsidR="004A353E">
        <w:t xml:space="preserve">nom ramen för anslag 7:2 </w:t>
      </w:r>
      <w:r w:rsidR="00946E11">
        <w:rPr>
          <w:i/>
        </w:rPr>
        <w:t>B</w:t>
      </w:r>
      <w:r w:rsidR="004A353E" w:rsidRPr="00DD2EDA">
        <w:rPr>
          <w:i/>
        </w:rPr>
        <w:t>idrag till kulturmiljövård</w:t>
      </w:r>
      <w:r>
        <w:t xml:space="preserve"> uppgår för 2017 till 254 miljoner kronor. </w:t>
      </w:r>
      <w:r w:rsidR="00816E3D">
        <w:t>Dessa med</w:t>
      </w:r>
      <w:r>
        <w:t>e</w:t>
      </w:r>
      <w:r w:rsidR="00816E3D">
        <w:t>l</w:t>
      </w:r>
      <w:r w:rsidR="004A353E">
        <w:t xml:space="preserve"> </w:t>
      </w:r>
      <w:r>
        <w:t xml:space="preserve">beslutas </w:t>
      </w:r>
      <w:r w:rsidR="005837C2">
        <w:t>i huvudsak av länsstyrelserna och det är på regional nivå som kunskapen om värdefulla kulturmiljöer är störst.</w:t>
      </w:r>
      <w:r w:rsidR="007535DE">
        <w:t xml:space="preserve"> Länsstyrelsen i Värmlands län beviljade 2014 ett bidrag om 50 000 kr</w:t>
      </w:r>
      <w:r w:rsidR="003E3A12">
        <w:t>onor</w:t>
      </w:r>
      <w:r w:rsidR="007535DE">
        <w:t xml:space="preserve"> till Eda kommun för vård av fredsmonumentet vid Morokulien. </w:t>
      </w:r>
      <w:r w:rsidR="00946E11">
        <w:t xml:space="preserve"> </w:t>
      </w:r>
      <w:r w:rsidR="003E3A12">
        <w:t xml:space="preserve">Ansvarsfördelningen inom staten </w:t>
      </w:r>
      <w:r w:rsidR="00C462ED">
        <w:t xml:space="preserve">innebär </w:t>
      </w:r>
      <w:r w:rsidR="00946E11">
        <w:t>att</w:t>
      </w:r>
      <w:r w:rsidR="003E3A12">
        <w:t xml:space="preserve"> det</w:t>
      </w:r>
      <w:r w:rsidR="00946E11">
        <w:t xml:space="preserve"> även fortsättningsvis är länsstyrelsen i det aktuella länet som har att ta ställning till eventuella ytterligare statliga insatser avseende vården av monumentet.</w:t>
      </w:r>
      <w:r w:rsidR="005837C2">
        <w:t xml:space="preserve"> </w:t>
      </w:r>
    </w:p>
    <w:p w:rsidR="008A7506" w:rsidRDefault="004F042E" w:rsidP="00281106">
      <w:pPr>
        <w:pStyle w:val="Brdtext"/>
      </w:pPr>
      <w:r>
        <w:t xml:space="preserve">Stockholm den </w:t>
      </w:r>
      <w:r w:rsidR="005837C2">
        <w:t>2</w:t>
      </w:r>
      <w:r w:rsidR="00F22CB4">
        <w:t>3</w:t>
      </w:r>
      <w:r w:rsidR="005837C2">
        <w:t xml:space="preserve"> maj</w:t>
      </w:r>
      <w:r>
        <w:t xml:space="preserve"> </w:t>
      </w:r>
      <w:r w:rsidR="009C7C7C">
        <w:t>2017</w:t>
      </w:r>
    </w:p>
    <w:p w:rsidR="00F22CB4" w:rsidRDefault="00F22CB4" w:rsidP="005C120D">
      <w:pPr>
        <w:pStyle w:val="Brdtext"/>
      </w:pPr>
    </w:p>
    <w:p w:rsidR="0003679E" w:rsidRPr="00222258" w:rsidRDefault="004F042E" w:rsidP="005C120D">
      <w:pPr>
        <w:pStyle w:val="Brdtext"/>
      </w:pPr>
      <w:r>
        <w:t>Alice Bah Kuhnke</w:t>
      </w:r>
    </w:p>
    <w:sectPr w:rsidR="0003679E" w:rsidRPr="00222258" w:rsidSect="004F042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DEC" w:rsidRDefault="00BE3DEC" w:rsidP="00A87A54">
      <w:pPr>
        <w:spacing w:after="0" w:line="240" w:lineRule="auto"/>
      </w:pPr>
      <w:r>
        <w:separator/>
      </w:r>
    </w:p>
  </w:endnote>
  <w:endnote w:type="continuationSeparator" w:id="0">
    <w:p w:rsidR="00BE3DEC" w:rsidRDefault="00BE3DEC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FD2" w:rsidRDefault="00203FD2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:rsidTr="006A26EC"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F22CB4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F22CB4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:rsidTr="006A26EC"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:rsidR="005606BC" w:rsidRPr="005606BC" w:rsidRDefault="005606BC" w:rsidP="005606BC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:rsidTr="001F4302"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:rsidTr="00C26068">
      <w:trPr>
        <w:trHeight w:val="227"/>
      </w:trPr>
      <w:tc>
        <w:tcPr>
          <w:tcW w:w="4074" w:type="dxa"/>
        </w:tcPr>
        <w:p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:rsidR="00093408" w:rsidRPr="00F53AEA" w:rsidRDefault="00093408" w:rsidP="00F53AEA">
          <w:pPr>
            <w:pStyle w:val="Sidfot"/>
            <w:spacing w:line="276" w:lineRule="auto"/>
          </w:pPr>
        </w:p>
      </w:tc>
    </w:tr>
  </w:tbl>
  <w:p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DEC" w:rsidRDefault="00BE3DEC" w:rsidP="00A87A54">
      <w:pPr>
        <w:spacing w:after="0" w:line="240" w:lineRule="auto"/>
      </w:pPr>
      <w:r>
        <w:separator/>
      </w:r>
    </w:p>
  </w:footnote>
  <w:footnote w:type="continuationSeparator" w:id="0">
    <w:p w:rsidR="00BE3DEC" w:rsidRDefault="00BE3DEC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FD2" w:rsidRDefault="00203FD2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FD2" w:rsidRDefault="00203FD2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4F042E" w:rsidTr="00C93EBA">
      <w:trPr>
        <w:trHeight w:val="227"/>
      </w:trPr>
      <w:tc>
        <w:tcPr>
          <w:tcW w:w="5534" w:type="dxa"/>
        </w:tcPr>
        <w:p w:rsidR="004F042E" w:rsidRPr="007D73AB" w:rsidRDefault="004F042E">
          <w:pPr>
            <w:pStyle w:val="Sidhuvud"/>
          </w:pPr>
        </w:p>
      </w:tc>
      <w:sdt>
        <w:sdtPr>
          <w:alias w:val="Status"/>
          <w:tag w:val="ccRKShow_Status"/>
          <w:id w:val="1789383027"/>
          <w:lock w:val="contentLocked"/>
          <w:placeholder>
            <w:docPart w:val="4164F692B9FF44E7990B809BE777923E"/>
          </w:placeholder>
          <w:text/>
        </w:sdtPr>
        <w:sdtEndPr/>
        <w:sdtContent>
          <w:tc>
            <w:tcPr>
              <w:tcW w:w="3170" w:type="dxa"/>
              <w:vAlign w:val="bottom"/>
            </w:tcPr>
            <w:p w:rsidR="004F042E" w:rsidRPr="007D73AB" w:rsidRDefault="004F042E" w:rsidP="00340DE0">
              <w:pPr>
                <w:pStyle w:val="Sidhuvud"/>
              </w:pPr>
              <w:r>
                <w:t xml:space="preserve"> </w:t>
              </w:r>
            </w:p>
          </w:tc>
        </w:sdtContent>
      </w:sdt>
      <w:tc>
        <w:tcPr>
          <w:tcW w:w="1134" w:type="dxa"/>
        </w:tcPr>
        <w:p w:rsidR="004F042E" w:rsidRDefault="004F042E" w:rsidP="005A703A">
          <w:pPr>
            <w:pStyle w:val="Sidhuvud"/>
          </w:pPr>
        </w:p>
      </w:tc>
    </w:tr>
    <w:tr w:rsidR="004F042E" w:rsidTr="00C93EBA">
      <w:trPr>
        <w:trHeight w:val="1928"/>
      </w:trPr>
      <w:tc>
        <w:tcPr>
          <w:tcW w:w="5534" w:type="dxa"/>
        </w:tcPr>
        <w:p w:rsidR="004F042E" w:rsidRPr="00340DE0" w:rsidRDefault="004F042E" w:rsidP="00340DE0">
          <w:pPr>
            <w:pStyle w:val="Sidhuvud"/>
          </w:pPr>
          <w:bookmarkStart w:id="0" w:name="Logo"/>
          <w:bookmarkEnd w:id="0"/>
          <w:r>
            <w:rPr>
              <w:noProof/>
              <w:lang w:eastAsia="sv-SE"/>
            </w:rPr>
            <w:drawing>
              <wp:inline distT="0" distB="0" distL="0" distR="0" wp14:anchorId="3C9E3F5D" wp14:editId="3C9E3F5E">
                <wp:extent cx="1737364" cy="493777"/>
                <wp:effectExtent l="0" t="0" r="0" b="1905"/>
                <wp:docPr id="1" name="Bildobjekt 1" descr="C:\ProgramData\RK-IT\Logos\RK_LOGO_SV_BW.png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4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sdt>
          <w:sdtPr>
            <w:rPr>
              <w:b/>
            </w:rPr>
            <w:alias w:val="DocTypeShowName"/>
            <w:tag w:val="ccRK"/>
            <w:id w:val="1708066709"/>
            <w:placeholder>
              <w:docPart w:val="289668A8D4AB47DD871826815BE419AE"/>
            </w:placeholder>
            <w:showingPlcHdr/>
            <w:dataBinding w:prefixMappings="xmlns:ns0='http://lp/documentinfo/RK' " w:xpath="/ns0:DocumentInfo[1]/ns0:BaseInfo[1]/ns0:DocTypeShowName[1]" w:storeItemID="{3A98118B-283C-4332-86BA-7957C71840E9}"/>
            <w:text/>
          </w:sdtPr>
          <w:sdtEndPr/>
          <w:sdtContent>
            <w:p w:rsidR="004F042E" w:rsidRPr="00710A6C" w:rsidRDefault="004F042E" w:rsidP="00EE3C0F">
              <w:pPr>
                <w:pStyle w:val="Sidhuvud"/>
                <w:rPr>
                  <w:b/>
                </w:rPr>
              </w:pPr>
              <w:r w:rsidRPr="00710A6C">
                <w:rPr>
                  <w:rStyle w:val="Platshllartext"/>
                  <w:b/>
                </w:rPr>
                <w:t xml:space="preserve"> </w:t>
              </w:r>
            </w:p>
          </w:sdtContent>
        </w:sdt>
        <w:p w:rsidR="004F042E" w:rsidRDefault="004F042E" w:rsidP="00EE3C0F">
          <w:pPr>
            <w:pStyle w:val="Sidhuvud"/>
          </w:pPr>
        </w:p>
        <w:p w:rsidR="004F042E" w:rsidRDefault="004F042E" w:rsidP="00EE3C0F">
          <w:pPr>
            <w:pStyle w:val="Sidhuvud"/>
          </w:pPr>
        </w:p>
        <w:sdt>
          <w:sdtPr>
            <w:alias w:val="Dnr"/>
            <w:tag w:val="ccRKShow_Dnr"/>
            <w:id w:val="-584148506"/>
            <w:placeholder>
              <w:docPart w:val="3A94F24120A345BB85200148A7174D58"/>
            </w:placeholder>
            <w:dataBinding w:prefixMappings="xmlns:ns0='http://lp/documentinfo/RK' " w:xpath="/ns0:DocumentInfo[1]/ns0:BaseInfo[1]/ns0:Dnr[1]" w:storeItemID="{3A98118B-283C-4332-86BA-7957C71840E9}"/>
            <w:text/>
          </w:sdtPr>
          <w:sdtEndPr/>
          <w:sdtContent>
            <w:p w:rsidR="004F042E" w:rsidRDefault="00F22CB4" w:rsidP="00EE3C0F">
              <w:pPr>
                <w:pStyle w:val="Sidhuvud"/>
              </w:pPr>
              <w:r>
                <w:t>Ku20170/</w:t>
              </w:r>
              <w:r w:rsidR="00203FD2">
                <w:t>0</w:t>
              </w:r>
              <w:r>
                <w:t>1304//KL</w:t>
              </w:r>
            </w:p>
          </w:sdtContent>
        </w:sdt>
        <w:sdt>
          <w:sdtPr>
            <w:alias w:val="DocNumber"/>
            <w:tag w:val="DocNumber"/>
            <w:id w:val="1636522252"/>
            <w:placeholder>
              <w:docPart w:val="19C9CC59F6E34EC084D29F17874316B0"/>
            </w:placeholder>
            <w:showingPlcHdr/>
            <w:dataBinding w:prefixMappings="xmlns:ns0='http://lp/documentinfo/RK' " w:xpath="/ns0:DocumentInfo[1]/ns0:BaseInfo[1]/ns0:DocNumber[1]" w:storeItemID="{3A98118B-283C-4332-86BA-7957C71840E9}"/>
            <w:text/>
          </w:sdtPr>
          <w:sdtEndPr/>
          <w:sdtContent>
            <w:p w:rsidR="004F042E" w:rsidRDefault="004F042E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:rsidR="004F042E" w:rsidRDefault="004F042E" w:rsidP="00EE3C0F">
          <w:pPr>
            <w:pStyle w:val="Sidhuvud"/>
          </w:pPr>
        </w:p>
      </w:tc>
      <w:tc>
        <w:tcPr>
          <w:tcW w:w="1134" w:type="dxa"/>
        </w:tcPr>
        <w:p w:rsidR="004F042E" w:rsidRPr="0094502D" w:rsidRDefault="004F042E" w:rsidP="0094502D">
          <w:pPr>
            <w:pStyle w:val="Sidhuvud"/>
          </w:pPr>
        </w:p>
      </w:tc>
    </w:tr>
    <w:tr w:rsidR="004F042E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864632897"/>
          <w:placeholder>
            <w:docPart w:val="FCABEAA67C304BBA879AFA250FF4C04A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4F042E" w:rsidRPr="004F042E" w:rsidRDefault="004F042E" w:rsidP="00340DE0">
              <w:pPr>
                <w:pStyle w:val="Sidhuvud"/>
                <w:rPr>
                  <w:b/>
                </w:rPr>
              </w:pPr>
              <w:r w:rsidRPr="004F042E">
                <w:rPr>
                  <w:b/>
                </w:rPr>
                <w:t>Kulturdepartementet</w:t>
              </w:r>
            </w:p>
            <w:p w:rsidR="004F042E" w:rsidRPr="004F042E" w:rsidRDefault="00D31DBF" w:rsidP="00340DE0">
              <w:pPr>
                <w:pStyle w:val="Sidhuvud"/>
              </w:pPr>
              <w:r>
                <w:t>Kultur och demokratiministern</w:t>
              </w:r>
            </w:p>
            <w:p w:rsidR="00D31DBF" w:rsidRDefault="00D31DBF" w:rsidP="00340DE0">
              <w:pPr>
                <w:pStyle w:val="Sidhuvud"/>
              </w:pPr>
            </w:p>
            <w:p w:rsidR="00D31DBF" w:rsidRDefault="00D31DBF" w:rsidP="00340DE0">
              <w:pPr>
                <w:pStyle w:val="Sidhuvud"/>
              </w:pPr>
            </w:p>
            <w:p w:rsidR="004F042E" w:rsidRPr="00340DE0" w:rsidRDefault="004F042E" w:rsidP="00340DE0">
              <w:pPr>
                <w:pStyle w:val="Sidhuvud"/>
              </w:pPr>
            </w:p>
          </w:tc>
        </w:sdtContent>
      </w:sdt>
      <w:sdt>
        <w:sdtPr>
          <w:alias w:val="Recipient"/>
          <w:tag w:val="ccRKShow_Recipient"/>
          <w:id w:val="-1825270627"/>
          <w:placeholder>
            <w:docPart w:val="F25CC5ECF047400EA0B9C699709F50CE"/>
          </w:placeholder>
          <w:dataBinding w:prefixMappings="xmlns:ns0='http://lp/documentinfo/RK' " w:xpath="/ns0:DocumentInfo[1]/ns0:BaseInfo[1]/ns0:Recipient[1]" w:storeItemID="{3A98118B-283C-4332-86BA-7957C71840E9}"/>
          <w:text w:multiLine="1"/>
        </w:sdtPr>
        <w:sdtEndPr/>
        <w:sdtContent>
          <w:tc>
            <w:tcPr>
              <w:tcW w:w="3170" w:type="dxa"/>
            </w:tcPr>
            <w:p w:rsidR="004F042E" w:rsidRDefault="004F042E" w:rsidP="004F042E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4F042E" w:rsidRDefault="004F042E" w:rsidP="003E6020">
          <w:pPr>
            <w:pStyle w:val="Sidhuvud"/>
          </w:pPr>
        </w:p>
      </w:tc>
    </w:tr>
  </w:tbl>
  <w:p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3947E54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E28F7A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0ECE6A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C2A1C38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1"/>
  </w:num>
  <w:num w:numId="39">
    <w:abstractNumId w:val="0"/>
  </w:num>
  <w:num w:numId="40">
    <w:abstractNumId w:val="5"/>
  </w:num>
  <w:num w:numId="41">
    <w:abstractNumId w:val="4"/>
  </w:num>
  <w:num w:numId="42">
    <w:abstractNumId w:val="24"/>
  </w:num>
  <w:num w:numId="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42E"/>
    <w:rsid w:val="00004D5C"/>
    <w:rsid w:val="00005F68"/>
    <w:rsid w:val="00012B00"/>
    <w:rsid w:val="00014EF6"/>
    <w:rsid w:val="00017197"/>
    <w:rsid w:val="0001725B"/>
    <w:rsid w:val="000203B0"/>
    <w:rsid w:val="00025992"/>
    <w:rsid w:val="00026711"/>
    <w:rsid w:val="00027F41"/>
    <w:rsid w:val="0003679E"/>
    <w:rsid w:val="00041EDC"/>
    <w:rsid w:val="00053CAA"/>
    <w:rsid w:val="00057FE0"/>
    <w:rsid w:val="00066BC9"/>
    <w:rsid w:val="0007033C"/>
    <w:rsid w:val="000757FC"/>
    <w:rsid w:val="000862E0"/>
    <w:rsid w:val="000873C3"/>
    <w:rsid w:val="0009308A"/>
    <w:rsid w:val="00093408"/>
    <w:rsid w:val="0009435C"/>
    <w:rsid w:val="000C61D1"/>
    <w:rsid w:val="000E12D9"/>
    <w:rsid w:val="000F00B8"/>
    <w:rsid w:val="0011413E"/>
    <w:rsid w:val="00121002"/>
    <w:rsid w:val="00130EC3"/>
    <w:rsid w:val="001428E2"/>
    <w:rsid w:val="00170CE4"/>
    <w:rsid w:val="0017300E"/>
    <w:rsid w:val="00173126"/>
    <w:rsid w:val="00192350"/>
    <w:rsid w:val="00192E34"/>
    <w:rsid w:val="00197A8A"/>
    <w:rsid w:val="001A2A61"/>
    <w:rsid w:val="001C07D8"/>
    <w:rsid w:val="001C4980"/>
    <w:rsid w:val="001C5DC9"/>
    <w:rsid w:val="001C71A9"/>
    <w:rsid w:val="001D554C"/>
    <w:rsid w:val="001E1A13"/>
    <w:rsid w:val="001F0629"/>
    <w:rsid w:val="001F0736"/>
    <w:rsid w:val="001F4302"/>
    <w:rsid w:val="001F525B"/>
    <w:rsid w:val="001F6BBE"/>
    <w:rsid w:val="00203FD2"/>
    <w:rsid w:val="00204079"/>
    <w:rsid w:val="002102FD"/>
    <w:rsid w:val="00211B4E"/>
    <w:rsid w:val="00213204"/>
    <w:rsid w:val="00213258"/>
    <w:rsid w:val="00222258"/>
    <w:rsid w:val="00223AD6"/>
    <w:rsid w:val="0022666A"/>
    <w:rsid w:val="00233D52"/>
    <w:rsid w:val="00237147"/>
    <w:rsid w:val="00260D2D"/>
    <w:rsid w:val="00271D00"/>
    <w:rsid w:val="00275872"/>
    <w:rsid w:val="00281106"/>
    <w:rsid w:val="00282D27"/>
    <w:rsid w:val="00292420"/>
    <w:rsid w:val="00296B7A"/>
    <w:rsid w:val="002A2D7E"/>
    <w:rsid w:val="002A6820"/>
    <w:rsid w:val="002C5B48"/>
    <w:rsid w:val="002D2647"/>
    <w:rsid w:val="002D4298"/>
    <w:rsid w:val="002D462F"/>
    <w:rsid w:val="002D4829"/>
    <w:rsid w:val="002D6246"/>
    <w:rsid w:val="002E4D3F"/>
    <w:rsid w:val="002F59E0"/>
    <w:rsid w:val="002F66A6"/>
    <w:rsid w:val="003050DB"/>
    <w:rsid w:val="00310561"/>
    <w:rsid w:val="00311D8C"/>
    <w:rsid w:val="003128E2"/>
    <w:rsid w:val="00321621"/>
    <w:rsid w:val="003240E1"/>
    <w:rsid w:val="00326C03"/>
    <w:rsid w:val="00327474"/>
    <w:rsid w:val="00340DE0"/>
    <w:rsid w:val="00341F47"/>
    <w:rsid w:val="00342327"/>
    <w:rsid w:val="00347E11"/>
    <w:rsid w:val="00350696"/>
    <w:rsid w:val="00350C92"/>
    <w:rsid w:val="00365461"/>
    <w:rsid w:val="00370311"/>
    <w:rsid w:val="00373C51"/>
    <w:rsid w:val="00380663"/>
    <w:rsid w:val="00382598"/>
    <w:rsid w:val="003853E3"/>
    <w:rsid w:val="0038587E"/>
    <w:rsid w:val="00392ED4"/>
    <w:rsid w:val="00394D4C"/>
    <w:rsid w:val="003A1315"/>
    <w:rsid w:val="003A2E73"/>
    <w:rsid w:val="003A5969"/>
    <w:rsid w:val="003A5C58"/>
    <w:rsid w:val="003B0C81"/>
    <w:rsid w:val="003C3752"/>
    <w:rsid w:val="003C7BE0"/>
    <w:rsid w:val="003D0DD3"/>
    <w:rsid w:val="003D17EF"/>
    <w:rsid w:val="003D3535"/>
    <w:rsid w:val="003E3A12"/>
    <w:rsid w:val="003E6020"/>
    <w:rsid w:val="0041223B"/>
    <w:rsid w:val="00413A4E"/>
    <w:rsid w:val="00415163"/>
    <w:rsid w:val="004157BE"/>
    <w:rsid w:val="0042068E"/>
    <w:rsid w:val="00422030"/>
    <w:rsid w:val="00422A7F"/>
    <w:rsid w:val="00441D70"/>
    <w:rsid w:val="0045607E"/>
    <w:rsid w:val="0046337E"/>
    <w:rsid w:val="004660C8"/>
    <w:rsid w:val="00472EBA"/>
    <w:rsid w:val="00474676"/>
    <w:rsid w:val="0047511B"/>
    <w:rsid w:val="00480EC3"/>
    <w:rsid w:val="0048317E"/>
    <w:rsid w:val="00485601"/>
    <w:rsid w:val="004865B8"/>
    <w:rsid w:val="00486C0D"/>
    <w:rsid w:val="00491796"/>
    <w:rsid w:val="004A353E"/>
    <w:rsid w:val="004A66B1"/>
    <w:rsid w:val="004B1E7B"/>
    <w:rsid w:val="004B35E7"/>
    <w:rsid w:val="004B63BF"/>
    <w:rsid w:val="004B66DA"/>
    <w:rsid w:val="004B7DFF"/>
    <w:rsid w:val="004C5686"/>
    <w:rsid w:val="004C70EE"/>
    <w:rsid w:val="004D766C"/>
    <w:rsid w:val="004E027A"/>
    <w:rsid w:val="004E1DE3"/>
    <w:rsid w:val="004E25CD"/>
    <w:rsid w:val="004E6D22"/>
    <w:rsid w:val="004F042E"/>
    <w:rsid w:val="004F0448"/>
    <w:rsid w:val="004F1EA0"/>
    <w:rsid w:val="004F3DE1"/>
    <w:rsid w:val="004F6525"/>
    <w:rsid w:val="00505905"/>
    <w:rsid w:val="00511A1B"/>
    <w:rsid w:val="00511A68"/>
    <w:rsid w:val="00513E7D"/>
    <w:rsid w:val="0052127C"/>
    <w:rsid w:val="005302E0"/>
    <w:rsid w:val="00544738"/>
    <w:rsid w:val="005456E4"/>
    <w:rsid w:val="00547B89"/>
    <w:rsid w:val="005606BC"/>
    <w:rsid w:val="00567799"/>
    <w:rsid w:val="00571A0B"/>
    <w:rsid w:val="005747D0"/>
    <w:rsid w:val="005837C2"/>
    <w:rsid w:val="005850D7"/>
    <w:rsid w:val="0058522F"/>
    <w:rsid w:val="00596E2B"/>
    <w:rsid w:val="005A2022"/>
    <w:rsid w:val="005A5193"/>
    <w:rsid w:val="005B115A"/>
    <w:rsid w:val="005B537F"/>
    <w:rsid w:val="005C120D"/>
    <w:rsid w:val="005D07C2"/>
    <w:rsid w:val="005E2F29"/>
    <w:rsid w:val="005E4E79"/>
    <w:rsid w:val="005E5CE7"/>
    <w:rsid w:val="00605718"/>
    <w:rsid w:val="00605C66"/>
    <w:rsid w:val="006175D7"/>
    <w:rsid w:val="006208E5"/>
    <w:rsid w:val="00631F82"/>
    <w:rsid w:val="00647FD7"/>
    <w:rsid w:val="00650080"/>
    <w:rsid w:val="00651F17"/>
    <w:rsid w:val="00654B4D"/>
    <w:rsid w:val="0065559D"/>
    <w:rsid w:val="00660D84"/>
    <w:rsid w:val="0066378C"/>
    <w:rsid w:val="00670A48"/>
    <w:rsid w:val="00672F6F"/>
    <w:rsid w:val="00674C8B"/>
    <w:rsid w:val="00685532"/>
    <w:rsid w:val="0069523C"/>
    <w:rsid w:val="006962CA"/>
    <w:rsid w:val="006B4A30"/>
    <w:rsid w:val="006B7569"/>
    <w:rsid w:val="006C28EE"/>
    <w:rsid w:val="006D2998"/>
    <w:rsid w:val="006D3188"/>
    <w:rsid w:val="006E08FC"/>
    <w:rsid w:val="006E30AF"/>
    <w:rsid w:val="006F2588"/>
    <w:rsid w:val="00710A6C"/>
    <w:rsid w:val="00710D98"/>
    <w:rsid w:val="00712266"/>
    <w:rsid w:val="00712593"/>
    <w:rsid w:val="00743E09"/>
    <w:rsid w:val="00750C93"/>
    <w:rsid w:val="007535DE"/>
    <w:rsid w:val="00754E24"/>
    <w:rsid w:val="00757B3B"/>
    <w:rsid w:val="00773075"/>
    <w:rsid w:val="00773F36"/>
    <w:rsid w:val="00776254"/>
    <w:rsid w:val="00777CFF"/>
    <w:rsid w:val="00782B3F"/>
    <w:rsid w:val="00782E3C"/>
    <w:rsid w:val="0079641B"/>
    <w:rsid w:val="007A048E"/>
    <w:rsid w:val="007A1856"/>
    <w:rsid w:val="007A1887"/>
    <w:rsid w:val="007A629C"/>
    <w:rsid w:val="007A6348"/>
    <w:rsid w:val="007B27AC"/>
    <w:rsid w:val="007C44FF"/>
    <w:rsid w:val="007C7BDB"/>
    <w:rsid w:val="007D73AB"/>
    <w:rsid w:val="007E2712"/>
    <w:rsid w:val="007E4A9C"/>
    <w:rsid w:val="007E5516"/>
    <w:rsid w:val="007E7EE2"/>
    <w:rsid w:val="007F06CA"/>
    <w:rsid w:val="0080228F"/>
    <w:rsid w:val="00804C1B"/>
    <w:rsid w:val="00816E3D"/>
    <w:rsid w:val="008178E6"/>
    <w:rsid w:val="0082249C"/>
    <w:rsid w:val="00830B7B"/>
    <w:rsid w:val="008349AA"/>
    <w:rsid w:val="008375D5"/>
    <w:rsid w:val="008431AF"/>
    <w:rsid w:val="008504F6"/>
    <w:rsid w:val="00863BB7"/>
    <w:rsid w:val="00875DDD"/>
    <w:rsid w:val="00881BC6"/>
    <w:rsid w:val="008860CC"/>
    <w:rsid w:val="00891929"/>
    <w:rsid w:val="00893029"/>
    <w:rsid w:val="0089514A"/>
    <w:rsid w:val="008A0A0D"/>
    <w:rsid w:val="008A4CEA"/>
    <w:rsid w:val="008A7506"/>
    <w:rsid w:val="008B1603"/>
    <w:rsid w:val="008C4538"/>
    <w:rsid w:val="008C562B"/>
    <w:rsid w:val="008D2D6B"/>
    <w:rsid w:val="008D3090"/>
    <w:rsid w:val="008D4306"/>
    <w:rsid w:val="008D4508"/>
    <w:rsid w:val="008D4DC4"/>
    <w:rsid w:val="008D7CAF"/>
    <w:rsid w:val="008E65A8"/>
    <w:rsid w:val="008E77D6"/>
    <w:rsid w:val="009036E7"/>
    <w:rsid w:val="0091053B"/>
    <w:rsid w:val="00912945"/>
    <w:rsid w:val="00935814"/>
    <w:rsid w:val="0094502D"/>
    <w:rsid w:val="00946E11"/>
    <w:rsid w:val="00947013"/>
    <w:rsid w:val="009500B6"/>
    <w:rsid w:val="00984EA2"/>
    <w:rsid w:val="00986CC3"/>
    <w:rsid w:val="0099068E"/>
    <w:rsid w:val="009920AA"/>
    <w:rsid w:val="009A4D0A"/>
    <w:rsid w:val="009C2459"/>
    <w:rsid w:val="009C255A"/>
    <w:rsid w:val="009C2B46"/>
    <w:rsid w:val="009C4448"/>
    <w:rsid w:val="009C610D"/>
    <w:rsid w:val="009C7C7C"/>
    <w:rsid w:val="009D4E9F"/>
    <w:rsid w:val="009D5D40"/>
    <w:rsid w:val="009D6B1B"/>
    <w:rsid w:val="009E107B"/>
    <w:rsid w:val="009E18D6"/>
    <w:rsid w:val="009F3263"/>
    <w:rsid w:val="00A00D24"/>
    <w:rsid w:val="00A01F5C"/>
    <w:rsid w:val="00A2019A"/>
    <w:rsid w:val="00A3270B"/>
    <w:rsid w:val="00A379E4"/>
    <w:rsid w:val="00A43B02"/>
    <w:rsid w:val="00A46B85"/>
    <w:rsid w:val="00A50585"/>
    <w:rsid w:val="00A506F1"/>
    <w:rsid w:val="00A5156E"/>
    <w:rsid w:val="00A53E57"/>
    <w:rsid w:val="00A548EA"/>
    <w:rsid w:val="00A56824"/>
    <w:rsid w:val="00A65996"/>
    <w:rsid w:val="00A67276"/>
    <w:rsid w:val="00A67840"/>
    <w:rsid w:val="00A71A9E"/>
    <w:rsid w:val="00A7382D"/>
    <w:rsid w:val="00A743AC"/>
    <w:rsid w:val="00A8483F"/>
    <w:rsid w:val="00A870B0"/>
    <w:rsid w:val="00A87A54"/>
    <w:rsid w:val="00AA1809"/>
    <w:rsid w:val="00AA6F54"/>
    <w:rsid w:val="00AB2A30"/>
    <w:rsid w:val="00AB3391"/>
    <w:rsid w:val="00AB5519"/>
    <w:rsid w:val="00AB6313"/>
    <w:rsid w:val="00AB698C"/>
    <w:rsid w:val="00AB71DD"/>
    <w:rsid w:val="00AC15C5"/>
    <w:rsid w:val="00AD0E75"/>
    <w:rsid w:val="00AF0BB7"/>
    <w:rsid w:val="00AF0BDE"/>
    <w:rsid w:val="00AF0EDE"/>
    <w:rsid w:val="00B0234E"/>
    <w:rsid w:val="00B06751"/>
    <w:rsid w:val="00B149E2"/>
    <w:rsid w:val="00B16EB2"/>
    <w:rsid w:val="00B2169D"/>
    <w:rsid w:val="00B21CBB"/>
    <w:rsid w:val="00B263C0"/>
    <w:rsid w:val="00B316CA"/>
    <w:rsid w:val="00B3528F"/>
    <w:rsid w:val="00B357AB"/>
    <w:rsid w:val="00B41F72"/>
    <w:rsid w:val="00B44E90"/>
    <w:rsid w:val="00B45324"/>
    <w:rsid w:val="00B47956"/>
    <w:rsid w:val="00B47C21"/>
    <w:rsid w:val="00B517E1"/>
    <w:rsid w:val="00B55E70"/>
    <w:rsid w:val="00B60238"/>
    <w:rsid w:val="00B64962"/>
    <w:rsid w:val="00B66AC0"/>
    <w:rsid w:val="00B71634"/>
    <w:rsid w:val="00B84409"/>
    <w:rsid w:val="00BB5683"/>
    <w:rsid w:val="00BC17DF"/>
    <w:rsid w:val="00BD0826"/>
    <w:rsid w:val="00BD15AB"/>
    <w:rsid w:val="00BE3210"/>
    <w:rsid w:val="00BE3DEC"/>
    <w:rsid w:val="00BF4F06"/>
    <w:rsid w:val="00BF534E"/>
    <w:rsid w:val="00BF5717"/>
    <w:rsid w:val="00C141C6"/>
    <w:rsid w:val="00C2071A"/>
    <w:rsid w:val="00C20ACB"/>
    <w:rsid w:val="00C23703"/>
    <w:rsid w:val="00C26068"/>
    <w:rsid w:val="00C271A8"/>
    <w:rsid w:val="00C36E3A"/>
    <w:rsid w:val="00C37A77"/>
    <w:rsid w:val="00C41141"/>
    <w:rsid w:val="00C461E6"/>
    <w:rsid w:val="00C462ED"/>
    <w:rsid w:val="00C508BE"/>
    <w:rsid w:val="00C63EC4"/>
    <w:rsid w:val="00C9061B"/>
    <w:rsid w:val="00C93EBA"/>
    <w:rsid w:val="00CA7FF5"/>
    <w:rsid w:val="00CB07E5"/>
    <w:rsid w:val="00CB1E7C"/>
    <w:rsid w:val="00CB2EA1"/>
    <w:rsid w:val="00CB2F84"/>
    <w:rsid w:val="00CB43F1"/>
    <w:rsid w:val="00CB6A8A"/>
    <w:rsid w:val="00CB6EDE"/>
    <w:rsid w:val="00CB70E0"/>
    <w:rsid w:val="00CC41BA"/>
    <w:rsid w:val="00CD1C6C"/>
    <w:rsid w:val="00CD6169"/>
    <w:rsid w:val="00CD6D76"/>
    <w:rsid w:val="00CE20BC"/>
    <w:rsid w:val="00CF1FD8"/>
    <w:rsid w:val="00CF4FDC"/>
    <w:rsid w:val="00D021D2"/>
    <w:rsid w:val="00D061BB"/>
    <w:rsid w:val="00D07BE1"/>
    <w:rsid w:val="00D116C0"/>
    <w:rsid w:val="00D13433"/>
    <w:rsid w:val="00D13D8A"/>
    <w:rsid w:val="00D16E73"/>
    <w:rsid w:val="00D279D8"/>
    <w:rsid w:val="00D27C8E"/>
    <w:rsid w:val="00D31DBF"/>
    <w:rsid w:val="00D4141B"/>
    <w:rsid w:val="00D4145D"/>
    <w:rsid w:val="00D5467F"/>
    <w:rsid w:val="00D55837"/>
    <w:rsid w:val="00D60F51"/>
    <w:rsid w:val="00D6730A"/>
    <w:rsid w:val="00D674A6"/>
    <w:rsid w:val="00D74B7C"/>
    <w:rsid w:val="00D76068"/>
    <w:rsid w:val="00D76B01"/>
    <w:rsid w:val="00D804A2"/>
    <w:rsid w:val="00D84704"/>
    <w:rsid w:val="00D95424"/>
    <w:rsid w:val="00DA5C0D"/>
    <w:rsid w:val="00DB714B"/>
    <w:rsid w:val="00DC2D77"/>
    <w:rsid w:val="00DD0722"/>
    <w:rsid w:val="00DD212F"/>
    <w:rsid w:val="00DD2EDA"/>
    <w:rsid w:val="00DF5BFB"/>
    <w:rsid w:val="00E022DA"/>
    <w:rsid w:val="00E03BCB"/>
    <w:rsid w:val="00E10DC6"/>
    <w:rsid w:val="00E124DC"/>
    <w:rsid w:val="00E406DF"/>
    <w:rsid w:val="00E469E4"/>
    <w:rsid w:val="00E475C3"/>
    <w:rsid w:val="00E509B0"/>
    <w:rsid w:val="00E54246"/>
    <w:rsid w:val="00E55D8E"/>
    <w:rsid w:val="00EA1688"/>
    <w:rsid w:val="00EA4C83"/>
    <w:rsid w:val="00EC1DA0"/>
    <w:rsid w:val="00EC329B"/>
    <w:rsid w:val="00EC73EB"/>
    <w:rsid w:val="00ED592E"/>
    <w:rsid w:val="00ED6ABD"/>
    <w:rsid w:val="00ED72E1"/>
    <w:rsid w:val="00EE3C0F"/>
    <w:rsid w:val="00EE6810"/>
    <w:rsid w:val="00EF2A7F"/>
    <w:rsid w:val="00EF4803"/>
    <w:rsid w:val="00EF5127"/>
    <w:rsid w:val="00F03EAC"/>
    <w:rsid w:val="00F04B7C"/>
    <w:rsid w:val="00F14024"/>
    <w:rsid w:val="00F22CB4"/>
    <w:rsid w:val="00F25761"/>
    <w:rsid w:val="00F259D7"/>
    <w:rsid w:val="00F32D05"/>
    <w:rsid w:val="00F35263"/>
    <w:rsid w:val="00F403BF"/>
    <w:rsid w:val="00F4342F"/>
    <w:rsid w:val="00F45227"/>
    <w:rsid w:val="00F5045C"/>
    <w:rsid w:val="00F53AEA"/>
    <w:rsid w:val="00F55FC9"/>
    <w:rsid w:val="00F5663B"/>
    <w:rsid w:val="00F6392C"/>
    <w:rsid w:val="00F64256"/>
    <w:rsid w:val="00F66093"/>
    <w:rsid w:val="00F70848"/>
    <w:rsid w:val="00F829C7"/>
    <w:rsid w:val="00F834AA"/>
    <w:rsid w:val="00F848D6"/>
    <w:rsid w:val="00F943C8"/>
    <w:rsid w:val="00F96B28"/>
    <w:rsid w:val="00FA41B4"/>
    <w:rsid w:val="00FA5DDD"/>
    <w:rsid w:val="00FA7644"/>
    <w:rsid w:val="00FC2DAF"/>
    <w:rsid w:val="00FD0B7B"/>
    <w:rsid w:val="00FE1DCC"/>
    <w:rsid w:val="00FF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semiHidden="0" w:uiPriority="39" w:unhideWhenUsed="0"/>
    <w:lsdException w:name="toc 3" w:semiHidden="0" w:uiPriority="39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iPriority="6" w:unhideWhenUsed="0"/>
    <w:lsdException w:name="List Number" w:semiHidden="0" w:uiPriority="6" w:unhideWhenUsed="0"/>
    <w:lsdException w:name="List Bullet 2" w:semiHidden="0" w:uiPriority="6" w:unhideWhenUsed="0"/>
    <w:lsdException w:name="List Bullet 3" w:semiHidden="0" w:uiPriority="6" w:unhideWhenUsed="0"/>
    <w:lsdException w:name="List Number 2" w:semiHidden="0" w:uiPriority="6" w:unhideWhenUsed="0"/>
    <w:lsdException w:name="List Number 3" w:semiHidden="0" w:uiPriority="6" w:unhideWhenUsed="0"/>
    <w:lsdException w:name="Title" w:semiHidden="0" w:uiPriority="1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605C66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4F042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4F042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4F042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4F042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CC41BA"/>
    <w:pPr>
      <w:tabs>
        <w:tab w:val="left" w:pos="1701"/>
        <w:tab w:val="left" w:pos="3600"/>
        <w:tab w:val="left" w:pos="5387"/>
      </w:tabs>
      <w:ind w:left="284"/>
    </w:pPr>
  </w:style>
  <w:style w:type="character" w:customStyle="1" w:styleId="BrdtextmedindragChar">
    <w:name w:val="Brödtext med indrag Char"/>
    <w:basedOn w:val="Standardstycketeckensnitt"/>
    <w:link w:val="Brdtextmedindrag"/>
    <w:rsid w:val="00605C66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  <w:rPr>
      <w:noProof/>
    </w:r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  <w:rPr>
      <w:noProof/>
    </w:rPr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022DA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unhideWhenUsed/>
    <w:rsid w:val="000C61D1"/>
    <w:rPr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  <w:rPr>
      <w:noProof/>
    </w:r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  <w:rPr>
      <w:noProof/>
    </w:r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5C120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F0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F042E"/>
    <w:rPr>
      <w:rFonts w:ascii="Tahoma" w:hAnsi="Tahoma" w:cs="Tahoma"/>
      <w:sz w:val="16"/>
      <w:szCs w:val="16"/>
    </w:rPr>
  </w:style>
  <w:style w:type="paragraph" w:styleId="Adress-brev">
    <w:name w:val="envelope address"/>
    <w:basedOn w:val="Normal"/>
    <w:uiPriority w:val="99"/>
    <w:semiHidden/>
    <w:unhideWhenUsed/>
    <w:rsid w:val="004F042E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4F042E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4F042E"/>
  </w:style>
  <w:style w:type="paragraph" w:styleId="Avslutandetext">
    <w:name w:val="Closing"/>
    <w:basedOn w:val="Normal"/>
    <w:link w:val="AvslutandetextChar"/>
    <w:uiPriority w:val="99"/>
    <w:semiHidden/>
    <w:unhideWhenUsed/>
    <w:rsid w:val="004F042E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4F042E"/>
  </w:style>
  <w:style w:type="paragraph" w:styleId="Avsndaradress-brev">
    <w:name w:val="envelope return"/>
    <w:basedOn w:val="Normal"/>
    <w:uiPriority w:val="99"/>
    <w:semiHidden/>
    <w:unhideWhenUsed/>
    <w:rsid w:val="004F042E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rdtext2">
    <w:name w:val="Body Text 2"/>
    <w:basedOn w:val="Normal"/>
    <w:link w:val="Brdtext2Char"/>
    <w:uiPriority w:val="99"/>
    <w:semiHidden/>
    <w:unhideWhenUsed/>
    <w:rsid w:val="004F042E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4F042E"/>
  </w:style>
  <w:style w:type="paragraph" w:styleId="Brdtext3">
    <w:name w:val="Body Text 3"/>
    <w:basedOn w:val="Normal"/>
    <w:link w:val="Brdtext3Char"/>
    <w:uiPriority w:val="99"/>
    <w:semiHidden/>
    <w:unhideWhenUsed/>
    <w:rsid w:val="004F042E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4F042E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4F042E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4F042E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4F042E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4F042E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4F042E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4F042E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4F042E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4F042E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qFormat/>
    <w:rsid w:val="004F042E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4F042E"/>
    <w:rPr>
      <w:i/>
      <w:iCs/>
      <w:color w:val="000000" w:themeColor="text1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4F042E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4F042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4F042E"/>
  </w:style>
  <w:style w:type="character" w:customStyle="1" w:styleId="DatumChar">
    <w:name w:val="Datum Char"/>
    <w:basedOn w:val="Standardstycketeckensnitt"/>
    <w:link w:val="Datum"/>
    <w:uiPriority w:val="99"/>
    <w:semiHidden/>
    <w:rsid w:val="004F042E"/>
  </w:style>
  <w:style w:type="paragraph" w:styleId="Dokumentversikt">
    <w:name w:val="Document Map"/>
    <w:basedOn w:val="Normal"/>
    <w:link w:val="DokumentversiktChar"/>
    <w:uiPriority w:val="99"/>
    <w:semiHidden/>
    <w:unhideWhenUsed/>
    <w:rsid w:val="004F0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4F042E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4F042E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4F042E"/>
  </w:style>
  <w:style w:type="paragraph" w:styleId="Figurfrteckning">
    <w:name w:val="table of figures"/>
    <w:basedOn w:val="Normal"/>
    <w:next w:val="Normal"/>
    <w:uiPriority w:val="99"/>
    <w:semiHidden/>
    <w:unhideWhenUsed/>
    <w:rsid w:val="004F042E"/>
    <w:pPr>
      <w:spacing w:after="0"/>
    </w:pPr>
  </w:style>
  <w:style w:type="paragraph" w:styleId="HTML-adress">
    <w:name w:val="HTML Address"/>
    <w:basedOn w:val="Normal"/>
    <w:link w:val="HTML-adressChar"/>
    <w:uiPriority w:val="99"/>
    <w:semiHidden/>
    <w:unhideWhenUsed/>
    <w:rsid w:val="004F042E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4F042E"/>
    <w:rPr>
      <w:i/>
      <w:iCs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4F042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4F042E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F042E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F042E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F042E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F042E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F042E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F042E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F042E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F042E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F042E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4F042E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4F042E"/>
    <w:pPr>
      <w:pBdr>
        <w:top w:val="single" w:sz="2" w:space="10" w:color="1A3050" w:themeColor="accent1" w:frame="1"/>
        <w:left w:val="single" w:sz="2" w:space="10" w:color="1A3050" w:themeColor="accent1" w:frame="1"/>
        <w:bottom w:val="single" w:sz="2" w:space="10" w:color="1A3050" w:themeColor="accent1" w:frame="1"/>
        <w:right w:val="single" w:sz="2" w:space="10" w:color="1A3050" w:themeColor="accent1" w:frame="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4F042E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4F042E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4F042E"/>
  </w:style>
  <w:style w:type="paragraph" w:styleId="Innehll4">
    <w:name w:val="toc 4"/>
    <w:basedOn w:val="Normal"/>
    <w:next w:val="Normal"/>
    <w:autoRedefine/>
    <w:uiPriority w:val="39"/>
    <w:semiHidden/>
    <w:unhideWhenUsed/>
    <w:rsid w:val="004F042E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4F042E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4F042E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4F042E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4F042E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4F042E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4F042E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F042E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F042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F042E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4F042E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4F042E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4F042E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4F042E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4F042E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4F042E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4F042E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4F042E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4F042E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4F042E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qFormat/>
    <w:rsid w:val="004F042E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4F042E"/>
  </w:style>
  <w:style w:type="paragraph" w:styleId="Makrotext">
    <w:name w:val="macro"/>
    <w:link w:val="MakrotextChar"/>
    <w:uiPriority w:val="99"/>
    <w:semiHidden/>
    <w:unhideWhenUsed/>
    <w:rsid w:val="004F042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4F042E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4F042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4F042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uiPriority w:val="99"/>
    <w:semiHidden/>
    <w:unhideWhenUsed/>
    <w:rsid w:val="004F042E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4F042E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4F042E"/>
    <w:pPr>
      <w:numPr>
        <w:numId w:val="38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4F042E"/>
    <w:pPr>
      <w:numPr>
        <w:numId w:val="39"/>
      </w:numPr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4F042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4F042E"/>
    <w:rPr>
      <w:rFonts w:ascii="Consolas" w:hAnsi="Consolas"/>
      <w:sz w:val="21"/>
      <w:szCs w:val="21"/>
    </w:rPr>
  </w:style>
  <w:style w:type="paragraph" w:styleId="Punktlista4">
    <w:name w:val="List Bullet 4"/>
    <w:basedOn w:val="Normal"/>
    <w:uiPriority w:val="99"/>
    <w:semiHidden/>
    <w:unhideWhenUsed/>
    <w:rsid w:val="004F042E"/>
    <w:pPr>
      <w:numPr>
        <w:numId w:val="40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4F042E"/>
    <w:pPr>
      <w:numPr>
        <w:numId w:val="41"/>
      </w:numPr>
      <w:contextualSpacing/>
    </w:pPr>
  </w:style>
  <w:style w:type="character" w:customStyle="1" w:styleId="Rubrik6Char">
    <w:name w:val="Rubrik 6 Char"/>
    <w:basedOn w:val="Standardstycketeckensnitt"/>
    <w:link w:val="Rubrik6"/>
    <w:uiPriority w:val="9"/>
    <w:semiHidden/>
    <w:rsid w:val="004F042E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F04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F042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F042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ignatur">
    <w:name w:val="Signature"/>
    <w:basedOn w:val="Normal"/>
    <w:link w:val="SignaturChar"/>
    <w:uiPriority w:val="99"/>
    <w:semiHidden/>
    <w:unhideWhenUsed/>
    <w:rsid w:val="004F042E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4F042E"/>
  </w:style>
  <w:style w:type="paragraph" w:styleId="Slutkommentar">
    <w:name w:val="endnote text"/>
    <w:basedOn w:val="Normal"/>
    <w:link w:val="SlutkommentarChar"/>
    <w:uiPriority w:val="99"/>
    <w:semiHidden/>
    <w:unhideWhenUsed/>
    <w:rsid w:val="004F042E"/>
    <w:pPr>
      <w:spacing w:after="0" w:line="240" w:lineRule="auto"/>
    </w:pPr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4F042E"/>
    <w:rPr>
      <w:sz w:val="20"/>
      <w:szCs w:val="20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F042E"/>
    <w:pPr>
      <w:pBdr>
        <w:bottom w:val="single" w:sz="4" w:space="4" w:color="1A3050" w:themeColor="accent1"/>
      </w:pBdr>
      <w:spacing w:before="200"/>
      <w:ind w:left="936" w:right="936"/>
    </w:pPr>
    <w:rPr>
      <w:b/>
      <w:bCs/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F042E"/>
    <w:rPr>
      <w:b/>
      <w:bCs/>
      <w:i/>
      <w:iCs/>
      <w:color w:val="1A3050" w:themeColor="accent1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4F042E"/>
    <w:pPr>
      <w:numPr>
        <w:ilvl w:val="1"/>
      </w:numPr>
    </w:pPr>
    <w:rPr>
      <w:rFonts w:asciiTheme="majorHAnsi" w:eastAsiaTheme="majorEastAsia" w:hAnsiTheme="majorHAnsi" w:cstheme="majorBidi"/>
      <w:i/>
      <w:iCs/>
      <w:color w:val="1A3050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F042E"/>
    <w:rPr>
      <w:rFonts w:asciiTheme="majorHAnsi" w:eastAsiaTheme="majorEastAsia" w:hAnsiTheme="majorHAnsi" w:cstheme="majorBidi"/>
      <w:i/>
      <w:iCs/>
      <w:color w:val="1A3050" w:themeColor="accent1"/>
      <w:spacing w:val="15"/>
      <w:sz w:val="24"/>
      <w:szCs w:val="24"/>
    </w:rPr>
  </w:style>
  <w:style w:type="paragraph" w:customStyle="1" w:styleId="Avsndare">
    <w:name w:val="Avsändare"/>
    <w:basedOn w:val="Normal"/>
    <w:rsid w:val="00D31DBF"/>
    <w:pPr>
      <w:framePr w:w="4695" w:h="2483" w:hRule="exact" w:hSpace="113" w:wrap="notBeside" w:vAnchor="page" w:hAnchor="page" w:x="1475" w:y="2496"/>
      <w:tabs>
        <w:tab w:val="left" w:pos="3260"/>
      </w:tabs>
      <w:overflowPunct w:val="0"/>
      <w:autoSpaceDE w:val="0"/>
      <w:autoSpaceDN w:val="0"/>
      <w:adjustRightInd w:val="0"/>
      <w:spacing w:after="0" w:line="260" w:lineRule="exact"/>
      <w:textAlignment w:val="baseline"/>
    </w:pPr>
    <w:rPr>
      <w:rFonts w:ascii="TradeGothic" w:eastAsia="Times New Roman" w:hAnsi="TradeGothic" w:cs="Times New Roman"/>
      <w:i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semiHidden="0" w:uiPriority="39" w:unhideWhenUsed="0"/>
    <w:lsdException w:name="toc 3" w:semiHidden="0" w:uiPriority="39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iPriority="6" w:unhideWhenUsed="0"/>
    <w:lsdException w:name="List Number" w:semiHidden="0" w:uiPriority="6" w:unhideWhenUsed="0"/>
    <w:lsdException w:name="List Bullet 2" w:semiHidden="0" w:uiPriority="6" w:unhideWhenUsed="0"/>
    <w:lsdException w:name="List Bullet 3" w:semiHidden="0" w:uiPriority="6" w:unhideWhenUsed="0"/>
    <w:lsdException w:name="List Number 2" w:semiHidden="0" w:uiPriority="6" w:unhideWhenUsed="0"/>
    <w:lsdException w:name="List Number 3" w:semiHidden="0" w:uiPriority="6" w:unhideWhenUsed="0"/>
    <w:lsdException w:name="Title" w:semiHidden="0" w:uiPriority="1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605C66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4F042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4F042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4F042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4F042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CC41BA"/>
    <w:pPr>
      <w:tabs>
        <w:tab w:val="left" w:pos="1701"/>
        <w:tab w:val="left" w:pos="3600"/>
        <w:tab w:val="left" w:pos="5387"/>
      </w:tabs>
      <w:ind w:left="284"/>
    </w:pPr>
  </w:style>
  <w:style w:type="character" w:customStyle="1" w:styleId="BrdtextmedindragChar">
    <w:name w:val="Brödtext med indrag Char"/>
    <w:basedOn w:val="Standardstycketeckensnitt"/>
    <w:link w:val="Brdtextmedindrag"/>
    <w:rsid w:val="00605C66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  <w:rPr>
      <w:noProof/>
    </w:r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  <w:rPr>
      <w:noProof/>
    </w:rPr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022DA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unhideWhenUsed/>
    <w:rsid w:val="000C61D1"/>
    <w:rPr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  <w:rPr>
      <w:noProof/>
    </w:r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  <w:rPr>
      <w:noProof/>
    </w:r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5C120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F0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F042E"/>
    <w:rPr>
      <w:rFonts w:ascii="Tahoma" w:hAnsi="Tahoma" w:cs="Tahoma"/>
      <w:sz w:val="16"/>
      <w:szCs w:val="16"/>
    </w:rPr>
  </w:style>
  <w:style w:type="paragraph" w:styleId="Adress-brev">
    <w:name w:val="envelope address"/>
    <w:basedOn w:val="Normal"/>
    <w:uiPriority w:val="99"/>
    <w:semiHidden/>
    <w:unhideWhenUsed/>
    <w:rsid w:val="004F042E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4F042E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4F042E"/>
  </w:style>
  <w:style w:type="paragraph" w:styleId="Avslutandetext">
    <w:name w:val="Closing"/>
    <w:basedOn w:val="Normal"/>
    <w:link w:val="AvslutandetextChar"/>
    <w:uiPriority w:val="99"/>
    <w:semiHidden/>
    <w:unhideWhenUsed/>
    <w:rsid w:val="004F042E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4F042E"/>
  </w:style>
  <w:style w:type="paragraph" w:styleId="Avsndaradress-brev">
    <w:name w:val="envelope return"/>
    <w:basedOn w:val="Normal"/>
    <w:uiPriority w:val="99"/>
    <w:semiHidden/>
    <w:unhideWhenUsed/>
    <w:rsid w:val="004F042E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rdtext2">
    <w:name w:val="Body Text 2"/>
    <w:basedOn w:val="Normal"/>
    <w:link w:val="Brdtext2Char"/>
    <w:uiPriority w:val="99"/>
    <w:semiHidden/>
    <w:unhideWhenUsed/>
    <w:rsid w:val="004F042E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4F042E"/>
  </w:style>
  <w:style w:type="paragraph" w:styleId="Brdtext3">
    <w:name w:val="Body Text 3"/>
    <w:basedOn w:val="Normal"/>
    <w:link w:val="Brdtext3Char"/>
    <w:uiPriority w:val="99"/>
    <w:semiHidden/>
    <w:unhideWhenUsed/>
    <w:rsid w:val="004F042E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4F042E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4F042E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4F042E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4F042E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4F042E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4F042E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4F042E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4F042E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4F042E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qFormat/>
    <w:rsid w:val="004F042E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4F042E"/>
    <w:rPr>
      <w:i/>
      <w:iCs/>
      <w:color w:val="000000" w:themeColor="text1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4F042E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4F042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4F042E"/>
  </w:style>
  <w:style w:type="character" w:customStyle="1" w:styleId="DatumChar">
    <w:name w:val="Datum Char"/>
    <w:basedOn w:val="Standardstycketeckensnitt"/>
    <w:link w:val="Datum"/>
    <w:uiPriority w:val="99"/>
    <w:semiHidden/>
    <w:rsid w:val="004F042E"/>
  </w:style>
  <w:style w:type="paragraph" w:styleId="Dokumentversikt">
    <w:name w:val="Document Map"/>
    <w:basedOn w:val="Normal"/>
    <w:link w:val="DokumentversiktChar"/>
    <w:uiPriority w:val="99"/>
    <w:semiHidden/>
    <w:unhideWhenUsed/>
    <w:rsid w:val="004F0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4F042E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4F042E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4F042E"/>
  </w:style>
  <w:style w:type="paragraph" w:styleId="Figurfrteckning">
    <w:name w:val="table of figures"/>
    <w:basedOn w:val="Normal"/>
    <w:next w:val="Normal"/>
    <w:uiPriority w:val="99"/>
    <w:semiHidden/>
    <w:unhideWhenUsed/>
    <w:rsid w:val="004F042E"/>
    <w:pPr>
      <w:spacing w:after="0"/>
    </w:pPr>
  </w:style>
  <w:style w:type="paragraph" w:styleId="HTML-adress">
    <w:name w:val="HTML Address"/>
    <w:basedOn w:val="Normal"/>
    <w:link w:val="HTML-adressChar"/>
    <w:uiPriority w:val="99"/>
    <w:semiHidden/>
    <w:unhideWhenUsed/>
    <w:rsid w:val="004F042E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4F042E"/>
    <w:rPr>
      <w:i/>
      <w:iCs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4F042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4F042E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F042E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F042E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F042E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F042E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F042E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F042E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F042E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F042E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F042E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4F042E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4F042E"/>
    <w:pPr>
      <w:pBdr>
        <w:top w:val="single" w:sz="2" w:space="10" w:color="1A3050" w:themeColor="accent1" w:frame="1"/>
        <w:left w:val="single" w:sz="2" w:space="10" w:color="1A3050" w:themeColor="accent1" w:frame="1"/>
        <w:bottom w:val="single" w:sz="2" w:space="10" w:color="1A3050" w:themeColor="accent1" w:frame="1"/>
        <w:right w:val="single" w:sz="2" w:space="10" w:color="1A3050" w:themeColor="accent1" w:frame="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4F042E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4F042E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4F042E"/>
  </w:style>
  <w:style w:type="paragraph" w:styleId="Innehll4">
    <w:name w:val="toc 4"/>
    <w:basedOn w:val="Normal"/>
    <w:next w:val="Normal"/>
    <w:autoRedefine/>
    <w:uiPriority w:val="39"/>
    <w:semiHidden/>
    <w:unhideWhenUsed/>
    <w:rsid w:val="004F042E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4F042E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4F042E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4F042E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4F042E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4F042E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4F042E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F042E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F042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F042E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4F042E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4F042E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4F042E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4F042E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4F042E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4F042E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4F042E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4F042E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4F042E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4F042E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qFormat/>
    <w:rsid w:val="004F042E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4F042E"/>
  </w:style>
  <w:style w:type="paragraph" w:styleId="Makrotext">
    <w:name w:val="macro"/>
    <w:link w:val="MakrotextChar"/>
    <w:uiPriority w:val="99"/>
    <w:semiHidden/>
    <w:unhideWhenUsed/>
    <w:rsid w:val="004F042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4F042E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4F042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4F042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uiPriority w:val="99"/>
    <w:semiHidden/>
    <w:unhideWhenUsed/>
    <w:rsid w:val="004F042E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4F042E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4F042E"/>
    <w:pPr>
      <w:numPr>
        <w:numId w:val="38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4F042E"/>
    <w:pPr>
      <w:numPr>
        <w:numId w:val="39"/>
      </w:numPr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4F042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4F042E"/>
    <w:rPr>
      <w:rFonts w:ascii="Consolas" w:hAnsi="Consolas"/>
      <w:sz w:val="21"/>
      <w:szCs w:val="21"/>
    </w:rPr>
  </w:style>
  <w:style w:type="paragraph" w:styleId="Punktlista4">
    <w:name w:val="List Bullet 4"/>
    <w:basedOn w:val="Normal"/>
    <w:uiPriority w:val="99"/>
    <w:semiHidden/>
    <w:unhideWhenUsed/>
    <w:rsid w:val="004F042E"/>
    <w:pPr>
      <w:numPr>
        <w:numId w:val="40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4F042E"/>
    <w:pPr>
      <w:numPr>
        <w:numId w:val="41"/>
      </w:numPr>
      <w:contextualSpacing/>
    </w:pPr>
  </w:style>
  <w:style w:type="character" w:customStyle="1" w:styleId="Rubrik6Char">
    <w:name w:val="Rubrik 6 Char"/>
    <w:basedOn w:val="Standardstycketeckensnitt"/>
    <w:link w:val="Rubrik6"/>
    <w:uiPriority w:val="9"/>
    <w:semiHidden/>
    <w:rsid w:val="004F042E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F04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F042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F042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ignatur">
    <w:name w:val="Signature"/>
    <w:basedOn w:val="Normal"/>
    <w:link w:val="SignaturChar"/>
    <w:uiPriority w:val="99"/>
    <w:semiHidden/>
    <w:unhideWhenUsed/>
    <w:rsid w:val="004F042E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4F042E"/>
  </w:style>
  <w:style w:type="paragraph" w:styleId="Slutkommentar">
    <w:name w:val="endnote text"/>
    <w:basedOn w:val="Normal"/>
    <w:link w:val="SlutkommentarChar"/>
    <w:uiPriority w:val="99"/>
    <w:semiHidden/>
    <w:unhideWhenUsed/>
    <w:rsid w:val="004F042E"/>
    <w:pPr>
      <w:spacing w:after="0" w:line="240" w:lineRule="auto"/>
    </w:pPr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4F042E"/>
    <w:rPr>
      <w:sz w:val="20"/>
      <w:szCs w:val="20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F042E"/>
    <w:pPr>
      <w:pBdr>
        <w:bottom w:val="single" w:sz="4" w:space="4" w:color="1A3050" w:themeColor="accent1"/>
      </w:pBdr>
      <w:spacing w:before="200"/>
      <w:ind w:left="936" w:right="936"/>
    </w:pPr>
    <w:rPr>
      <w:b/>
      <w:bCs/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F042E"/>
    <w:rPr>
      <w:b/>
      <w:bCs/>
      <w:i/>
      <w:iCs/>
      <w:color w:val="1A3050" w:themeColor="accent1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4F042E"/>
    <w:pPr>
      <w:numPr>
        <w:ilvl w:val="1"/>
      </w:numPr>
    </w:pPr>
    <w:rPr>
      <w:rFonts w:asciiTheme="majorHAnsi" w:eastAsiaTheme="majorEastAsia" w:hAnsiTheme="majorHAnsi" w:cstheme="majorBidi"/>
      <w:i/>
      <w:iCs/>
      <w:color w:val="1A3050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F042E"/>
    <w:rPr>
      <w:rFonts w:asciiTheme="majorHAnsi" w:eastAsiaTheme="majorEastAsia" w:hAnsiTheme="majorHAnsi" w:cstheme="majorBidi"/>
      <w:i/>
      <w:iCs/>
      <w:color w:val="1A3050" w:themeColor="accent1"/>
      <w:spacing w:val="15"/>
      <w:sz w:val="24"/>
      <w:szCs w:val="24"/>
    </w:rPr>
  </w:style>
  <w:style w:type="paragraph" w:customStyle="1" w:styleId="Avsndare">
    <w:name w:val="Avsändare"/>
    <w:basedOn w:val="Normal"/>
    <w:rsid w:val="00D31DBF"/>
    <w:pPr>
      <w:framePr w:w="4695" w:h="2483" w:hRule="exact" w:hSpace="113" w:wrap="notBeside" w:vAnchor="page" w:hAnchor="page" w:x="1475" w:y="2496"/>
      <w:tabs>
        <w:tab w:val="left" w:pos="3260"/>
      </w:tabs>
      <w:overflowPunct w:val="0"/>
      <w:autoSpaceDE w:val="0"/>
      <w:autoSpaceDN w:val="0"/>
      <w:adjustRightInd w:val="0"/>
      <w:spacing w:after="0" w:line="260" w:lineRule="exact"/>
      <w:textAlignment w:val="baseline"/>
    </w:pPr>
    <w:rPr>
      <w:rFonts w:ascii="TradeGothic" w:eastAsia="Times New Roman" w:hAnsi="TradeGothic" w:cs="Times New Roman"/>
      <w:i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header" Target="header2.xml"/><Relationship Id="rId20" Type="http://schemas.openxmlformats.org/officeDocument/2006/relationships/header" Target="header3.xml"/><Relationship Id="rId16" Type="http://schemas.openxmlformats.org/officeDocument/2006/relationships/header" Target="header1.xml"/><Relationship Id="rId24" Type="http://schemas.openxmlformats.org/officeDocument/2006/relationships/theme" Target="theme/theme1.xml"/><Relationship Id="rId6" Type="http://schemas.openxmlformats.org/officeDocument/2006/relationships/customXml" Target="../customXml/item6.xml"/><Relationship Id="rId11" Type="http://schemas.microsoft.com/office/2007/relationships/stylesWithEffects" Target="stylesWithEffects.xml"/><Relationship Id="rId23" Type="http://schemas.openxmlformats.org/officeDocument/2006/relationships/glossaryDocument" Target="glossary/document.xml"/><Relationship Id="rId15" Type="http://schemas.openxmlformats.org/officeDocument/2006/relationships/endnotes" Target="endnotes.xml"/><Relationship Id="rId10" Type="http://schemas.openxmlformats.org/officeDocument/2006/relationships/styles" Target="styl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footnotes" Target="footnotes.xm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164F692B9FF44E7990B809BE77792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9455ED-A023-473D-911D-F7CD1088875D}"/>
      </w:docPartPr>
      <w:docPartBody>
        <w:p w:rsidR="0083382F" w:rsidRDefault="003051C1" w:rsidP="003051C1">
          <w:pPr>
            <w:pStyle w:val="4164F692B9FF44E7990B809BE777923E"/>
          </w:pPr>
          <w:r>
            <w:t xml:space="preserve"> </w:t>
          </w:r>
        </w:p>
      </w:docPartBody>
    </w:docPart>
    <w:docPart>
      <w:docPartPr>
        <w:name w:val="289668A8D4AB47DD871826815BE419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DE5CC8-1188-46F5-A483-82FF81E5B132}"/>
      </w:docPartPr>
      <w:docPartBody>
        <w:p w:rsidR="0083382F" w:rsidRDefault="003051C1" w:rsidP="003051C1">
          <w:pPr>
            <w:pStyle w:val="289668A8D4AB47DD871826815BE419AE"/>
          </w:pPr>
          <w:r w:rsidRPr="00710A6C">
            <w:rPr>
              <w:rStyle w:val="Platshllartext"/>
              <w:b/>
            </w:rPr>
            <w:t xml:space="preserve"> </w:t>
          </w:r>
        </w:p>
      </w:docPartBody>
    </w:docPart>
    <w:docPart>
      <w:docPartPr>
        <w:name w:val="3A94F24120A345BB85200148A7174D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636450-4429-4CBC-AFD5-BA6CC32D3A25}"/>
      </w:docPartPr>
      <w:docPartBody>
        <w:p w:rsidR="0083382F" w:rsidRDefault="003051C1" w:rsidP="003051C1">
          <w:pPr>
            <w:pStyle w:val="3A94F24120A345BB85200148A7174D5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9C9CC59F6E34EC084D29F17874316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FC4C99-D209-4F5F-9B02-B653D70853F1}"/>
      </w:docPartPr>
      <w:docPartBody>
        <w:p w:rsidR="0083382F" w:rsidRDefault="003051C1" w:rsidP="003051C1">
          <w:pPr>
            <w:pStyle w:val="19C9CC59F6E34EC084D29F17874316B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CABEAA67C304BBA879AFA250FF4C0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5541B3-12BD-43D7-AF8F-03DC50028807}"/>
      </w:docPartPr>
      <w:docPartBody>
        <w:p w:rsidR="0083382F" w:rsidRDefault="003051C1" w:rsidP="003051C1">
          <w:pPr>
            <w:pStyle w:val="FCABEAA67C304BBA879AFA250FF4C04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25CC5ECF047400EA0B9C699709F50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D5CB63-1CAA-42BC-B52B-CCB15835D61B}"/>
      </w:docPartPr>
      <w:docPartBody>
        <w:p w:rsidR="0083382F" w:rsidRDefault="003051C1" w:rsidP="003051C1">
          <w:pPr>
            <w:pStyle w:val="F25CC5ECF047400EA0B9C699709F50CE"/>
          </w:pPr>
          <w:r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1C1"/>
    <w:rsid w:val="000F49EF"/>
    <w:rsid w:val="00150010"/>
    <w:rsid w:val="003051C1"/>
    <w:rsid w:val="00486F19"/>
    <w:rsid w:val="006D7474"/>
    <w:rsid w:val="0083382F"/>
    <w:rsid w:val="00FF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3C6F1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4164F692B9FF44E7990B809BE777923E">
    <w:name w:val="4164F692B9FF44E7990B809BE777923E"/>
    <w:rsid w:val="003051C1"/>
  </w:style>
  <w:style w:type="character" w:styleId="Platshllartext">
    <w:name w:val="Placeholder Text"/>
    <w:basedOn w:val="Standardstycketeckensnitt"/>
    <w:uiPriority w:val="99"/>
    <w:semiHidden/>
    <w:rsid w:val="003051C1"/>
    <w:rPr>
      <w:color w:val="808080"/>
    </w:rPr>
  </w:style>
  <w:style w:type="paragraph" w:customStyle="1" w:styleId="289668A8D4AB47DD871826815BE419AE">
    <w:name w:val="289668A8D4AB47DD871826815BE419AE"/>
    <w:rsid w:val="003051C1"/>
  </w:style>
  <w:style w:type="paragraph" w:customStyle="1" w:styleId="5688AEA53340454C8C23436E3ACC5E09">
    <w:name w:val="5688AEA53340454C8C23436E3ACC5E09"/>
    <w:rsid w:val="003051C1"/>
  </w:style>
  <w:style w:type="paragraph" w:customStyle="1" w:styleId="C3CBB45CC6B04AF29AB125B1953D70F4">
    <w:name w:val="C3CBB45CC6B04AF29AB125B1953D70F4"/>
    <w:rsid w:val="003051C1"/>
  </w:style>
  <w:style w:type="paragraph" w:customStyle="1" w:styleId="5654117AF646489EB34EBBBA93217AB9">
    <w:name w:val="5654117AF646489EB34EBBBA93217AB9"/>
    <w:rsid w:val="003051C1"/>
  </w:style>
  <w:style w:type="paragraph" w:customStyle="1" w:styleId="3A94F24120A345BB85200148A7174D58">
    <w:name w:val="3A94F24120A345BB85200148A7174D58"/>
    <w:rsid w:val="003051C1"/>
  </w:style>
  <w:style w:type="paragraph" w:customStyle="1" w:styleId="19C9CC59F6E34EC084D29F17874316B0">
    <w:name w:val="19C9CC59F6E34EC084D29F17874316B0"/>
    <w:rsid w:val="003051C1"/>
  </w:style>
  <w:style w:type="paragraph" w:customStyle="1" w:styleId="4DCABCB98EB643A290CD6208936B87DA">
    <w:name w:val="4DCABCB98EB643A290CD6208936B87DA"/>
    <w:rsid w:val="003051C1"/>
  </w:style>
  <w:style w:type="paragraph" w:customStyle="1" w:styleId="80037DAA4E874CCB97E2B0AB2967F748">
    <w:name w:val="80037DAA4E874CCB97E2B0AB2967F748"/>
    <w:rsid w:val="003051C1"/>
  </w:style>
  <w:style w:type="paragraph" w:customStyle="1" w:styleId="FCABEAA67C304BBA879AFA250FF4C04A">
    <w:name w:val="FCABEAA67C304BBA879AFA250FF4C04A"/>
    <w:rsid w:val="003051C1"/>
  </w:style>
  <w:style w:type="paragraph" w:customStyle="1" w:styleId="F25CC5ECF047400EA0B9C699709F50CE">
    <w:name w:val="F25CC5ECF047400EA0B9C699709F50CE"/>
    <w:rsid w:val="003051C1"/>
  </w:style>
  <w:style w:type="paragraph" w:customStyle="1" w:styleId="587F66E41B9D457EB714C0592915FF7D">
    <w:name w:val="587F66E41B9D457EB714C0592915FF7D"/>
    <w:rsid w:val="003051C1"/>
  </w:style>
  <w:style w:type="paragraph" w:customStyle="1" w:styleId="5A2162ED83C44118847145F2E594889B">
    <w:name w:val="5A2162ED83C44118847145F2E594889B"/>
    <w:rsid w:val="003051C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4164F692B9FF44E7990B809BE777923E">
    <w:name w:val="4164F692B9FF44E7990B809BE777923E"/>
    <w:rsid w:val="003051C1"/>
  </w:style>
  <w:style w:type="character" w:styleId="Platshllartext">
    <w:name w:val="Placeholder Text"/>
    <w:basedOn w:val="Standardstycketeckensnitt"/>
    <w:uiPriority w:val="99"/>
    <w:semiHidden/>
    <w:rsid w:val="003051C1"/>
    <w:rPr>
      <w:color w:val="808080"/>
    </w:rPr>
  </w:style>
  <w:style w:type="paragraph" w:customStyle="1" w:styleId="289668A8D4AB47DD871826815BE419AE">
    <w:name w:val="289668A8D4AB47DD871826815BE419AE"/>
    <w:rsid w:val="003051C1"/>
  </w:style>
  <w:style w:type="paragraph" w:customStyle="1" w:styleId="5688AEA53340454C8C23436E3ACC5E09">
    <w:name w:val="5688AEA53340454C8C23436E3ACC5E09"/>
    <w:rsid w:val="003051C1"/>
  </w:style>
  <w:style w:type="paragraph" w:customStyle="1" w:styleId="C3CBB45CC6B04AF29AB125B1953D70F4">
    <w:name w:val="C3CBB45CC6B04AF29AB125B1953D70F4"/>
    <w:rsid w:val="003051C1"/>
  </w:style>
  <w:style w:type="paragraph" w:customStyle="1" w:styleId="5654117AF646489EB34EBBBA93217AB9">
    <w:name w:val="5654117AF646489EB34EBBBA93217AB9"/>
    <w:rsid w:val="003051C1"/>
  </w:style>
  <w:style w:type="paragraph" w:customStyle="1" w:styleId="3A94F24120A345BB85200148A7174D58">
    <w:name w:val="3A94F24120A345BB85200148A7174D58"/>
    <w:rsid w:val="003051C1"/>
  </w:style>
  <w:style w:type="paragraph" w:customStyle="1" w:styleId="19C9CC59F6E34EC084D29F17874316B0">
    <w:name w:val="19C9CC59F6E34EC084D29F17874316B0"/>
    <w:rsid w:val="003051C1"/>
  </w:style>
  <w:style w:type="paragraph" w:customStyle="1" w:styleId="4DCABCB98EB643A290CD6208936B87DA">
    <w:name w:val="4DCABCB98EB643A290CD6208936B87DA"/>
    <w:rsid w:val="003051C1"/>
  </w:style>
  <w:style w:type="paragraph" w:customStyle="1" w:styleId="80037DAA4E874CCB97E2B0AB2967F748">
    <w:name w:val="80037DAA4E874CCB97E2B0AB2967F748"/>
    <w:rsid w:val="003051C1"/>
  </w:style>
  <w:style w:type="paragraph" w:customStyle="1" w:styleId="FCABEAA67C304BBA879AFA250FF4C04A">
    <w:name w:val="FCABEAA67C304BBA879AFA250FF4C04A"/>
    <w:rsid w:val="003051C1"/>
  </w:style>
  <w:style w:type="paragraph" w:customStyle="1" w:styleId="F25CC5ECF047400EA0B9C699709F50CE">
    <w:name w:val="F25CC5ECF047400EA0B9C699709F50CE"/>
    <w:rsid w:val="003051C1"/>
  </w:style>
  <w:style w:type="paragraph" w:customStyle="1" w:styleId="587F66E41B9D457EB714C0592915FF7D">
    <w:name w:val="587F66E41B9D457EB714C0592915FF7D"/>
    <w:rsid w:val="003051C1"/>
  </w:style>
  <w:style w:type="paragraph" w:customStyle="1" w:styleId="5A2162ED83C44118847145F2E594889B">
    <w:name w:val="5A2162ED83C44118847145F2E594889B"/>
    <w:rsid w:val="003051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0533848C7D9BF943829A70B7E928AC2F" ma:contentTypeVersion="92" ma:contentTypeDescription="Skapa ett nytt dokument." ma:contentTypeScope="" ma:versionID="b7caa034b4e177bdd7890b6eb79151ef">
  <xsd:schema xmlns:xsd="http://www.w3.org/2001/XMLSchema" xmlns:xs="http://www.w3.org/2001/XMLSchema" xmlns:p="http://schemas.microsoft.com/office/2006/metadata/properties" xmlns:ns2="dc0cb0d3-b4db-401c-9419-d870d21d16fe" xmlns:ns3="243667a7-6453-4b76-9f4c-67d085d49df7" targetNamespace="http://schemas.microsoft.com/office/2006/metadata/properties" ma:root="true" ma:fieldsID="b2dbd074730dbff15a236ef16a19f3d8" ns2:_="" ns3:_="">
    <xsd:import namespace="dc0cb0d3-b4db-401c-9419-d870d21d16fe"/>
    <xsd:import namespace="243667a7-6453-4b76-9f4c-67d085d49d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k46d94c0acf84ab9a79866a9d8b1905f" minOccurs="0"/>
                <xsd:element ref="ns2:c9cd366cc722410295b9eacffbd73909" minOccurs="0"/>
                <xsd:element ref="ns2:Diarienummer" minOccurs="0"/>
                <xsd:element ref="ns2:Nyckelord" minOccurs="0"/>
                <xsd:element ref="ns2:Sekretess" minOccurs="0"/>
                <xsd:element ref="ns3:Dn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cb0d3-b4db-401c-9419-d870d21d16fe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5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7" nillable="true" ma:displayName="Taxonomy Catch All Column" ma:description="" ma:hidden="true" ma:list="{f69c68b7-7f97-4839-a866-5f65258ed9f4}" ma:internalName="TaxCatchAll" ma:showField="CatchAllData" ma:web="dc0cb0d3-b4db-401c-9419-d870d21d1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description="" ma:hidden="true" ma:list="{f69c68b7-7f97-4839-a866-5f65258ed9f4}" ma:internalName="TaxCatchAllLabel" ma:readOnly="true" ma:showField="CatchAllDataLabel" ma:web="dc0cb0d3-b4db-401c-9419-d870d21d1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13" nillable="true" ma:taxonomy="true" ma:internalName="k46d94c0acf84ab9a79866a9d8b1905f" ma:taxonomyFieldName="Departementsenhet" ma:displayName="Departement/enhet" ma:default="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9cd366cc722410295b9eacffbd73909" ma:index="15" nillable="true" ma:taxonomy="true" ma:internalName="c9cd366cc722410295b9eacffbd73909" ma:taxonomyFieldName="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rienummer" ma:index="17" nillable="true" ma:displayName="Diarienummer" ma:description="" ma:internalName="Diarienummer">
      <xsd:simpleType>
        <xsd:restriction base="dms:Text">
          <xsd:maxLength value="255"/>
        </xsd:restriction>
      </xsd:simpleType>
    </xsd:element>
    <xsd:element name="Nyckelord" ma:index="18" nillable="true" ma:displayName="Nyckelord" ma:description="" ma:internalName="Nyckelord">
      <xsd:simpleType>
        <xsd:restriction base="dms:Text"/>
      </xsd:simpleType>
    </xsd:element>
    <xsd:element name="Sekretess" ma:index="19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667a7-6453-4b76-9f4c-67d085d49df7" elementFormDefault="qualified">
    <xsd:import namespace="http://schemas.microsoft.com/office/2006/documentManagement/types"/>
    <xsd:import namespace="http://schemas.microsoft.com/office/infopath/2007/PartnerControls"/>
    <xsd:element name="Dnr" ma:index="20" nillable="true" ma:displayName="Dnr" ma:internalName="Dn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659b25cb-3f3f-4de9-af3a-7fb75fadf7f8</RD_Svarsid>
  </documentManagement>
</p:properties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!--<?xml version="1.0" encoding="iso-8859-1"?>-->
<DocumentInfo xmlns="http://lp/documentinfo/RK">
  <BaseInfo>
    <RkTemplate>Rktemplatetest</RkTemplate>
    <DocType>PM</DocType>
    <DocTypeShowName/>
    <Status> </Status>
    <Sender>
      <SenderName>Anna Dammert</SenderName>
      <SenderTitle/>
      <SenderMail>anna.dammert@regeringskansliet.se</SenderMail>
      <SenderPhone>08-405 17 86</SenderPhone>
    </Sender>
    <TopId>1</TopId>
    <TopSender/>
    <OrganisationInfo>
      <Organisatoriskenhet1>Kulturdepartementet</Organisatoriskenhet1>
      <Organisatoriskenhet2>Enheten för kulturarv och livsmiljö</Organisatoriskenhet2>
      <Organisatoriskenhet3> </Organisatoriskenhet3>
      <Organisatoriskenhet1Id>197</Organisatoriskenhet1Id>
      <Organisatoriskenhet2Id>613</Organisatoriskenhet2Id>
      <Organisatoriskenhet3Id> </Organisatoriskenhet3Id>
    </OrganisationInfo>
    <HeaderDate>2017-03-31</HeaderDate>
    <Office/>
    <Dnr>Ku20170/01304//KL</Dnr>
    <ParagrafNr/>
    <DocumentTitle/>
    <VisitingAddress/>
    <Extra1>extrainfo för denna mallm</Extra1>
    <Extra2>mer extrainfo</Extra2>
    <Extra3/>
    <Number/>
    <Recipient>Till Riksdagen</Recipient>
    <SenderText/>
    <DocNumber/>
    <Doclanguage>1053</Doclanguage>
    <Appendix/>
    <LogotypeName>RK_LOGO_SV_BW.png</LogotypeName>
  </BaseInfo>
</DocumentInfo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EE669-FCD0-4971-85C3-2B547CFCBE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0cb0d3-b4db-401c-9419-d870d21d16fe"/>
    <ds:schemaRef ds:uri="243667a7-6453-4b76-9f4c-67d085d49d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B96F3A-8B57-405A-97C4-4BA8020F253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8B4F1E3-882E-4EF8-B4BE-835FBB899B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19F9CF-E4BA-4CCE-8882-0AAE894923FF}">
  <ds:schemaRefs>
    <ds:schemaRef ds:uri="http://schemas.microsoft.com/office/2006/metadata/properties"/>
    <ds:schemaRef ds:uri="http://schemas.microsoft.com/office/infopath/2007/PartnerControls"/>
    <ds:schemaRef ds:uri="dc0cb0d3-b4db-401c-9419-d870d21d16fe"/>
    <ds:schemaRef ds:uri="243667a7-6453-4b76-9f4c-67d085d49df7"/>
  </ds:schemaRefs>
</ds:datastoreItem>
</file>

<file path=customXml/itemProps5.xml><?xml version="1.0" encoding="utf-8"?>
<ds:datastoreItem xmlns:ds="http://schemas.openxmlformats.org/officeDocument/2006/customXml" ds:itemID="{0BEA04CF-9C3E-4594-B7AC-392397048497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3A98118B-283C-4332-86BA-7957C71840E9}">
  <ds:schemaRefs>
    <ds:schemaRef ds:uri="http://lp/documentinfo/RK"/>
  </ds:schemaRefs>
</ds:datastoreItem>
</file>

<file path=customXml/itemProps7.xml><?xml version="1.0" encoding="utf-8"?>
<ds:datastoreItem xmlns:ds="http://schemas.openxmlformats.org/officeDocument/2006/customXml" ds:itemID="{D9884365-54BE-4BBF-A390-F629F8A6F20F}"/>
</file>

<file path=customXml/itemProps8.xml><?xml version="1.0" encoding="utf-8"?>
<ds:datastoreItem xmlns:ds="http://schemas.openxmlformats.org/officeDocument/2006/customXml" ds:itemID="{882CB797-8731-4DB5-88DB-16CC3F320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213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>Anna Dammert</Manager>
  <Company>Regeringskansliet RK IT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Dammert</dc:creator>
  <cp:lastModifiedBy>Gulan Kaleli</cp:lastModifiedBy>
  <cp:revision>5</cp:revision>
  <cp:lastPrinted>2017-05-23T07:32:00Z</cp:lastPrinted>
  <dcterms:created xsi:type="dcterms:W3CDTF">2017-05-19T12:04:00Z</dcterms:created>
  <dcterms:modified xsi:type="dcterms:W3CDTF">2017-05-23T07:52:00Z</dcterms:modified>
  <cp:version>1.0.2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Departementsenhet">
    <vt:lpwstr/>
  </property>
  <property fmtid="{D5CDD505-2E9C-101B-9397-08002B2CF9AE}" pid="4" name="Aktivitetskategori">
    <vt:lpwstr/>
  </property>
  <property fmtid="{D5CDD505-2E9C-101B-9397-08002B2CF9AE}" pid="5" name="_dlc_DocIdItemGuid">
    <vt:lpwstr>0ba17e20-2fea-4c79-90bd-4c1ad14ec306</vt:lpwstr>
  </property>
</Properties>
</file>