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668F2" w:rsidP="00DA0661">
      <w:pPr>
        <w:pStyle w:val="Title"/>
      </w:pPr>
      <w:bookmarkStart w:id="0" w:name="Start"/>
      <w:bookmarkEnd w:id="0"/>
      <w:r>
        <w:t>Svar på fråga 2021/22:470 av Lars Beckman (M)</w:t>
      </w:r>
      <w:r>
        <w:br/>
        <w:t>Covidvaccinering och personlig assistans</w:t>
      </w:r>
    </w:p>
    <w:p w:rsidR="008668F2" w:rsidP="008668F2">
      <w:pPr>
        <w:pStyle w:val="BodyText"/>
      </w:pPr>
      <w:r w:rsidRPr="008668F2">
        <w:t xml:space="preserve">Lars Beckman har frågat mig vilka åtgärder </w:t>
      </w:r>
      <w:r>
        <w:t>som jag avser</w:t>
      </w:r>
      <w:r w:rsidRPr="008668F2">
        <w:t xml:space="preserve"> att vidta för att personer med personlig assistens</w:t>
      </w:r>
      <w:r>
        <w:t xml:space="preserve"> </w:t>
      </w:r>
      <w:r w:rsidRPr="008668F2">
        <w:t>(LSS) får dos 3 så snabbt som möjligt?</w:t>
      </w:r>
    </w:p>
    <w:p w:rsidR="00E64642" w:rsidP="00E64642">
      <w:pPr>
        <w:pStyle w:val="BodyText"/>
      </w:pPr>
      <w:r>
        <w:t>Regionerna ansvarar för utförandet av vaccination mot covid-19. Regeringen har köpt in vaccin så att det räcker för att erbjuda en tredje dos till alla som behöver det. Vidare ersätter regeringen regionerna för varje utförd vaccination</w:t>
      </w:r>
      <w:r w:rsidR="00F03E1E">
        <w:t>. D</w:t>
      </w:r>
      <w:r>
        <w:t>ärtill</w:t>
      </w:r>
      <w:r w:rsidR="00F03E1E">
        <w:t xml:space="preserve"> har regeringen</w:t>
      </w:r>
      <w:r>
        <w:t xml:space="preserve"> beslutat om 100 miljoner kronor för att stödja regionerna att öka kapaciteten och tempot med att ge en tredje dos.</w:t>
      </w:r>
      <w:r w:rsidR="00D63A3B">
        <w:t xml:space="preserve"> </w:t>
      </w:r>
    </w:p>
    <w:p w:rsidR="00E64642" w:rsidRPr="008668F2" w:rsidP="00E64642">
      <w:pPr>
        <w:pStyle w:val="BodyText"/>
      </w:pPr>
      <w:r>
        <w:t>Det är nu mycket viktigt att regionerna fortsätter att skala upp sin kapacitet och arbetar efter Folkhälsomyndighetens prioriteringsordning. Det innebär att den som behöver en påfyllnadsdos mest ska få den först.</w:t>
      </w:r>
      <w:r w:rsidR="00D63A3B">
        <w:t xml:space="preserve"> Sedan frågan ställdes har</w:t>
      </w:r>
      <w:r w:rsidR="00A807BA">
        <w:t xml:space="preserve"> dessutom</w:t>
      </w:r>
      <w:r w:rsidR="00D63A3B">
        <w:t xml:space="preserve"> </w:t>
      </w:r>
      <w:r w:rsidR="00A807BA">
        <w:t>vissa</w:t>
      </w:r>
      <w:r w:rsidR="00D63A3B">
        <w:t xml:space="preserve"> regioner </w:t>
      </w:r>
      <w:r w:rsidR="0082763E">
        <w:t>erbjudit</w:t>
      </w:r>
      <w:r w:rsidR="00D63A3B">
        <w:t xml:space="preserve"> </w:t>
      </w:r>
      <w:r w:rsidR="00A807BA">
        <w:t>flera</w:t>
      </w:r>
      <w:r w:rsidR="00D63A3B">
        <w:t xml:space="preserve"> åldersgrupper</w:t>
      </w:r>
      <w:r w:rsidR="0082763E">
        <w:t xml:space="preserve"> en tredje dos</w:t>
      </w:r>
      <w:r w:rsidR="00140347">
        <w:t>.</w:t>
      </w:r>
      <w:r w:rsidR="00D63A3B">
        <w:t xml:space="preserve"> </w:t>
      </w:r>
      <w:r w:rsidR="00140347">
        <w:t>Att flera åldersgrupper erbjuds vaccin</w:t>
      </w:r>
      <w:r w:rsidR="00D63A3B">
        <w:t xml:space="preserve"> aktualisera ytterligare vikten av att prioriteringsordningen följs, inte minst för personer med personlig assist</w:t>
      </w:r>
      <w:r w:rsidR="00F37A88">
        <w:t>a</w:t>
      </w:r>
      <w:r w:rsidR="00D63A3B">
        <w:t>ns</w:t>
      </w:r>
      <w:r w:rsidR="00A807BA">
        <w:t xml:space="preserve"> som</w:t>
      </w:r>
      <w:r w:rsidR="00D63A3B">
        <w:t xml:space="preserve"> ska få sin tredje dos. </w:t>
      </w:r>
      <w:r>
        <w:t xml:space="preserve">Jag hoppas </w:t>
      </w:r>
      <w:r w:rsidR="008406A5">
        <w:t xml:space="preserve">i övrigt </w:t>
      </w:r>
      <w:r>
        <w:t>att frågeställaren instämmer i att</w:t>
      </w:r>
      <w:r w:rsidRPr="008668F2">
        <w:t xml:space="preserve"> </w:t>
      </w:r>
      <w:r>
        <w:t xml:space="preserve">det inte bör vara en partipolitisk uppgift att </w:t>
      </w:r>
      <w:r w:rsidRPr="008668F2">
        <w:t xml:space="preserve">bedöma </w:t>
      </w:r>
      <w:r>
        <w:t xml:space="preserve">i vilken ordning en </w:t>
      </w:r>
      <w:r w:rsidRPr="008668F2">
        <w:t>tredje dos ska ges</w:t>
      </w:r>
      <w:r>
        <w:t>.</w:t>
      </w:r>
    </w:p>
    <w:p w:rsidR="008668F2" w:rsidP="006A12F1">
      <w:pPr>
        <w:pStyle w:val="BodyText"/>
      </w:pPr>
      <w:r>
        <w:t xml:space="preserve">Stockholm den </w:t>
      </w:r>
      <w:sdt>
        <w:sdtPr>
          <w:id w:val="-1225218591"/>
          <w:placeholder>
            <w:docPart w:val="4709FAFA5FEC42668780FE04FEA124C8"/>
          </w:placeholder>
          <w:dataBinding w:xpath="/ns0:DocumentInfo[1]/ns0:BaseInfo[1]/ns0:HeaderDate[1]" w:storeItemID="{CB010D0B-7B4E-47B8-97FF-DA46DBFBF900}" w:prefixMappings="xmlns:ns0='http://lp/documentinfo/RK' "/>
          <w:date w:fullDate="2021-12-15T00:00:00Z">
            <w:dateFormat w:val="d MMMM yyyy"/>
            <w:lid w:val="sv-SE"/>
            <w:storeMappedDataAs w:val="dateTime"/>
            <w:calendar w:val="gregorian"/>
          </w:date>
        </w:sdtPr>
        <w:sdtContent>
          <w:r w:rsidR="00380909">
            <w:t>15 december 2021</w:t>
          </w:r>
        </w:sdtContent>
      </w:sdt>
    </w:p>
    <w:p w:rsidR="008668F2" w:rsidP="004E7A8F">
      <w:pPr>
        <w:pStyle w:val="Brdtextutanavstnd"/>
      </w:pPr>
    </w:p>
    <w:p w:rsidR="008668F2" w:rsidP="004E7A8F">
      <w:pPr>
        <w:pStyle w:val="Brdtextutanavstnd"/>
      </w:pPr>
    </w:p>
    <w:p w:rsidR="008668F2" w:rsidP="004E7A8F">
      <w:pPr>
        <w:pStyle w:val="Brdtextutanavstnd"/>
      </w:pPr>
    </w:p>
    <w:p w:rsidR="008668F2" w:rsidRPr="00DB48AB" w:rsidP="00DB48AB">
      <w:pPr>
        <w:pStyle w:val="BodyText"/>
      </w:pPr>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668F2" w:rsidRPr="007D73AB">
          <w:pPr>
            <w:pStyle w:val="Header"/>
          </w:pPr>
        </w:p>
      </w:tc>
      <w:tc>
        <w:tcPr>
          <w:tcW w:w="3170" w:type="dxa"/>
          <w:vAlign w:val="bottom"/>
        </w:tcPr>
        <w:p w:rsidR="008668F2" w:rsidRPr="007D73AB" w:rsidP="00340DE0">
          <w:pPr>
            <w:pStyle w:val="Header"/>
          </w:pPr>
        </w:p>
      </w:tc>
      <w:tc>
        <w:tcPr>
          <w:tcW w:w="1134" w:type="dxa"/>
        </w:tcPr>
        <w:p w:rsidR="008668F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668F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668F2" w:rsidRPr="00710A6C" w:rsidP="00EE3C0F">
          <w:pPr>
            <w:pStyle w:val="Header"/>
            <w:rPr>
              <w:b/>
            </w:rPr>
          </w:pPr>
        </w:p>
        <w:p w:rsidR="008668F2" w:rsidP="00EE3C0F">
          <w:pPr>
            <w:pStyle w:val="Header"/>
          </w:pPr>
        </w:p>
        <w:p w:rsidR="008668F2" w:rsidP="00EE3C0F">
          <w:pPr>
            <w:pStyle w:val="Header"/>
          </w:pPr>
        </w:p>
        <w:p w:rsidR="008668F2" w:rsidP="00EE3C0F">
          <w:pPr>
            <w:pStyle w:val="Header"/>
          </w:pPr>
        </w:p>
        <w:sdt>
          <w:sdtPr>
            <w:alias w:val="Dnr"/>
            <w:tag w:val="ccRKShow_Dnr"/>
            <w:id w:val="-829283628"/>
            <w:placeholder>
              <w:docPart w:val="C83D3E9AAED842EC8DCB0C110CF2D09B"/>
            </w:placeholder>
            <w:dataBinding w:xpath="/ns0:DocumentInfo[1]/ns0:BaseInfo[1]/ns0:Dnr[1]" w:storeItemID="{CB010D0B-7B4E-47B8-97FF-DA46DBFBF900}" w:prefixMappings="xmlns:ns0='http://lp/documentinfo/RK' "/>
            <w:text/>
          </w:sdtPr>
          <w:sdtContent>
            <w:p w:rsidR="008668F2" w:rsidP="00EE3C0F">
              <w:pPr>
                <w:pStyle w:val="Header"/>
              </w:pPr>
              <w:r>
                <w:t>S2021/07760</w:t>
              </w:r>
            </w:p>
          </w:sdtContent>
        </w:sdt>
        <w:sdt>
          <w:sdtPr>
            <w:alias w:val="DocNumber"/>
            <w:tag w:val="DocNumber"/>
            <w:id w:val="1726028884"/>
            <w:placeholder>
              <w:docPart w:val="E0EBE07BE9E44DF8964D90B478171440"/>
            </w:placeholder>
            <w:showingPlcHdr/>
            <w:dataBinding w:xpath="/ns0:DocumentInfo[1]/ns0:BaseInfo[1]/ns0:DocNumber[1]" w:storeItemID="{CB010D0B-7B4E-47B8-97FF-DA46DBFBF900}" w:prefixMappings="xmlns:ns0='http://lp/documentinfo/RK' "/>
            <w:text/>
          </w:sdtPr>
          <w:sdtContent>
            <w:p w:rsidR="008668F2" w:rsidP="00EE3C0F">
              <w:pPr>
                <w:pStyle w:val="Header"/>
              </w:pPr>
              <w:r>
                <w:rPr>
                  <w:rStyle w:val="PlaceholderText"/>
                </w:rPr>
                <w:t xml:space="preserve"> </w:t>
              </w:r>
            </w:p>
          </w:sdtContent>
        </w:sdt>
        <w:p w:rsidR="008668F2" w:rsidP="00EE3C0F">
          <w:pPr>
            <w:pStyle w:val="Header"/>
          </w:pPr>
        </w:p>
      </w:tc>
      <w:tc>
        <w:tcPr>
          <w:tcW w:w="1134" w:type="dxa"/>
        </w:tcPr>
        <w:p w:rsidR="008668F2" w:rsidP="0094502D">
          <w:pPr>
            <w:pStyle w:val="Header"/>
          </w:pPr>
        </w:p>
        <w:p w:rsidR="008668F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1B8D8AE851041C9B6AB8CEDA8741FFC"/>
          </w:placeholder>
          <w:richText/>
        </w:sdtPr>
        <w:sdtEndPr>
          <w:rPr>
            <w:b w:val="0"/>
          </w:rPr>
        </w:sdtEndPr>
        <w:sdtContent>
          <w:tc>
            <w:tcPr>
              <w:tcW w:w="5534" w:type="dxa"/>
              <w:tcMar>
                <w:right w:w="1134" w:type="dxa"/>
              </w:tcMar>
            </w:tcPr>
            <w:p w:rsidR="000114FF" w:rsidRPr="000114FF" w:rsidP="00340DE0">
              <w:pPr>
                <w:pStyle w:val="Header"/>
                <w:rPr>
                  <w:b/>
                </w:rPr>
              </w:pPr>
              <w:r w:rsidRPr="000114FF">
                <w:rPr>
                  <w:b/>
                </w:rPr>
                <w:t>Socialdepartementet</w:t>
              </w:r>
            </w:p>
            <w:p w:rsidR="008668F2" w:rsidRPr="00340DE0" w:rsidP="00340DE0">
              <w:pPr>
                <w:pStyle w:val="Header"/>
              </w:pPr>
              <w:r w:rsidRPr="000114FF">
                <w:t>Socialministern</w:t>
              </w:r>
            </w:p>
          </w:tc>
        </w:sdtContent>
      </w:sdt>
      <w:sdt>
        <w:sdtPr>
          <w:alias w:val="Recipient"/>
          <w:tag w:val="ccRKShow_Recipient"/>
          <w:id w:val="-28344517"/>
          <w:placeholder>
            <w:docPart w:val="A2C4F705E9924B469862108E1ADB3969"/>
          </w:placeholder>
          <w:dataBinding w:xpath="/ns0:DocumentInfo[1]/ns0:BaseInfo[1]/ns0:Recipient[1]" w:storeItemID="{CB010D0B-7B4E-47B8-97FF-DA46DBFBF900}" w:prefixMappings="xmlns:ns0='http://lp/documentinfo/RK' "/>
          <w:text w:multiLine="1"/>
        </w:sdtPr>
        <w:sdtContent>
          <w:tc>
            <w:tcPr>
              <w:tcW w:w="3170" w:type="dxa"/>
            </w:tcPr>
            <w:p w:rsidR="008668F2" w:rsidP="00547B89">
              <w:pPr>
                <w:pStyle w:val="Header"/>
              </w:pPr>
              <w:r>
                <w:t>Till riksdagen</w:t>
              </w:r>
            </w:p>
          </w:tc>
        </w:sdtContent>
      </w:sdt>
      <w:tc>
        <w:tcPr>
          <w:tcW w:w="1134" w:type="dxa"/>
        </w:tcPr>
        <w:p w:rsidR="008668F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3D3E9AAED842EC8DCB0C110CF2D09B"/>
        <w:category>
          <w:name w:val="Allmänt"/>
          <w:gallery w:val="placeholder"/>
        </w:category>
        <w:types>
          <w:type w:val="bbPlcHdr"/>
        </w:types>
        <w:behaviors>
          <w:behavior w:val="content"/>
        </w:behaviors>
        <w:guid w:val="{0F360753-6FF2-4584-A8F9-78EF91DA71D4}"/>
      </w:docPartPr>
      <w:docPartBody>
        <w:p w:rsidR="008E1729" w:rsidP="005B64F8">
          <w:pPr>
            <w:pStyle w:val="C83D3E9AAED842EC8DCB0C110CF2D09B"/>
          </w:pPr>
          <w:r>
            <w:rPr>
              <w:rStyle w:val="PlaceholderText"/>
            </w:rPr>
            <w:t xml:space="preserve"> </w:t>
          </w:r>
        </w:p>
      </w:docPartBody>
    </w:docPart>
    <w:docPart>
      <w:docPartPr>
        <w:name w:val="E0EBE07BE9E44DF8964D90B478171440"/>
        <w:category>
          <w:name w:val="Allmänt"/>
          <w:gallery w:val="placeholder"/>
        </w:category>
        <w:types>
          <w:type w:val="bbPlcHdr"/>
        </w:types>
        <w:behaviors>
          <w:behavior w:val="content"/>
        </w:behaviors>
        <w:guid w:val="{40DFE141-A2F1-4877-92A9-36BACCFB4FC9}"/>
      </w:docPartPr>
      <w:docPartBody>
        <w:p w:rsidR="008E1729" w:rsidP="005B64F8">
          <w:pPr>
            <w:pStyle w:val="E0EBE07BE9E44DF8964D90B4781714401"/>
          </w:pPr>
          <w:r>
            <w:rPr>
              <w:rStyle w:val="PlaceholderText"/>
            </w:rPr>
            <w:t xml:space="preserve"> </w:t>
          </w:r>
        </w:p>
      </w:docPartBody>
    </w:docPart>
    <w:docPart>
      <w:docPartPr>
        <w:name w:val="A1B8D8AE851041C9B6AB8CEDA8741FFC"/>
        <w:category>
          <w:name w:val="Allmänt"/>
          <w:gallery w:val="placeholder"/>
        </w:category>
        <w:types>
          <w:type w:val="bbPlcHdr"/>
        </w:types>
        <w:behaviors>
          <w:behavior w:val="content"/>
        </w:behaviors>
        <w:guid w:val="{D8649CE8-7775-4482-972B-871F6757B92E}"/>
      </w:docPartPr>
      <w:docPartBody>
        <w:p w:rsidR="008E1729" w:rsidP="005B64F8">
          <w:pPr>
            <w:pStyle w:val="A1B8D8AE851041C9B6AB8CEDA8741FFC1"/>
          </w:pPr>
          <w:r>
            <w:rPr>
              <w:rStyle w:val="PlaceholderText"/>
            </w:rPr>
            <w:t xml:space="preserve"> </w:t>
          </w:r>
        </w:p>
      </w:docPartBody>
    </w:docPart>
    <w:docPart>
      <w:docPartPr>
        <w:name w:val="A2C4F705E9924B469862108E1ADB3969"/>
        <w:category>
          <w:name w:val="Allmänt"/>
          <w:gallery w:val="placeholder"/>
        </w:category>
        <w:types>
          <w:type w:val="bbPlcHdr"/>
        </w:types>
        <w:behaviors>
          <w:behavior w:val="content"/>
        </w:behaviors>
        <w:guid w:val="{EE5BB313-98BD-4A80-8AC1-9C637DCC3477}"/>
      </w:docPartPr>
      <w:docPartBody>
        <w:p w:rsidR="008E1729" w:rsidP="005B64F8">
          <w:pPr>
            <w:pStyle w:val="A2C4F705E9924B469862108E1ADB3969"/>
          </w:pPr>
          <w:r>
            <w:rPr>
              <w:rStyle w:val="PlaceholderText"/>
            </w:rPr>
            <w:t xml:space="preserve"> </w:t>
          </w:r>
        </w:p>
      </w:docPartBody>
    </w:docPart>
    <w:docPart>
      <w:docPartPr>
        <w:name w:val="4709FAFA5FEC42668780FE04FEA124C8"/>
        <w:category>
          <w:name w:val="Allmänt"/>
          <w:gallery w:val="placeholder"/>
        </w:category>
        <w:types>
          <w:type w:val="bbPlcHdr"/>
        </w:types>
        <w:behaviors>
          <w:behavior w:val="content"/>
        </w:behaviors>
        <w:guid w:val="{D3F5F8AE-0299-4976-9FA2-6BF970F7C59A}"/>
      </w:docPartPr>
      <w:docPartBody>
        <w:p w:rsidR="008E1729" w:rsidP="005B64F8">
          <w:pPr>
            <w:pStyle w:val="4709FAFA5FEC42668780FE04FEA124C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29DE59C84647438AF851882D9852C5">
    <w:name w:val="5329DE59C84647438AF851882D9852C5"/>
    <w:rsid w:val="005B64F8"/>
  </w:style>
  <w:style w:type="character" w:styleId="PlaceholderText">
    <w:name w:val="Placeholder Text"/>
    <w:basedOn w:val="DefaultParagraphFont"/>
    <w:uiPriority w:val="99"/>
    <w:semiHidden/>
    <w:rsid w:val="005B64F8"/>
    <w:rPr>
      <w:noProof w:val="0"/>
      <w:color w:val="808080"/>
    </w:rPr>
  </w:style>
  <w:style w:type="paragraph" w:customStyle="1" w:styleId="E3C227EE79F349F68D55D236FA82ABCF">
    <w:name w:val="E3C227EE79F349F68D55D236FA82ABCF"/>
    <w:rsid w:val="005B64F8"/>
  </w:style>
  <w:style w:type="paragraph" w:customStyle="1" w:styleId="040224FA45D341059432A7D148206299">
    <w:name w:val="040224FA45D341059432A7D148206299"/>
    <w:rsid w:val="005B64F8"/>
  </w:style>
  <w:style w:type="paragraph" w:customStyle="1" w:styleId="36978F247F9445C1B67425CCA9A5A193">
    <w:name w:val="36978F247F9445C1B67425CCA9A5A193"/>
    <w:rsid w:val="005B64F8"/>
  </w:style>
  <w:style w:type="paragraph" w:customStyle="1" w:styleId="C83D3E9AAED842EC8DCB0C110CF2D09B">
    <w:name w:val="C83D3E9AAED842EC8DCB0C110CF2D09B"/>
    <w:rsid w:val="005B64F8"/>
  </w:style>
  <w:style w:type="paragraph" w:customStyle="1" w:styleId="E0EBE07BE9E44DF8964D90B478171440">
    <w:name w:val="E0EBE07BE9E44DF8964D90B478171440"/>
    <w:rsid w:val="005B64F8"/>
  </w:style>
  <w:style w:type="paragraph" w:customStyle="1" w:styleId="894AAF9CCB6D4D4CB4539B14526EACC1">
    <w:name w:val="894AAF9CCB6D4D4CB4539B14526EACC1"/>
    <w:rsid w:val="005B64F8"/>
  </w:style>
  <w:style w:type="paragraph" w:customStyle="1" w:styleId="CD5A6E35A7DE4AFBB68992DD5D09C749">
    <w:name w:val="CD5A6E35A7DE4AFBB68992DD5D09C749"/>
    <w:rsid w:val="005B64F8"/>
  </w:style>
  <w:style w:type="paragraph" w:customStyle="1" w:styleId="773B541B6BB94AC493D75F9CDE9D6AA4">
    <w:name w:val="773B541B6BB94AC493D75F9CDE9D6AA4"/>
    <w:rsid w:val="005B64F8"/>
  </w:style>
  <w:style w:type="paragraph" w:customStyle="1" w:styleId="A1B8D8AE851041C9B6AB8CEDA8741FFC">
    <w:name w:val="A1B8D8AE851041C9B6AB8CEDA8741FFC"/>
    <w:rsid w:val="005B64F8"/>
  </w:style>
  <w:style w:type="paragraph" w:customStyle="1" w:styleId="A2C4F705E9924B469862108E1ADB3969">
    <w:name w:val="A2C4F705E9924B469862108E1ADB3969"/>
    <w:rsid w:val="005B64F8"/>
  </w:style>
  <w:style w:type="paragraph" w:customStyle="1" w:styleId="E0EBE07BE9E44DF8964D90B4781714401">
    <w:name w:val="E0EBE07BE9E44DF8964D90B4781714401"/>
    <w:rsid w:val="005B64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B8D8AE851041C9B6AB8CEDA8741FFC1">
    <w:name w:val="A1B8D8AE851041C9B6AB8CEDA8741FFC1"/>
    <w:rsid w:val="005B64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2F8E48710146E08A20E6267D5039E2">
    <w:name w:val="182F8E48710146E08A20E6267D5039E2"/>
    <w:rsid w:val="005B64F8"/>
  </w:style>
  <w:style w:type="paragraph" w:customStyle="1" w:styleId="89AFAAC02FAA483F8BBCD406627BA78B">
    <w:name w:val="89AFAAC02FAA483F8BBCD406627BA78B"/>
    <w:rsid w:val="005B64F8"/>
  </w:style>
  <w:style w:type="paragraph" w:customStyle="1" w:styleId="5539B02B36004EF0B1C8A8674E5C4BDD">
    <w:name w:val="5539B02B36004EF0B1C8A8674E5C4BDD"/>
    <w:rsid w:val="005B64F8"/>
  </w:style>
  <w:style w:type="paragraph" w:customStyle="1" w:styleId="CFABCCF56CC841E78D97D0A46919B3C6">
    <w:name w:val="CFABCCF56CC841E78D97D0A46919B3C6"/>
    <w:rsid w:val="005B64F8"/>
  </w:style>
  <w:style w:type="paragraph" w:customStyle="1" w:styleId="29A43664D8F4437584C5D0A3986D3EE5">
    <w:name w:val="29A43664D8F4437584C5D0A3986D3EE5"/>
    <w:rsid w:val="005B64F8"/>
  </w:style>
  <w:style w:type="paragraph" w:customStyle="1" w:styleId="4709FAFA5FEC42668780FE04FEA124C8">
    <w:name w:val="4709FAFA5FEC42668780FE04FEA124C8"/>
    <w:rsid w:val="005B64F8"/>
  </w:style>
  <w:style w:type="paragraph" w:customStyle="1" w:styleId="BE1DF5C79BAA4C20880DE267F875F84C">
    <w:name w:val="BE1DF5C79BAA4C20880DE267F875F84C"/>
    <w:rsid w:val="005B64F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2021-12-15T00:00:00</HeaderDate>
    <Office/>
    <Dnr>S2021/07760</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983cce3d-4212-4354-985d-6dfcadddc824</RD_Svarsid>
  </documentManagement>
</p:properties>
</file>

<file path=customXml/itemProps1.xml><?xml version="1.0" encoding="utf-8"?>
<ds:datastoreItem xmlns:ds="http://schemas.openxmlformats.org/officeDocument/2006/customXml" ds:itemID="{AD74DA2C-4A70-4B9C-9BCD-4DB0C1BC076C}"/>
</file>

<file path=customXml/itemProps2.xml><?xml version="1.0" encoding="utf-8"?>
<ds:datastoreItem xmlns:ds="http://schemas.openxmlformats.org/officeDocument/2006/customXml" ds:itemID="{CB010D0B-7B4E-47B8-97FF-DA46DBFBF900}"/>
</file>

<file path=customXml/itemProps3.xml><?xml version="1.0" encoding="utf-8"?>
<ds:datastoreItem xmlns:ds="http://schemas.openxmlformats.org/officeDocument/2006/customXml" ds:itemID="{4D6FB74A-A472-4A3F-BC7E-F062728678A6}"/>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650B6EC8-4F1C-45B1-B21F-5EF38777321C}"/>
</file>

<file path=docProps/app.xml><?xml version="1.0" encoding="utf-8"?>
<Properties xmlns="http://schemas.openxmlformats.org/officeDocument/2006/extended-properties" xmlns:vt="http://schemas.openxmlformats.org/officeDocument/2006/docPropsVTypes">
  <Template>RK Basmall.dotx</Template>
  <TotalTime>0</TotalTime>
  <Pages>1</Pages>
  <Words>206</Words>
  <Characters>1094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211206 - Svar på fråga 470 2021 AS.docxfinal.docx</dc:title>
  <cp:revision>4</cp:revision>
  <dcterms:created xsi:type="dcterms:W3CDTF">2021-12-14T14:04:00Z</dcterms:created>
  <dcterms:modified xsi:type="dcterms:W3CDTF">2021-12-15T08:21:00Z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