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5847E" w14:textId="3D3FAF5B" w:rsidR="007A05DC" w:rsidRDefault="007A05DC" w:rsidP="00D602F2">
      <w:pPr>
        <w:pStyle w:val="Rubrik"/>
        <w:spacing w:after="480"/>
      </w:pPr>
      <w:bookmarkStart w:id="0" w:name="_GoBack"/>
      <w:bookmarkEnd w:id="0"/>
      <w:r>
        <w:t>Svar på fråga 2016/17</w:t>
      </w:r>
      <w:r w:rsidR="00E8691E">
        <w:t>:</w:t>
      </w:r>
      <w:r w:rsidR="00EA7280">
        <w:t>1825</w:t>
      </w:r>
      <w:r w:rsidR="000930B5">
        <w:t xml:space="preserve"> </w:t>
      </w:r>
      <w:r>
        <w:t xml:space="preserve">av </w:t>
      </w:r>
      <w:r w:rsidR="00EA7280">
        <w:t>Roger Haddad (L) Bilbränder och försäkringsbedrägerier</w:t>
      </w:r>
    </w:p>
    <w:p w14:paraId="7CA767A2" w14:textId="70AF5EE4" w:rsidR="00EA7280" w:rsidRDefault="00EA7280" w:rsidP="00EA7280">
      <w:pPr>
        <w:pStyle w:val="Brdtext"/>
      </w:pPr>
      <w:r>
        <w:t>Roger Haddad har frågat mig v</w:t>
      </w:r>
      <w:r w:rsidRPr="00EA7280">
        <w:t xml:space="preserve">ilka åtgärder </w:t>
      </w:r>
      <w:r>
        <w:t xml:space="preserve">jag </w:t>
      </w:r>
      <w:r w:rsidRPr="00EA7280">
        <w:t xml:space="preserve">avser </w:t>
      </w:r>
      <w:r>
        <w:t xml:space="preserve">att </w:t>
      </w:r>
      <w:r w:rsidRPr="00EA7280">
        <w:t>vidta med fokus på att komma åt</w:t>
      </w:r>
      <w:r>
        <w:t xml:space="preserve"> </w:t>
      </w:r>
      <w:r w:rsidRPr="00EA7280">
        <w:t>försäk</w:t>
      </w:r>
      <w:r>
        <w:t>ringsbedrägerierna.</w:t>
      </w:r>
    </w:p>
    <w:p w14:paraId="3B70C7D7" w14:textId="56EDBBE5" w:rsidR="00EA7280" w:rsidRDefault="00726FFF" w:rsidP="00613A40">
      <w:pPr>
        <w:pStyle w:val="Brdtext"/>
      </w:pPr>
      <w:r w:rsidRPr="00726FFF">
        <w:t xml:space="preserve">Bedrägeribrottsligheten är ett växande problem. Brottsområdet är </w:t>
      </w:r>
      <w:r>
        <w:t xml:space="preserve">generellt sett </w:t>
      </w:r>
      <w:r w:rsidRPr="00726FFF">
        <w:t xml:space="preserve">i snabb utveckling, vilket gör både det förebyggande och det utredande arbetet komplicerat. </w:t>
      </w:r>
      <w:r w:rsidR="00A8793D">
        <w:t>När det gäller försäkringsbedrägerier har antalet polis</w:t>
      </w:r>
      <w:r w:rsidR="00424659">
        <w:softHyphen/>
      </w:r>
      <w:r w:rsidR="00A8793D">
        <w:t xml:space="preserve">anmälda fall dock minskat kraftigt </w:t>
      </w:r>
      <w:r w:rsidR="00424659">
        <w:t xml:space="preserve">sett </w:t>
      </w:r>
      <w:r w:rsidR="00A8793D">
        <w:t xml:space="preserve">över </w:t>
      </w:r>
      <w:r w:rsidR="00424659">
        <w:t xml:space="preserve">längre </w:t>
      </w:r>
      <w:r w:rsidR="00A8793D">
        <w:t xml:space="preserve">tid. </w:t>
      </w:r>
      <w:r w:rsidR="00C81ED1">
        <w:t>Försäkrings</w:t>
      </w:r>
      <w:r>
        <w:t xml:space="preserve">bedrägeri </w:t>
      </w:r>
      <w:r w:rsidRPr="00726FFF">
        <w:t>är till stor del et</w:t>
      </w:r>
      <w:r w:rsidR="00C81ED1">
        <w:t>t spanings- och ingripandebrott,</w:t>
      </w:r>
      <w:r w:rsidRPr="00726FFF">
        <w:t xml:space="preserve"> där merparten av fallen kommer till Polismyndighetens kännedom genom kontrollåtgärder från fö</w:t>
      </w:r>
      <w:r w:rsidRPr="00726FFF">
        <w:t>r</w:t>
      </w:r>
      <w:r w:rsidRPr="00726FFF">
        <w:t>säkringsbolagen</w:t>
      </w:r>
      <w:r w:rsidR="00AF0AF2">
        <w:t>s sida</w:t>
      </w:r>
      <w:r w:rsidRPr="00726FFF">
        <w:t>.</w:t>
      </w:r>
      <w:r>
        <w:t xml:space="preserve"> </w:t>
      </w:r>
      <w:r w:rsidR="006E192B">
        <w:t xml:space="preserve">Rättsväsendets möjligheter att </w:t>
      </w:r>
      <w:r w:rsidR="00A8793D">
        <w:t>upptäcka och ingripa mo</w:t>
      </w:r>
      <w:r w:rsidR="006E192B">
        <w:t xml:space="preserve">t försäkringsbedrägerier är </w:t>
      </w:r>
      <w:r>
        <w:t xml:space="preserve">således </w:t>
      </w:r>
      <w:r w:rsidR="006E192B">
        <w:t xml:space="preserve">beroende av </w:t>
      </w:r>
      <w:r>
        <w:t xml:space="preserve">att </w:t>
      </w:r>
      <w:r w:rsidR="00613A40">
        <w:t>försäkringsbolagen har ett effektivt kontrollarbete. Brottsförebyggande rådet har i rappor</w:t>
      </w:r>
      <w:r w:rsidR="00AF0AF2">
        <w:t xml:space="preserve">ten </w:t>
      </w:r>
      <w:r w:rsidR="00613A40" w:rsidRPr="00613A40">
        <w:rPr>
          <w:i/>
        </w:rPr>
        <w:t>Försä</w:t>
      </w:r>
      <w:r w:rsidR="00613A40" w:rsidRPr="00613A40">
        <w:rPr>
          <w:i/>
        </w:rPr>
        <w:t>k</w:t>
      </w:r>
      <w:r w:rsidR="00613A40" w:rsidRPr="00613A40">
        <w:rPr>
          <w:i/>
        </w:rPr>
        <w:t>ringsbedrägerier – en selektionsstudie</w:t>
      </w:r>
      <w:r w:rsidR="00613A40">
        <w:t xml:space="preserve"> </w:t>
      </w:r>
      <w:r w:rsidR="00AF0AF2">
        <w:t xml:space="preserve">(2015:19) </w:t>
      </w:r>
      <w:r w:rsidR="00613A40">
        <w:t>bedömt att detta arbete kan u</w:t>
      </w:r>
      <w:r w:rsidR="00613A40">
        <w:t>t</w:t>
      </w:r>
      <w:r w:rsidR="00613A40">
        <w:t>vecklas, vilket skulle fylla en viktig brottsförebyggande funktion.</w:t>
      </w:r>
    </w:p>
    <w:p w14:paraId="1EB2C106" w14:textId="40EA6A63" w:rsidR="00BD2578" w:rsidRDefault="00AB376C" w:rsidP="00613A40">
      <w:pPr>
        <w:pStyle w:val="Brdtext"/>
      </w:pPr>
      <w:r>
        <w:t>Ett syfte</w:t>
      </w:r>
      <w:r w:rsidR="0037405E" w:rsidRPr="0037405E">
        <w:t xml:space="preserve"> med regeringens brottsförebyggande program – Tillsammans mot brott – är att stimulera fler aktörer att vidta brottsförebyggande åtgärder och utveckla samverkan. Näringslivets roll i det brottsförebyggande arbetet b</w:t>
      </w:r>
      <w:r w:rsidR="0037405E" w:rsidRPr="0037405E">
        <w:t>e</w:t>
      </w:r>
      <w:r w:rsidR="00151049">
        <w:t>höver uppmärksamma</w:t>
      </w:r>
      <w:r w:rsidR="0037405E" w:rsidRPr="0037405E">
        <w:t>s och förstärkas, och det gäller sål</w:t>
      </w:r>
      <w:r w:rsidR="00174D56">
        <w:t>e</w:t>
      </w:r>
      <w:r w:rsidR="0037405E" w:rsidRPr="0037405E">
        <w:t>des även försä</w:t>
      </w:r>
      <w:r w:rsidR="0037405E" w:rsidRPr="0037405E">
        <w:t>k</w:t>
      </w:r>
      <w:r w:rsidR="00424659">
        <w:t>ringsbranschen.</w:t>
      </w:r>
    </w:p>
    <w:p w14:paraId="3F4111A3" w14:textId="75DC5A5A" w:rsidR="00C81ED1" w:rsidRPr="00EA7280" w:rsidRDefault="007C34FB" w:rsidP="00613A40">
      <w:pPr>
        <w:pStyle w:val="Brdtext"/>
      </w:pPr>
      <w:r>
        <w:t>Det kan också nämnas att st</w:t>
      </w:r>
      <w:r w:rsidR="00151049">
        <w:t>r</w:t>
      </w:r>
      <w:r>
        <w:t xml:space="preserve">affskalan för skadegörelsebrott skärptes den 1 juli i år. </w:t>
      </w:r>
      <w:r w:rsidR="004808A8">
        <w:t xml:space="preserve">Därmed är </w:t>
      </w:r>
      <w:r w:rsidR="004808A8" w:rsidRPr="004808A8">
        <w:t>straffsk</w:t>
      </w:r>
      <w:r w:rsidR="004808A8">
        <w:t xml:space="preserve">alan för skadegörelse numera </w:t>
      </w:r>
      <w:r w:rsidR="004808A8" w:rsidRPr="004808A8">
        <w:t>den</w:t>
      </w:r>
      <w:r w:rsidR="004808A8">
        <w:t xml:space="preserve">samma som för bedrägeri, inklusive </w:t>
      </w:r>
      <w:r w:rsidR="004808A8" w:rsidRPr="004808A8">
        <w:t>försäkringsbedrägeri</w:t>
      </w:r>
      <w:r w:rsidR="004808A8">
        <w:t xml:space="preserve">. Detta innebär att </w:t>
      </w:r>
      <w:r w:rsidRPr="007C34FB">
        <w:t>lagföring för sk</w:t>
      </w:r>
      <w:r w:rsidRPr="007C34FB">
        <w:t>a</w:t>
      </w:r>
      <w:r w:rsidRPr="007C34FB">
        <w:t xml:space="preserve">degörelse </w:t>
      </w:r>
      <w:r w:rsidR="004808A8">
        <w:t>kan</w:t>
      </w:r>
      <w:r w:rsidRPr="007C34FB">
        <w:t xml:space="preserve"> </w:t>
      </w:r>
      <w:r w:rsidR="004808A8">
        <w:t xml:space="preserve">utgöra </w:t>
      </w:r>
      <w:r w:rsidRPr="007C34FB">
        <w:t>ett ända</w:t>
      </w:r>
      <w:r w:rsidR="004808A8">
        <w:t>måls</w:t>
      </w:r>
      <w:r w:rsidRPr="007C34FB">
        <w:t>enligt alternativ vid vissa misstänkta fö</w:t>
      </w:r>
      <w:r w:rsidRPr="007C34FB">
        <w:t>r</w:t>
      </w:r>
      <w:r w:rsidRPr="007C34FB">
        <w:t>säkringsbedräge</w:t>
      </w:r>
      <w:r w:rsidR="004808A8">
        <w:t>rier, exempelvis där man påträffar</w:t>
      </w:r>
      <w:r w:rsidRPr="007C34FB">
        <w:t xml:space="preserve"> </w:t>
      </w:r>
      <w:r w:rsidR="00C44301">
        <w:t xml:space="preserve">utbrända </w:t>
      </w:r>
      <w:r w:rsidRPr="007C34FB">
        <w:t xml:space="preserve">fordon </w:t>
      </w:r>
      <w:r w:rsidR="004808A8">
        <w:t xml:space="preserve">men har </w:t>
      </w:r>
      <w:r w:rsidRPr="007C34FB">
        <w:lastRenderedPageBreak/>
        <w:t>svårt att styrka det vilseledande som fordras för att domstolen ska kunna döma för bedrägeri.</w:t>
      </w:r>
    </w:p>
    <w:p w14:paraId="2CB67AC1" w14:textId="122B1947" w:rsidR="0098368D" w:rsidRPr="00072D77" w:rsidRDefault="00420953" w:rsidP="00D602F2">
      <w:pPr>
        <w:pStyle w:val="Brdtext"/>
        <w:spacing w:after="120"/>
      </w:pPr>
      <w:r w:rsidRPr="00072D77">
        <w:t xml:space="preserve">Stockholm den </w:t>
      </w:r>
      <w:r w:rsidR="007C34FB">
        <w:t>6</w:t>
      </w:r>
      <w:r w:rsidR="00EA7280">
        <w:t xml:space="preserve"> september</w:t>
      </w:r>
      <w:r w:rsidR="00567542">
        <w:t xml:space="preserve"> 2017</w:t>
      </w:r>
    </w:p>
    <w:p w14:paraId="6F900152" w14:textId="77777777" w:rsidR="002A1FDA" w:rsidRPr="00072D77" w:rsidRDefault="002A1FDA" w:rsidP="00D602F2">
      <w:pPr>
        <w:pStyle w:val="Brdtext"/>
        <w:spacing w:after="240"/>
      </w:pPr>
    </w:p>
    <w:p w14:paraId="028FA45F" w14:textId="45652454" w:rsidR="002A1FDA" w:rsidRDefault="00EA7280" w:rsidP="00573BB1">
      <w:pPr>
        <w:pStyle w:val="Brdtext"/>
      </w:pPr>
      <w:r>
        <w:t>Morgan Johansson</w:t>
      </w:r>
    </w:p>
    <w:sectPr w:rsidR="002A1FDA" w:rsidSect="007A05DC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A4C38" w14:textId="77777777" w:rsidR="007D354D" w:rsidRDefault="007D354D" w:rsidP="00A87A54">
      <w:pPr>
        <w:spacing w:after="0" w:line="240" w:lineRule="auto"/>
      </w:pPr>
      <w:r>
        <w:separator/>
      </w:r>
    </w:p>
  </w:endnote>
  <w:endnote w:type="continuationSeparator" w:id="0">
    <w:p w14:paraId="0623022A" w14:textId="77777777" w:rsidR="007D354D" w:rsidRDefault="007D354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5A9173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5A9297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1447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1447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547F5A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2EBA5E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4A872C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D66520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14B361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4EF72A0" w14:textId="77777777" w:rsidTr="00C26068">
      <w:trPr>
        <w:trHeight w:val="227"/>
      </w:trPr>
      <w:tc>
        <w:tcPr>
          <w:tcW w:w="4074" w:type="dxa"/>
        </w:tcPr>
        <w:p w14:paraId="5965387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B35404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10D62F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47FA1" w14:textId="77777777" w:rsidR="007D354D" w:rsidRDefault="007D354D" w:rsidP="00A87A54">
      <w:pPr>
        <w:spacing w:after="0" w:line="240" w:lineRule="auto"/>
      </w:pPr>
      <w:r>
        <w:separator/>
      </w:r>
    </w:p>
  </w:footnote>
  <w:footnote w:type="continuationSeparator" w:id="0">
    <w:p w14:paraId="7C35DB58" w14:textId="77777777" w:rsidR="007D354D" w:rsidRDefault="007D354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A05DC" w14:paraId="0D4BF5F3" w14:textId="77777777" w:rsidTr="00C93EBA">
      <w:trPr>
        <w:trHeight w:val="227"/>
      </w:trPr>
      <w:tc>
        <w:tcPr>
          <w:tcW w:w="5534" w:type="dxa"/>
        </w:tcPr>
        <w:p w14:paraId="28739FF1" w14:textId="77777777" w:rsidR="007A05DC" w:rsidRPr="007D73AB" w:rsidRDefault="007A05DC">
          <w:pPr>
            <w:pStyle w:val="Sidhuvud"/>
          </w:pPr>
        </w:p>
      </w:tc>
      <w:tc>
        <w:tcPr>
          <w:tcW w:w="3170" w:type="dxa"/>
          <w:vAlign w:val="bottom"/>
        </w:tcPr>
        <w:p w14:paraId="76CBAC4D" w14:textId="77777777" w:rsidR="007A05DC" w:rsidRPr="007D73AB" w:rsidRDefault="007A05DC" w:rsidP="00340DE0">
          <w:pPr>
            <w:pStyle w:val="Sidhuvud"/>
          </w:pPr>
        </w:p>
      </w:tc>
      <w:tc>
        <w:tcPr>
          <w:tcW w:w="1134" w:type="dxa"/>
        </w:tcPr>
        <w:p w14:paraId="7E9DF84F" w14:textId="77777777" w:rsidR="007A05DC" w:rsidRDefault="007A05DC" w:rsidP="005A703A">
          <w:pPr>
            <w:pStyle w:val="Sidhuvud"/>
          </w:pPr>
        </w:p>
      </w:tc>
    </w:tr>
    <w:tr w:rsidR="007A05DC" w14:paraId="5D3D2E27" w14:textId="77777777" w:rsidTr="00C93EBA">
      <w:trPr>
        <w:trHeight w:val="1928"/>
      </w:trPr>
      <w:tc>
        <w:tcPr>
          <w:tcW w:w="5534" w:type="dxa"/>
        </w:tcPr>
        <w:p w14:paraId="36271982" w14:textId="77777777" w:rsidR="007A05DC" w:rsidRPr="00340DE0" w:rsidRDefault="007A05DC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47B02D97" wp14:editId="4CD1DEA2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50A6CD7" w14:textId="77777777" w:rsidR="007A05DC" w:rsidRDefault="007A05DC" w:rsidP="00EE3C0F">
          <w:pPr>
            <w:pStyle w:val="Sidhuvud"/>
          </w:pPr>
        </w:p>
        <w:p w14:paraId="4BFE3B10" w14:textId="77777777" w:rsidR="007A05DC" w:rsidRDefault="007A05DC" w:rsidP="00EE3C0F">
          <w:pPr>
            <w:pStyle w:val="Sidhuvud"/>
          </w:pPr>
        </w:p>
        <w:sdt>
          <w:sdtPr>
            <w:alias w:val="Dnr"/>
            <w:tag w:val="ccRKShow_Dnr"/>
            <w:id w:val="-584148506"/>
            <w:placeholder>
              <w:docPart w:val="2550B6E0FE2F4D69BBD84E1810217641"/>
            </w:placeholder>
            <w:dataBinding w:prefixMappings="xmlns:ns0='http://lp/documentinfo/RK' " w:xpath="/ns0:DocumentInfo[1]/ns0:BaseInfo[1]/ns0:Dnr[1]" w:storeItemID="{DF07079D-CE28-421E-AFE6-93FE06B51AB1}"/>
            <w:text/>
          </w:sdtPr>
          <w:sdtEndPr/>
          <w:sdtContent>
            <w:p w14:paraId="732CAF2C" w14:textId="364E3B13" w:rsidR="007A05DC" w:rsidRDefault="00714476" w:rsidP="00EE3C0F">
              <w:pPr>
                <w:pStyle w:val="Sidhuvud"/>
              </w:pPr>
              <w:r>
                <w:t>Ju2017/</w:t>
              </w:r>
              <w:r w:rsidR="007C34FB" w:rsidRPr="007C34FB">
                <w:t>06768/POL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C2A355DD307547EBB180BC36985130BE"/>
            </w:placeholder>
            <w:showingPlcHdr/>
            <w:dataBinding w:prefixMappings="xmlns:ns0='http://lp/documentinfo/RK' " w:xpath="/ns0:DocumentInfo[1]/ns0:BaseInfo[1]/ns0:DocNumber[1]" w:storeItemID="{DF07079D-CE28-421E-AFE6-93FE06B51AB1}"/>
            <w:text/>
          </w:sdtPr>
          <w:sdtEndPr/>
          <w:sdtContent>
            <w:p w14:paraId="14492D70" w14:textId="77777777" w:rsidR="007A05DC" w:rsidRDefault="007A05DC" w:rsidP="007A05DC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  <w:tc>
        <w:tcPr>
          <w:tcW w:w="1134" w:type="dxa"/>
        </w:tcPr>
        <w:p w14:paraId="5660DE4E" w14:textId="77777777" w:rsidR="007A05DC" w:rsidRPr="0094502D" w:rsidRDefault="007A05DC" w:rsidP="0094502D">
          <w:pPr>
            <w:pStyle w:val="Sidhuvud"/>
          </w:pPr>
        </w:p>
      </w:tc>
    </w:tr>
    <w:tr w:rsidR="007A05DC" w14:paraId="272F8C3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0F211034BDFE4359867203FEC832C7E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F206384" w14:textId="77777777" w:rsidR="007A05DC" w:rsidRPr="007A05DC" w:rsidRDefault="007A05DC" w:rsidP="00340DE0">
              <w:pPr>
                <w:pStyle w:val="Sidhuvud"/>
                <w:rPr>
                  <w:b/>
                </w:rPr>
              </w:pPr>
              <w:r w:rsidRPr="007A05DC">
                <w:rPr>
                  <w:b/>
                </w:rPr>
                <w:t>Justitiedepartementet</w:t>
              </w:r>
            </w:p>
            <w:p w14:paraId="68966E28" w14:textId="2E912BC7" w:rsidR="007A05DC" w:rsidRPr="00340DE0" w:rsidRDefault="00EA7280" w:rsidP="00EA7280">
              <w:pPr>
                <w:pStyle w:val="Sidhuvud"/>
              </w:pPr>
              <w:r>
                <w:t>Justitie- och i</w:t>
              </w:r>
              <w:r w:rsidR="007A05DC">
                <w:t>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93A500D777B749E69844EA5192026B4F"/>
          </w:placeholder>
          <w:dataBinding w:prefixMappings="xmlns:ns0='http://lp/documentinfo/RK' " w:xpath="/ns0:DocumentInfo[1]/ns0:BaseInfo[1]/ns0:Recipient[1]" w:storeItemID="{DF07079D-CE28-421E-AFE6-93FE06B51AB1}"/>
          <w:text w:multiLine="1"/>
        </w:sdtPr>
        <w:sdtEndPr/>
        <w:sdtContent>
          <w:tc>
            <w:tcPr>
              <w:tcW w:w="3170" w:type="dxa"/>
            </w:tcPr>
            <w:p w14:paraId="6E0CDF00" w14:textId="77777777" w:rsidR="007A05DC" w:rsidRDefault="007A05DC" w:rsidP="007A05DC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ED40778" w14:textId="77777777" w:rsidR="007A05DC" w:rsidRDefault="007A05DC" w:rsidP="003E6020">
          <w:pPr>
            <w:pStyle w:val="Sidhuvud"/>
          </w:pPr>
        </w:p>
      </w:tc>
    </w:tr>
  </w:tbl>
  <w:p w14:paraId="6622088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0EA8D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1A26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5052F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044C4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C6F0A2C"/>
    <w:multiLevelType w:val="hybridMultilevel"/>
    <w:tmpl w:val="C67E70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0D19B3"/>
    <w:multiLevelType w:val="hybridMultilevel"/>
    <w:tmpl w:val="52D0753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5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DC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26945"/>
    <w:rsid w:val="0003679E"/>
    <w:rsid w:val="00041EDC"/>
    <w:rsid w:val="00053CAA"/>
    <w:rsid w:val="00055060"/>
    <w:rsid w:val="00057FE0"/>
    <w:rsid w:val="00066BC9"/>
    <w:rsid w:val="0007033C"/>
    <w:rsid w:val="00072D77"/>
    <w:rsid w:val="000757FC"/>
    <w:rsid w:val="000862E0"/>
    <w:rsid w:val="000873C3"/>
    <w:rsid w:val="000930B5"/>
    <w:rsid w:val="00093408"/>
    <w:rsid w:val="0009435C"/>
    <w:rsid w:val="000B0C75"/>
    <w:rsid w:val="000C61D1"/>
    <w:rsid w:val="000E12D9"/>
    <w:rsid w:val="000E3E18"/>
    <w:rsid w:val="000F00B8"/>
    <w:rsid w:val="000F6B0D"/>
    <w:rsid w:val="0011413E"/>
    <w:rsid w:val="00121002"/>
    <w:rsid w:val="001428E2"/>
    <w:rsid w:val="00151049"/>
    <w:rsid w:val="00161180"/>
    <w:rsid w:val="00167C9D"/>
    <w:rsid w:val="00170CE4"/>
    <w:rsid w:val="0017300E"/>
    <w:rsid w:val="00173126"/>
    <w:rsid w:val="00173A36"/>
    <w:rsid w:val="00174D56"/>
    <w:rsid w:val="00192E34"/>
    <w:rsid w:val="001A2A61"/>
    <w:rsid w:val="001B7E75"/>
    <w:rsid w:val="001C25DA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58"/>
    <w:rsid w:val="00222258"/>
    <w:rsid w:val="00223590"/>
    <w:rsid w:val="00223AD6"/>
    <w:rsid w:val="0022666A"/>
    <w:rsid w:val="00233D52"/>
    <w:rsid w:val="00237147"/>
    <w:rsid w:val="00243982"/>
    <w:rsid w:val="00260D2D"/>
    <w:rsid w:val="00281106"/>
    <w:rsid w:val="00282D27"/>
    <w:rsid w:val="00292420"/>
    <w:rsid w:val="00296B7A"/>
    <w:rsid w:val="002A1FDA"/>
    <w:rsid w:val="002A3B28"/>
    <w:rsid w:val="002A6820"/>
    <w:rsid w:val="002A7967"/>
    <w:rsid w:val="002C5B48"/>
    <w:rsid w:val="002C76AB"/>
    <w:rsid w:val="002D4298"/>
    <w:rsid w:val="002D4829"/>
    <w:rsid w:val="002E4D3F"/>
    <w:rsid w:val="002F3694"/>
    <w:rsid w:val="002F59E0"/>
    <w:rsid w:val="002F66A6"/>
    <w:rsid w:val="003050DB"/>
    <w:rsid w:val="00310561"/>
    <w:rsid w:val="00311D8C"/>
    <w:rsid w:val="003128E2"/>
    <w:rsid w:val="003240E1"/>
    <w:rsid w:val="00326C03"/>
    <w:rsid w:val="00327474"/>
    <w:rsid w:val="003368BC"/>
    <w:rsid w:val="00340DE0"/>
    <w:rsid w:val="00341F47"/>
    <w:rsid w:val="00342073"/>
    <w:rsid w:val="00342327"/>
    <w:rsid w:val="00347E11"/>
    <w:rsid w:val="00350696"/>
    <w:rsid w:val="00350C92"/>
    <w:rsid w:val="00357F19"/>
    <w:rsid w:val="00365461"/>
    <w:rsid w:val="00370311"/>
    <w:rsid w:val="00372AA6"/>
    <w:rsid w:val="0037405E"/>
    <w:rsid w:val="003760C4"/>
    <w:rsid w:val="00380663"/>
    <w:rsid w:val="003825CD"/>
    <w:rsid w:val="003853E3"/>
    <w:rsid w:val="0038587E"/>
    <w:rsid w:val="00392ED4"/>
    <w:rsid w:val="003A1DA5"/>
    <w:rsid w:val="003A2E73"/>
    <w:rsid w:val="003A5969"/>
    <w:rsid w:val="003A5C58"/>
    <w:rsid w:val="003B7BCD"/>
    <w:rsid w:val="003C7BE0"/>
    <w:rsid w:val="003D0DD3"/>
    <w:rsid w:val="003D17EF"/>
    <w:rsid w:val="003D3535"/>
    <w:rsid w:val="003E6020"/>
    <w:rsid w:val="00400C02"/>
    <w:rsid w:val="00401722"/>
    <w:rsid w:val="0041223B"/>
    <w:rsid w:val="00413A4E"/>
    <w:rsid w:val="00415163"/>
    <w:rsid w:val="004157BE"/>
    <w:rsid w:val="0042068E"/>
    <w:rsid w:val="00420953"/>
    <w:rsid w:val="00422030"/>
    <w:rsid w:val="00422A7F"/>
    <w:rsid w:val="00424659"/>
    <w:rsid w:val="00425225"/>
    <w:rsid w:val="00441D70"/>
    <w:rsid w:val="00454BFF"/>
    <w:rsid w:val="004660C8"/>
    <w:rsid w:val="0047084A"/>
    <w:rsid w:val="00472EBA"/>
    <w:rsid w:val="00474676"/>
    <w:rsid w:val="0047511B"/>
    <w:rsid w:val="004808A8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4851"/>
    <w:rsid w:val="004B63BF"/>
    <w:rsid w:val="004B66DA"/>
    <w:rsid w:val="004B7DFF"/>
    <w:rsid w:val="004C1402"/>
    <w:rsid w:val="004C5686"/>
    <w:rsid w:val="004C70EE"/>
    <w:rsid w:val="004E25CD"/>
    <w:rsid w:val="004F0448"/>
    <w:rsid w:val="004F1EA0"/>
    <w:rsid w:val="004F2E64"/>
    <w:rsid w:val="004F6525"/>
    <w:rsid w:val="00505905"/>
    <w:rsid w:val="0051089D"/>
    <w:rsid w:val="00511A1B"/>
    <w:rsid w:val="00511A68"/>
    <w:rsid w:val="0052127C"/>
    <w:rsid w:val="005302E0"/>
    <w:rsid w:val="00544738"/>
    <w:rsid w:val="005456E4"/>
    <w:rsid w:val="00547B89"/>
    <w:rsid w:val="005606BC"/>
    <w:rsid w:val="00567542"/>
    <w:rsid w:val="00567799"/>
    <w:rsid w:val="00571A0B"/>
    <w:rsid w:val="00573BB1"/>
    <w:rsid w:val="005747D0"/>
    <w:rsid w:val="00583B60"/>
    <w:rsid w:val="005850D7"/>
    <w:rsid w:val="0058522F"/>
    <w:rsid w:val="00596E2B"/>
    <w:rsid w:val="005A5193"/>
    <w:rsid w:val="005B115A"/>
    <w:rsid w:val="005B16CC"/>
    <w:rsid w:val="005B537F"/>
    <w:rsid w:val="005B6F35"/>
    <w:rsid w:val="005B73CD"/>
    <w:rsid w:val="005C120D"/>
    <w:rsid w:val="005C1D89"/>
    <w:rsid w:val="005C6D3F"/>
    <w:rsid w:val="005E2F29"/>
    <w:rsid w:val="005E4E79"/>
    <w:rsid w:val="005E5CE7"/>
    <w:rsid w:val="00605C43"/>
    <w:rsid w:val="00606330"/>
    <w:rsid w:val="00613A40"/>
    <w:rsid w:val="006175D7"/>
    <w:rsid w:val="006208E5"/>
    <w:rsid w:val="00625A7C"/>
    <w:rsid w:val="00631F82"/>
    <w:rsid w:val="00650080"/>
    <w:rsid w:val="00654B4D"/>
    <w:rsid w:val="0065559D"/>
    <w:rsid w:val="0066378C"/>
    <w:rsid w:val="00665C23"/>
    <w:rsid w:val="00670A48"/>
    <w:rsid w:val="00672F6F"/>
    <w:rsid w:val="006773DA"/>
    <w:rsid w:val="006839EC"/>
    <w:rsid w:val="0069523C"/>
    <w:rsid w:val="006962CA"/>
    <w:rsid w:val="006A52CA"/>
    <w:rsid w:val="006B4A30"/>
    <w:rsid w:val="006B7569"/>
    <w:rsid w:val="006C28EE"/>
    <w:rsid w:val="006C5B7C"/>
    <w:rsid w:val="006D05BA"/>
    <w:rsid w:val="006D1F84"/>
    <w:rsid w:val="006D2998"/>
    <w:rsid w:val="006D3188"/>
    <w:rsid w:val="006E08FC"/>
    <w:rsid w:val="006E192B"/>
    <w:rsid w:val="006E6D12"/>
    <w:rsid w:val="006F2588"/>
    <w:rsid w:val="00710A6C"/>
    <w:rsid w:val="00710D98"/>
    <w:rsid w:val="00712266"/>
    <w:rsid w:val="00712593"/>
    <w:rsid w:val="00714476"/>
    <w:rsid w:val="00724A1C"/>
    <w:rsid w:val="00726FFF"/>
    <w:rsid w:val="007351D9"/>
    <w:rsid w:val="00743E09"/>
    <w:rsid w:val="00750C93"/>
    <w:rsid w:val="00754E24"/>
    <w:rsid w:val="00757B3B"/>
    <w:rsid w:val="00764ADF"/>
    <w:rsid w:val="00765B8A"/>
    <w:rsid w:val="00767E1F"/>
    <w:rsid w:val="007714F8"/>
    <w:rsid w:val="00773075"/>
    <w:rsid w:val="00773F36"/>
    <w:rsid w:val="00776254"/>
    <w:rsid w:val="00777CFF"/>
    <w:rsid w:val="00782B3F"/>
    <w:rsid w:val="00782E3C"/>
    <w:rsid w:val="0079641B"/>
    <w:rsid w:val="007A05DC"/>
    <w:rsid w:val="007A1887"/>
    <w:rsid w:val="007A252B"/>
    <w:rsid w:val="007A629C"/>
    <w:rsid w:val="007A6348"/>
    <w:rsid w:val="007C34FB"/>
    <w:rsid w:val="007C44FF"/>
    <w:rsid w:val="007C65FD"/>
    <w:rsid w:val="007C7BDB"/>
    <w:rsid w:val="007D354D"/>
    <w:rsid w:val="007D73AB"/>
    <w:rsid w:val="007E2712"/>
    <w:rsid w:val="007E4A9C"/>
    <w:rsid w:val="007E5516"/>
    <w:rsid w:val="007E7EE2"/>
    <w:rsid w:val="007F06CA"/>
    <w:rsid w:val="0080228F"/>
    <w:rsid w:val="00804C1B"/>
    <w:rsid w:val="008053F3"/>
    <w:rsid w:val="008178E6"/>
    <w:rsid w:val="0082249C"/>
    <w:rsid w:val="00830B7B"/>
    <w:rsid w:val="008349AA"/>
    <w:rsid w:val="008375D5"/>
    <w:rsid w:val="008431AF"/>
    <w:rsid w:val="008504F6"/>
    <w:rsid w:val="00853035"/>
    <w:rsid w:val="008539DF"/>
    <w:rsid w:val="00860EC4"/>
    <w:rsid w:val="00863BB7"/>
    <w:rsid w:val="00874ABF"/>
    <w:rsid w:val="00875DDD"/>
    <w:rsid w:val="00881BC6"/>
    <w:rsid w:val="008860CC"/>
    <w:rsid w:val="00891929"/>
    <w:rsid w:val="00893029"/>
    <w:rsid w:val="0089471C"/>
    <w:rsid w:val="0089514A"/>
    <w:rsid w:val="008A0A0D"/>
    <w:rsid w:val="008A407E"/>
    <w:rsid w:val="008A4CEA"/>
    <w:rsid w:val="008A7506"/>
    <w:rsid w:val="008B1603"/>
    <w:rsid w:val="008B1FF6"/>
    <w:rsid w:val="008C4538"/>
    <w:rsid w:val="008C562B"/>
    <w:rsid w:val="008D3090"/>
    <w:rsid w:val="008D4306"/>
    <w:rsid w:val="008D4508"/>
    <w:rsid w:val="008D4DC4"/>
    <w:rsid w:val="008D7CAF"/>
    <w:rsid w:val="008E31A3"/>
    <w:rsid w:val="008E34FB"/>
    <w:rsid w:val="008E65A8"/>
    <w:rsid w:val="008E77D6"/>
    <w:rsid w:val="009036E7"/>
    <w:rsid w:val="0091053B"/>
    <w:rsid w:val="00914CCE"/>
    <w:rsid w:val="0094502D"/>
    <w:rsid w:val="00947013"/>
    <w:rsid w:val="00952F78"/>
    <w:rsid w:val="0097293C"/>
    <w:rsid w:val="00976D76"/>
    <w:rsid w:val="0098368D"/>
    <w:rsid w:val="00984EA2"/>
    <w:rsid w:val="00986CC3"/>
    <w:rsid w:val="0099068E"/>
    <w:rsid w:val="009920AA"/>
    <w:rsid w:val="009A4D0A"/>
    <w:rsid w:val="009B2EDD"/>
    <w:rsid w:val="009C2459"/>
    <w:rsid w:val="009C255A"/>
    <w:rsid w:val="009C2B46"/>
    <w:rsid w:val="009C4448"/>
    <w:rsid w:val="009C4DBA"/>
    <w:rsid w:val="009C610D"/>
    <w:rsid w:val="009D5D40"/>
    <w:rsid w:val="009D6B1B"/>
    <w:rsid w:val="009D7277"/>
    <w:rsid w:val="009D7776"/>
    <w:rsid w:val="009E107B"/>
    <w:rsid w:val="009E18D6"/>
    <w:rsid w:val="00A0048F"/>
    <w:rsid w:val="00A00D24"/>
    <w:rsid w:val="00A01F5C"/>
    <w:rsid w:val="00A03ABA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54DF"/>
    <w:rsid w:val="00A56824"/>
    <w:rsid w:val="00A6721C"/>
    <w:rsid w:val="00A67276"/>
    <w:rsid w:val="00A67295"/>
    <w:rsid w:val="00A676AF"/>
    <w:rsid w:val="00A67840"/>
    <w:rsid w:val="00A71A9E"/>
    <w:rsid w:val="00A7382D"/>
    <w:rsid w:val="00A743AC"/>
    <w:rsid w:val="00A8483F"/>
    <w:rsid w:val="00A870B0"/>
    <w:rsid w:val="00A8717D"/>
    <w:rsid w:val="00A8793D"/>
    <w:rsid w:val="00A87A54"/>
    <w:rsid w:val="00AA1809"/>
    <w:rsid w:val="00AB376C"/>
    <w:rsid w:val="00AB5519"/>
    <w:rsid w:val="00AB6313"/>
    <w:rsid w:val="00AB71DD"/>
    <w:rsid w:val="00AC15C5"/>
    <w:rsid w:val="00AC5593"/>
    <w:rsid w:val="00AD0E75"/>
    <w:rsid w:val="00AF0AF2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267A1"/>
    <w:rsid w:val="00B316CA"/>
    <w:rsid w:val="00B33ECA"/>
    <w:rsid w:val="00B3528F"/>
    <w:rsid w:val="00B357AB"/>
    <w:rsid w:val="00B35C2C"/>
    <w:rsid w:val="00B41F72"/>
    <w:rsid w:val="00B44E90"/>
    <w:rsid w:val="00B47956"/>
    <w:rsid w:val="00B517E1"/>
    <w:rsid w:val="00B55E70"/>
    <w:rsid w:val="00B55F66"/>
    <w:rsid w:val="00B60238"/>
    <w:rsid w:val="00B64962"/>
    <w:rsid w:val="00B66AC0"/>
    <w:rsid w:val="00B77FD1"/>
    <w:rsid w:val="00B84409"/>
    <w:rsid w:val="00B90390"/>
    <w:rsid w:val="00BB5683"/>
    <w:rsid w:val="00BC09DC"/>
    <w:rsid w:val="00BC17DF"/>
    <w:rsid w:val="00BC63AD"/>
    <w:rsid w:val="00BD0826"/>
    <w:rsid w:val="00BD15AB"/>
    <w:rsid w:val="00BD2578"/>
    <w:rsid w:val="00BE1897"/>
    <w:rsid w:val="00BE3210"/>
    <w:rsid w:val="00BF4F06"/>
    <w:rsid w:val="00BF534E"/>
    <w:rsid w:val="00BF5717"/>
    <w:rsid w:val="00C12575"/>
    <w:rsid w:val="00C141C6"/>
    <w:rsid w:val="00C2071A"/>
    <w:rsid w:val="00C20ACB"/>
    <w:rsid w:val="00C23703"/>
    <w:rsid w:val="00C2582D"/>
    <w:rsid w:val="00C2592E"/>
    <w:rsid w:val="00C26068"/>
    <w:rsid w:val="00C271A8"/>
    <w:rsid w:val="00C37A77"/>
    <w:rsid w:val="00C41141"/>
    <w:rsid w:val="00C43BDF"/>
    <w:rsid w:val="00C44301"/>
    <w:rsid w:val="00C461E6"/>
    <w:rsid w:val="00C63EC4"/>
    <w:rsid w:val="00C76C3D"/>
    <w:rsid w:val="00C81ED1"/>
    <w:rsid w:val="00C9061B"/>
    <w:rsid w:val="00C93EBA"/>
    <w:rsid w:val="00C96BB1"/>
    <w:rsid w:val="00CA7FF5"/>
    <w:rsid w:val="00CB07E5"/>
    <w:rsid w:val="00CB09A1"/>
    <w:rsid w:val="00CB1E7C"/>
    <w:rsid w:val="00CB2EA1"/>
    <w:rsid w:val="00CB2F84"/>
    <w:rsid w:val="00CB43F1"/>
    <w:rsid w:val="00CB6A8A"/>
    <w:rsid w:val="00CB6EDE"/>
    <w:rsid w:val="00CC1E72"/>
    <w:rsid w:val="00CC41BA"/>
    <w:rsid w:val="00CD1C6C"/>
    <w:rsid w:val="00CD6169"/>
    <w:rsid w:val="00CD6D76"/>
    <w:rsid w:val="00CD706C"/>
    <w:rsid w:val="00CE20BC"/>
    <w:rsid w:val="00CE5AE0"/>
    <w:rsid w:val="00CE7364"/>
    <w:rsid w:val="00CF13E2"/>
    <w:rsid w:val="00CF1FD8"/>
    <w:rsid w:val="00CF4FDC"/>
    <w:rsid w:val="00D021D2"/>
    <w:rsid w:val="00D05D49"/>
    <w:rsid w:val="00D061BB"/>
    <w:rsid w:val="00D07BE1"/>
    <w:rsid w:val="00D116C0"/>
    <w:rsid w:val="00D13433"/>
    <w:rsid w:val="00D13D8A"/>
    <w:rsid w:val="00D217F2"/>
    <w:rsid w:val="00D279D8"/>
    <w:rsid w:val="00D27C8E"/>
    <w:rsid w:val="00D34769"/>
    <w:rsid w:val="00D4141B"/>
    <w:rsid w:val="00D4145D"/>
    <w:rsid w:val="00D5467F"/>
    <w:rsid w:val="00D55837"/>
    <w:rsid w:val="00D57932"/>
    <w:rsid w:val="00D602F2"/>
    <w:rsid w:val="00D60F51"/>
    <w:rsid w:val="00D6730A"/>
    <w:rsid w:val="00D674A6"/>
    <w:rsid w:val="00D70BAE"/>
    <w:rsid w:val="00D74B7C"/>
    <w:rsid w:val="00D76068"/>
    <w:rsid w:val="00D76B01"/>
    <w:rsid w:val="00D84704"/>
    <w:rsid w:val="00D95424"/>
    <w:rsid w:val="00DA5C0D"/>
    <w:rsid w:val="00DA7C4A"/>
    <w:rsid w:val="00DB714B"/>
    <w:rsid w:val="00DC0009"/>
    <w:rsid w:val="00DD0722"/>
    <w:rsid w:val="00DF5BFB"/>
    <w:rsid w:val="00E00ED6"/>
    <w:rsid w:val="00E022DA"/>
    <w:rsid w:val="00E03BCB"/>
    <w:rsid w:val="00E124DC"/>
    <w:rsid w:val="00E16DFF"/>
    <w:rsid w:val="00E30307"/>
    <w:rsid w:val="00E31804"/>
    <w:rsid w:val="00E406DF"/>
    <w:rsid w:val="00E4143A"/>
    <w:rsid w:val="00E4457A"/>
    <w:rsid w:val="00E469E4"/>
    <w:rsid w:val="00E475C3"/>
    <w:rsid w:val="00E509B0"/>
    <w:rsid w:val="00E55D8E"/>
    <w:rsid w:val="00E81E54"/>
    <w:rsid w:val="00E82E2F"/>
    <w:rsid w:val="00E8691E"/>
    <w:rsid w:val="00EA1688"/>
    <w:rsid w:val="00EA2D00"/>
    <w:rsid w:val="00EA4C83"/>
    <w:rsid w:val="00EA7280"/>
    <w:rsid w:val="00EC1DA0"/>
    <w:rsid w:val="00EC329B"/>
    <w:rsid w:val="00EC73EB"/>
    <w:rsid w:val="00ED592E"/>
    <w:rsid w:val="00ED6ABD"/>
    <w:rsid w:val="00ED72E1"/>
    <w:rsid w:val="00EE2044"/>
    <w:rsid w:val="00EE3C0F"/>
    <w:rsid w:val="00EE6810"/>
    <w:rsid w:val="00EF2A7F"/>
    <w:rsid w:val="00EF4803"/>
    <w:rsid w:val="00F03EAC"/>
    <w:rsid w:val="00F04B7C"/>
    <w:rsid w:val="00F10102"/>
    <w:rsid w:val="00F14024"/>
    <w:rsid w:val="00F25761"/>
    <w:rsid w:val="00F259D7"/>
    <w:rsid w:val="00F30A45"/>
    <w:rsid w:val="00F32D05"/>
    <w:rsid w:val="00F35263"/>
    <w:rsid w:val="00F403BF"/>
    <w:rsid w:val="00F4342F"/>
    <w:rsid w:val="00F45227"/>
    <w:rsid w:val="00F46AB4"/>
    <w:rsid w:val="00F5045C"/>
    <w:rsid w:val="00F53AEA"/>
    <w:rsid w:val="00F551FE"/>
    <w:rsid w:val="00F5663B"/>
    <w:rsid w:val="00F6392C"/>
    <w:rsid w:val="00F64256"/>
    <w:rsid w:val="00F66093"/>
    <w:rsid w:val="00F70848"/>
    <w:rsid w:val="00F73DFD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FD49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17" Type="http://schemas.openxmlformats.org/officeDocument/2006/relationships/header" Target="header1.xml"/><Relationship Id="rId1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1" Type="http://schemas.microsoft.com/office/2007/relationships/stylesWithEffects" Target="stylesWithEffects.xml"/><Relationship Id="rId6" Type="http://schemas.openxmlformats.org/officeDocument/2006/relationships/customXml" Target="../customXml/item6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50B6E0FE2F4D69BBD84E1810217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CDD1A8-A091-4575-AF36-6499285E9F14}"/>
      </w:docPartPr>
      <w:docPartBody>
        <w:p w14:paraId="561C4614" w14:textId="77777777" w:rsidR="003E06C4" w:rsidRDefault="005078C8" w:rsidP="005078C8">
          <w:pPr>
            <w:pStyle w:val="2550B6E0FE2F4D69BBD84E1810217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A355DD307547EBB180BC36985130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6F8E5-A773-42CB-AD08-A716631807E5}"/>
      </w:docPartPr>
      <w:docPartBody>
        <w:p w14:paraId="561C4615" w14:textId="77777777" w:rsidR="003E06C4" w:rsidRDefault="005078C8" w:rsidP="005078C8">
          <w:pPr>
            <w:pStyle w:val="C2A355DD307547EBB180BC36985130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211034BDFE4359867203FEC832C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DFD84-A918-4D90-B89D-9F1F9287D26A}"/>
      </w:docPartPr>
      <w:docPartBody>
        <w:p w14:paraId="561C4616" w14:textId="77777777" w:rsidR="003E06C4" w:rsidRDefault="005078C8" w:rsidP="005078C8">
          <w:pPr>
            <w:pStyle w:val="0F211034BDFE4359867203FEC832C7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A500D777B749E69844EA5192026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95770-99A8-4157-8804-970F8383C326}"/>
      </w:docPartPr>
      <w:docPartBody>
        <w:p w14:paraId="561C4617" w14:textId="77777777" w:rsidR="003E06C4" w:rsidRDefault="005078C8" w:rsidP="005078C8">
          <w:pPr>
            <w:pStyle w:val="93A500D777B749E69844EA5192026B4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C8"/>
    <w:rsid w:val="00166C51"/>
    <w:rsid w:val="003E06C4"/>
    <w:rsid w:val="00484421"/>
    <w:rsid w:val="005078C8"/>
    <w:rsid w:val="00AA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C461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e57ab9c7-e8ec-499b-9143-c0859e965130</RD_Svars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/>
    <Sender>
      <SenderName>Emma Lindahl Timmelstad</SenderName>
      <SenderTitle/>
      <SenderMail>emma.lindahl.timmelstad@regeringskansliet.se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2016-12-07</HeaderDate>
    <Office/>
    <Dnr>Ju2017/06768/POL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23488-A099-4293-AEE5-ACCB97134971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154493FE-FCC2-4130-9ECC-0BE9F10EBD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5D69FB-DCA2-4E00-ABBA-728A72F0EBCC}"/>
</file>

<file path=customXml/itemProps4.xml><?xml version="1.0" encoding="utf-8"?>
<ds:datastoreItem xmlns:ds="http://schemas.openxmlformats.org/officeDocument/2006/customXml" ds:itemID="{C1BD4F1B-E075-4FA2-8C83-5D05F7EB78B8}">
  <ds:schemaRefs>
    <ds:schemaRef ds:uri="03bdfa32-753e-480b-a763-6185260a9611"/>
    <ds:schemaRef ds:uri="http://purl.org/dc/terms/"/>
    <ds:schemaRef ds:uri="http://schemas.openxmlformats.org/package/2006/metadata/core-properties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35737ED-E3E5-421A-95C3-7F0AC346C9E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F07079D-CE28-421E-AFE6-93FE06B51AB1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A8C4A9BC-911D-4232-8107-0B438BFE40E3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51C78A21-E55F-43A2-ABB0-EF42B7BB5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Emma Lindahl Timmelstad</Manager>
  <Company>Regeringskansliet RK IT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Anna Björnemo</cp:lastModifiedBy>
  <cp:revision>22</cp:revision>
  <dcterms:created xsi:type="dcterms:W3CDTF">2017-08-23T11:56:00Z</dcterms:created>
  <dcterms:modified xsi:type="dcterms:W3CDTF">2017-09-05T06:55:00Z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030e24bb-ff0f-43e6-b8b2-4ed4a8de4791</vt:lpwstr>
  </property>
</Properties>
</file>