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3311A" w14:textId="77777777" w:rsidR="004363CF" w:rsidRDefault="004363CF" w:rsidP="00DA0661">
      <w:pPr>
        <w:pStyle w:val="Rubrik"/>
      </w:pPr>
      <w:bookmarkStart w:id="0" w:name="Start"/>
      <w:bookmarkEnd w:id="0"/>
      <w:r>
        <w:t xml:space="preserve">Svar på fråga 2020/21:1381 av </w:t>
      </w:r>
      <w:proofErr w:type="spellStart"/>
      <w:r>
        <w:t>Matheus</w:t>
      </w:r>
      <w:proofErr w:type="spellEnd"/>
      <w:r>
        <w:t xml:space="preserve"> </w:t>
      </w:r>
      <w:proofErr w:type="spellStart"/>
      <w:r>
        <w:t>Enholm</w:t>
      </w:r>
      <w:proofErr w:type="spellEnd"/>
      <w:r>
        <w:t xml:space="preserve"> (SD)</w:t>
      </w:r>
      <w:r>
        <w:br/>
      </w:r>
      <w:r w:rsidRPr="004363CF">
        <w:t xml:space="preserve">Återupptagande av trafik på </w:t>
      </w:r>
      <w:proofErr w:type="spellStart"/>
      <w:r w:rsidRPr="004363CF">
        <w:t>Lysekilsbanan</w:t>
      </w:r>
      <w:proofErr w:type="spellEnd"/>
    </w:p>
    <w:p w14:paraId="442F6300" w14:textId="77777777" w:rsidR="004363CF" w:rsidRDefault="004363CF" w:rsidP="002749F7">
      <w:pPr>
        <w:pStyle w:val="Brdtext"/>
      </w:pPr>
      <w:proofErr w:type="spellStart"/>
      <w:r>
        <w:t>Matheus</w:t>
      </w:r>
      <w:proofErr w:type="spellEnd"/>
      <w:r>
        <w:t xml:space="preserve"> </w:t>
      </w:r>
      <w:proofErr w:type="spellStart"/>
      <w:r>
        <w:t>Enholm</w:t>
      </w:r>
      <w:proofErr w:type="spellEnd"/>
      <w:r>
        <w:t xml:space="preserve"> har </w:t>
      </w:r>
      <w:r w:rsidRPr="004363CF">
        <w:t xml:space="preserve">ställt frågor till mig om </w:t>
      </w:r>
      <w:proofErr w:type="spellStart"/>
      <w:r w:rsidRPr="004363CF">
        <w:t>Lysekilsbanan</w:t>
      </w:r>
      <w:proofErr w:type="spellEnd"/>
      <w:r>
        <w:t>.</w:t>
      </w:r>
    </w:p>
    <w:p w14:paraId="68F5C573" w14:textId="77777777" w:rsidR="004363CF" w:rsidRDefault="004363CF" w:rsidP="004363CF">
      <w:pPr>
        <w:pStyle w:val="Brdtext"/>
      </w:pPr>
      <w:r>
        <w:t xml:space="preserve">Som jag redogjorde för </w:t>
      </w:r>
      <w:proofErr w:type="spellStart"/>
      <w:r>
        <w:t>Matheus</w:t>
      </w:r>
      <w:proofErr w:type="spellEnd"/>
      <w:r>
        <w:t xml:space="preserve"> </w:t>
      </w:r>
      <w:proofErr w:type="spellStart"/>
      <w:r>
        <w:t>Enholm</w:t>
      </w:r>
      <w:proofErr w:type="spellEnd"/>
      <w:r>
        <w:t xml:space="preserve"> i mitt svar på en tidigare fråga den 13 januari 2021 så är det Trafikverket och dess styrelse som fattat beslut om att upphöra med underhållet på </w:t>
      </w:r>
      <w:proofErr w:type="spellStart"/>
      <w:r>
        <w:t>Lysekilsbanan</w:t>
      </w:r>
      <w:proofErr w:type="spellEnd"/>
      <w:r>
        <w:t>. Beslutet har fattats i enlighet med järnvägsförordningens (2004:526) bestämmelser.</w:t>
      </w:r>
    </w:p>
    <w:p w14:paraId="37A4AD70" w14:textId="77777777" w:rsidR="004363CF" w:rsidRDefault="004363CF" w:rsidP="004363CF">
      <w:pPr>
        <w:pStyle w:val="Brdtext"/>
      </w:pPr>
      <w:r>
        <w:t>Jag förutsätter att Trafikverket har beaktat alla relevanta förhållanden i det specifika fallet och att beslutet fattats på saklig grund.</w:t>
      </w:r>
    </w:p>
    <w:p w14:paraId="439E614D" w14:textId="77777777" w:rsidR="004363CF" w:rsidRDefault="004363C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3A5223017CF4EC980C70DB96D9A4BE4"/>
          </w:placeholder>
          <w:dataBinding w:prefixMappings="xmlns:ns0='http://lp/documentinfo/RK' " w:xpath="/ns0:DocumentInfo[1]/ns0:BaseInfo[1]/ns0:HeaderDate[1]" w:storeItemID="{AF21FB8E-8F08-4743-94EB-D9803B3FEF44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2E07A8FB" w14:textId="77777777" w:rsidR="004363CF" w:rsidRDefault="004363CF" w:rsidP="004E7A8F">
      <w:pPr>
        <w:pStyle w:val="Brdtextutanavstnd"/>
      </w:pPr>
    </w:p>
    <w:p w14:paraId="76EA6F23" w14:textId="77777777" w:rsidR="004363CF" w:rsidRDefault="004363CF" w:rsidP="004E7A8F">
      <w:pPr>
        <w:pStyle w:val="Brdtextutanavstnd"/>
      </w:pPr>
    </w:p>
    <w:p w14:paraId="1AB67645" w14:textId="77777777" w:rsidR="004363CF" w:rsidRDefault="004363CF" w:rsidP="004E7A8F">
      <w:pPr>
        <w:pStyle w:val="Brdtextutanavstnd"/>
      </w:pPr>
    </w:p>
    <w:p w14:paraId="64E405E9" w14:textId="77777777" w:rsidR="004363CF" w:rsidRDefault="004363CF" w:rsidP="00422A41">
      <w:pPr>
        <w:pStyle w:val="Brdtext"/>
      </w:pPr>
      <w:r>
        <w:t>Tomas Eneroth</w:t>
      </w:r>
    </w:p>
    <w:p w14:paraId="1AC3BB7A" w14:textId="77777777" w:rsidR="004363CF" w:rsidRPr="00DB48AB" w:rsidRDefault="004363CF" w:rsidP="00DB48AB">
      <w:pPr>
        <w:pStyle w:val="Brdtext"/>
      </w:pPr>
    </w:p>
    <w:sectPr w:rsidR="004363C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83D3F" w14:textId="77777777" w:rsidR="00B24A8B" w:rsidRDefault="00B24A8B" w:rsidP="00A87A54">
      <w:pPr>
        <w:spacing w:after="0" w:line="240" w:lineRule="auto"/>
      </w:pPr>
      <w:r>
        <w:separator/>
      </w:r>
    </w:p>
  </w:endnote>
  <w:endnote w:type="continuationSeparator" w:id="0">
    <w:p w14:paraId="75F168AA" w14:textId="77777777" w:rsidR="00B24A8B" w:rsidRDefault="00B24A8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8D1F7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ABBD6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A6EE4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FDAB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0F3C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37AE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194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BFB708" w14:textId="77777777" w:rsidTr="00C26068">
      <w:trPr>
        <w:trHeight w:val="227"/>
      </w:trPr>
      <w:tc>
        <w:tcPr>
          <w:tcW w:w="4074" w:type="dxa"/>
        </w:tcPr>
        <w:p w14:paraId="143E75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2684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DD7C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C54FE" w14:textId="77777777" w:rsidR="00B24A8B" w:rsidRDefault="00B24A8B" w:rsidP="00A87A54">
      <w:pPr>
        <w:spacing w:after="0" w:line="240" w:lineRule="auto"/>
      </w:pPr>
      <w:r>
        <w:separator/>
      </w:r>
    </w:p>
  </w:footnote>
  <w:footnote w:type="continuationSeparator" w:id="0">
    <w:p w14:paraId="2C2F69D6" w14:textId="77777777" w:rsidR="00B24A8B" w:rsidRDefault="00B24A8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363CF" w14:paraId="05F40A63" w14:textId="77777777" w:rsidTr="00C93EBA">
      <w:trPr>
        <w:trHeight w:val="227"/>
      </w:trPr>
      <w:tc>
        <w:tcPr>
          <w:tcW w:w="5534" w:type="dxa"/>
        </w:tcPr>
        <w:p w14:paraId="13DF6429" w14:textId="77777777" w:rsidR="004363CF" w:rsidRPr="007D73AB" w:rsidRDefault="004363CF">
          <w:pPr>
            <w:pStyle w:val="Sidhuvud"/>
          </w:pPr>
        </w:p>
      </w:tc>
      <w:tc>
        <w:tcPr>
          <w:tcW w:w="3170" w:type="dxa"/>
          <w:vAlign w:val="bottom"/>
        </w:tcPr>
        <w:p w14:paraId="7C124818" w14:textId="77777777" w:rsidR="004363CF" w:rsidRPr="007D73AB" w:rsidRDefault="004363CF" w:rsidP="00340DE0">
          <w:pPr>
            <w:pStyle w:val="Sidhuvud"/>
          </w:pPr>
        </w:p>
      </w:tc>
      <w:tc>
        <w:tcPr>
          <w:tcW w:w="1134" w:type="dxa"/>
        </w:tcPr>
        <w:p w14:paraId="6464B156" w14:textId="77777777" w:rsidR="004363CF" w:rsidRDefault="004363CF" w:rsidP="005A703A">
          <w:pPr>
            <w:pStyle w:val="Sidhuvud"/>
          </w:pPr>
        </w:p>
      </w:tc>
    </w:tr>
    <w:tr w:rsidR="004363CF" w14:paraId="279802A8" w14:textId="77777777" w:rsidTr="00C93EBA">
      <w:trPr>
        <w:trHeight w:val="1928"/>
      </w:trPr>
      <w:tc>
        <w:tcPr>
          <w:tcW w:w="5534" w:type="dxa"/>
        </w:tcPr>
        <w:p w14:paraId="7E3F18C8" w14:textId="77777777" w:rsidR="004363CF" w:rsidRPr="00340DE0" w:rsidRDefault="004363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27DE4B" wp14:editId="6087C4B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A69FEC" w14:textId="77777777" w:rsidR="004363CF" w:rsidRPr="00710A6C" w:rsidRDefault="004363CF" w:rsidP="00EE3C0F">
          <w:pPr>
            <w:pStyle w:val="Sidhuvud"/>
            <w:rPr>
              <w:b/>
            </w:rPr>
          </w:pPr>
        </w:p>
        <w:p w14:paraId="745216E5" w14:textId="77777777" w:rsidR="004363CF" w:rsidRDefault="004363CF" w:rsidP="00EE3C0F">
          <w:pPr>
            <w:pStyle w:val="Sidhuvud"/>
          </w:pPr>
        </w:p>
        <w:p w14:paraId="0C453A31" w14:textId="77777777" w:rsidR="004363CF" w:rsidRDefault="004363CF" w:rsidP="00EE3C0F">
          <w:pPr>
            <w:pStyle w:val="Sidhuvud"/>
          </w:pPr>
        </w:p>
        <w:p w14:paraId="56D62BF6" w14:textId="77777777" w:rsidR="004363CF" w:rsidRDefault="004363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C93DA43EADD41168AD79705C0381756"/>
            </w:placeholder>
            <w:dataBinding w:prefixMappings="xmlns:ns0='http://lp/documentinfo/RK' " w:xpath="/ns0:DocumentInfo[1]/ns0:BaseInfo[1]/ns0:Dnr[1]" w:storeItemID="{AF21FB8E-8F08-4743-94EB-D9803B3FEF44}"/>
            <w:text/>
          </w:sdtPr>
          <w:sdtEndPr/>
          <w:sdtContent>
            <w:p w14:paraId="7161651D" w14:textId="77777777" w:rsidR="004363CF" w:rsidRDefault="004363CF" w:rsidP="00EE3C0F">
              <w:pPr>
                <w:pStyle w:val="Sidhuvud"/>
              </w:pPr>
              <w:r>
                <w:t>I2021/00212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C2F04247BA45D381A114BA88200455"/>
            </w:placeholder>
            <w:showingPlcHdr/>
            <w:dataBinding w:prefixMappings="xmlns:ns0='http://lp/documentinfo/RK' " w:xpath="/ns0:DocumentInfo[1]/ns0:BaseInfo[1]/ns0:DocNumber[1]" w:storeItemID="{AF21FB8E-8F08-4743-94EB-D9803B3FEF44}"/>
            <w:text/>
          </w:sdtPr>
          <w:sdtEndPr/>
          <w:sdtContent>
            <w:p w14:paraId="40710731" w14:textId="77777777" w:rsidR="004363CF" w:rsidRDefault="004363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2DADCE" w14:textId="77777777" w:rsidR="004363CF" w:rsidRDefault="004363CF" w:rsidP="00EE3C0F">
          <w:pPr>
            <w:pStyle w:val="Sidhuvud"/>
          </w:pPr>
        </w:p>
      </w:tc>
      <w:tc>
        <w:tcPr>
          <w:tcW w:w="1134" w:type="dxa"/>
        </w:tcPr>
        <w:p w14:paraId="32718ADC" w14:textId="77777777" w:rsidR="004363CF" w:rsidRDefault="004363CF" w:rsidP="0094502D">
          <w:pPr>
            <w:pStyle w:val="Sidhuvud"/>
          </w:pPr>
        </w:p>
        <w:p w14:paraId="48E8D74A" w14:textId="77777777" w:rsidR="004363CF" w:rsidRPr="0094502D" w:rsidRDefault="004363CF" w:rsidP="00EC71A6">
          <w:pPr>
            <w:pStyle w:val="Sidhuvud"/>
          </w:pPr>
        </w:p>
      </w:tc>
    </w:tr>
    <w:tr w:rsidR="004363CF" w14:paraId="79042DF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B1494A9E9A4AF68503BC852B12E6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AAB988" w14:textId="77777777" w:rsidR="004363CF" w:rsidRPr="004363CF" w:rsidRDefault="004363CF" w:rsidP="00340DE0">
              <w:pPr>
                <w:pStyle w:val="Sidhuvud"/>
                <w:rPr>
                  <w:b/>
                </w:rPr>
              </w:pPr>
              <w:r w:rsidRPr="004363CF">
                <w:rPr>
                  <w:b/>
                </w:rPr>
                <w:t>Infrastrukturdepartementet</w:t>
              </w:r>
            </w:p>
            <w:p w14:paraId="2BB715AE" w14:textId="1CC69918" w:rsidR="004363CF" w:rsidRDefault="004363CF" w:rsidP="00340DE0">
              <w:pPr>
                <w:pStyle w:val="Sidhuvud"/>
              </w:pPr>
              <w:r w:rsidRPr="004363CF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4363CF" w14:paraId="081E7EE4" w14:textId="77777777" w:rsidTr="001E5E08">
                <w:trPr>
                  <w:trHeight w:val="199"/>
                </w:trPr>
                <w:tc>
                  <w:tcPr>
                    <w:tcW w:w="4504" w:type="dxa"/>
                  </w:tcPr>
                  <w:p w14:paraId="6980AA9F" w14:textId="1AD2A82C" w:rsidR="004363CF" w:rsidRDefault="004363CF" w:rsidP="00A83028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4363CF" w14:paraId="5421407B" w14:textId="77777777" w:rsidTr="001E5E08">
                <w:trPr>
                  <w:trHeight w:val="199"/>
                </w:trPr>
                <w:tc>
                  <w:tcPr>
                    <w:tcW w:w="4504" w:type="dxa"/>
                  </w:tcPr>
                  <w:p w14:paraId="14F69E3D" w14:textId="1E8A5DE1" w:rsidR="004363CF" w:rsidRDefault="004363CF" w:rsidP="004363CF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1AB3A2FA" w14:textId="77777777" w:rsidR="004363CF" w:rsidRPr="00340DE0" w:rsidRDefault="004363C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0BCFAC3772416C8DD16A5F9A1E5501"/>
          </w:placeholder>
          <w:dataBinding w:prefixMappings="xmlns:ns0='http://lp/documentinfo/RK' " w:xpath="/ns0:DocumentInfo[1]/ns0:BaseInfo[1]/ns0:Recipient[1]" w:storeItemID="{AF21FB8E-8F08-4743-94EB-D9803B3FEF44}"/>
          <w:text w:multiLine="1"/>
        </w:sdtPr>
        <w:sdtEndPr/>
        <w:sdtContent>
          <w:tc>
            <w:tcPr>
              <w:tcW w:w="3170" w:type="dxa"/>
            </w:tcPr>
            <w:p w14:paraId="788000B2" w14:textId="77777777" w:rsidR="004363CF" w:rsidRDefault="004363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A7AF7D" w14:textId="77777777" w:rsidR="004363CF" w:rsidRDefault="004363CF" w:rsidP="003E6020">
          <w:pPr>
            <w:pStyle w:val="Sidhuvud"/>
          </w:pPr>
        </w:p>
      </w:tc>
    </w:tr>
  </w:tbl>
  <w:p w14:paraId="3063671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B9A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76A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3C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028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A8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3107A"/>
  <w15:docId w15:val="{98EA65EA-509B-4FD2-AABD-EE1D0FD5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363C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C93DA43EADD41168AD79705C0381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08777-DC9B-44F9-B1D3-7483560D48EE}"/>
      </w:docPartPr>
      <w:docPartBody>
        <w:p w:rsidR="00571727" w:rsidRDefault="00E0100F" w:rsidP="00E0100F">
          <w:pPr>
            <w:pStyle w:val="0C93DA43EADD41168AD79705C03817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C2F04247BA45D381A114BA88200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F4483-0738-4C21-8BC6-F1C22F4B4B52}"/>
      </w:docPartPr>
      <w:docPartBody>
        <w:p w:rsidR="00571727" w:rsidRDefault="00E0100F" w:rsidP="00E0100F">
          <w:pPr>
            <w:pStyle w:val="D1C2F04247BA45D381A114BA882004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B1494A9E9A4AF68503BC852B12E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D5DA9-F846-41E1-8938-19A2570831C2}"/>
      </w:docPartPr>
      <w:docPartBody>
        <w:p w:rsidR="00571727" w:rsidRDefault="00E0100F" w:rsidP="00E0100F">
          <w:pPr>
            <w:pStyle w:val="04B1494A9E9A4AF68503BC852B12E6D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0BCFAC3772416C8DD16A5F9A1E5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24255-956E-41B9-AEAE-CAB2899A0E3E}"/>
      </w:docPartPr>
      <w:docPartBody>
        <w:p w:rsidR="00571727" w:rsidRDefault="00E0100F" w:rsidP="00E0100F">
          <w:pPr>
            <w:pStyle w:val="200BCFAC3772416C8DD16A5F9A1E5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A5223017CF4EC980C70DB96D9A4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282EC-D107-4107-B0EA-9ADE19A1E4EA}"/>
      </w:docPartPr>
      <w:docPartBody>
        <w:p w:rsidR="00571727" w:rsidRDefault="00E0100F" w:rsidP="00E0100F">
          <w:pPr>
            <w:pStyle w:val="F3A5223017CF4EC980C70DB96D9A4BE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0F"/>
    <w:rsid w:val="00481854"/>
    <w:rsid w:val="00571727"/>
    <w:rsid w:val="00E0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246E1F181044278B5ED7B1C98B6F53">
    <w:name w:val="11246E1F181044278B5ED7B1C98B6F53"/>
    <w:rsid w:val="00E0100F"/>
  </w:style>
  <w:style w:type="character" w:styleId="Platshllartext">
    <w:name w:val="Placeholder Text"/>
    <w:basedOn w:val="Standardstycketeckensnitt"/>
    <w:uiPriority w:val="99"/>
    <w:semiHidden/>
    <w:rsid w:val="00E0100F"/>
    <w:rPr>
      <w:noProof w:val="0"/>
      <w:color w:val="808080"/>
    </w:rPr>
  </w:style>
  <w:style w:type="paragraph" w:customStyle="1" w:styleId="565D2FEECC3344E1A09CE85FD67E66D0">
    <w:name w:val="565D2FEECC3344E1A09CE85FD67E66D0"/>
    <w:rsid w:val="00E0100F"/>
  </w:style>
  <w:style w:type="paragraph" w:customStyle="1" w:styleId="4B997F521AF743E39B4A061BB151940C">
    <w:name w:val="4B997F521AF743E39B4A061BB151940C"/>
    <w:rsid w:val="00E0100F"/>
  </w:style>
  <w:style w:type="paragraph" w:customStyle="1" w:styleId="806F88E13F4841A081D6208E7B553EFE">
    <w:name w:val="806F88E13F4841A081D6208E7B553EFE"/>
    <w:rsid w:val="00E0100F"/>
  </w:style>
  <w:style w:type="paragraph" w:customStyle="1" w:styleId="0C93DA43EADD41168AD79705C0381756">
    <w:name w:val="0C93DA43EADD41168AD79705C0381756"/>
    <w:rsid w:val="00E0100F"/>
  </w:style>
  <w:style w:type="paragraph" w:customStyle="1" w:styleId="D1C2F04247BA45D381A114BA88200455">
    <w:name w:val="D1C2F04247BA45D381A114BA88200455"/>
    <w:rsid w:val="00E0100F"/>
  </w:style>
  <w:style w:type="paragraph" w:customStyle="1" w:styleId="190FACAD62C94F789C771EBC1A55973A">
    <w:name w:val="190FACAD62C94F789C771EBC1A55973A"/>
    <w:rsid w:val="00E0100F"/>
  </w:style>
  <w:style w:type="paragraph" w:customStyle="1" w:styleId="08FAB7745478414DB630FBAE7E8FBD6C">
    <w:name w:val="08FAB7745478414DB630FBAE7E8FBD6C"/>
    <w:rsid w:val="00E0100F"/>
  </w:style>
  <w:style w:type="paragraph" w:customStyle="1" w:styleId="B40AE804AD9E45EEB47F1289060A58BD">
    <w:name w:val="B40AE804AD9E45EEB47F1289060A58BD"/>
    <w:rsid w:val="00E0100F"/>
  </w:style>
  <w:style w:type="paragraph" w:customStyle="1" w:styleId="04B1494A9E9A4AF68503BC852B12E6DD">
    <w:name w:val="04B1494A9E9A4AF68503BC852B12E6DD"/>
    <w:rsid w:val="00E0100F"/>
  </w:style>
  <w:style w:type="paragraph" w:customStyle="1" w:styleId="200BCFAC3772416C8DD16A5F9A1E5501">
    <w:name w:val="200BCFAC3772416C8DD16A5F9A1E5501"/>
    <w:rsid w:val="00E0100F"/>
  </w:style>
  <w:style w:type="paragraph" w:customStyle="1" w:styleId="D1C2F04247BA45D381A114BA882004551">
    <w:name w:val="D1C2F04247BA45D381A114BA882004551"/>
    <w:rsid w:val="00E010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B1494A9E9A4AF68503BC852B12E6DD1">
    <w:name w:val="04B1494A9E9A4AF68503BC852B12E6DD1"/>
    <w:rsid w:val="00E010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16445D408B41189D189DA868F8DD39">
    <w:name w:val="2816445D408B41189D189DA868F8DD39"/>
    <w:rsid w:val="00E0100F"/>
  </w:style>
  <w:style w:type="paragraph" w:customStyle="1" w:styleId="EF984E4F6AA54D2D991E94389E6EC0FD">
    <w:name w:val="EF984E4F6AA54D2D991E94389E6EC0FD"/>
    <w:rsid w:val="00E0100F"/>
  </w:style>
  <w:style w:type="paragraph" w:customStyle="1" w:styleId="C419A0C081824072BBA800D6D857645D">
    <w:name w:val="C419A0C081824072BBA800D6D857645D"/>
    <w:rsid w:val="00E0100F"/>
  </w:style>
  <w:style w:type="paragraph" w:customStyle="1" w:styleId="AC9D25F6810B41A58E6163348FFF6E36">
    <w:name w:val="AC9D25F6810B41A58E6163348FFF6E36"/>
    <w:rsid w:val="00E0100F"/>
  </w:style>
  <w:style w:type="paragraph" w:customStyle="1" w:styleId="04D4EE3612DC40EFABFBBF80D76CDA9E">
    <w:name w:val="04D4EE3612DC40EFABFBBF80D76CDA9E"/>
    <w:rsid w:val="00E0100F"/>
  </w:style>
  <w:style w:type="paragraph" w:customStyle="1" w:styleId="F3A5223017CF4EC980C70DB96D9A4BE4">
    <w:name w:val="F3A5223017CF4EC980C70DB96D9A4BE4"/>
    <w:rsid w:val="00E0100F"/>
  </w:style>
  <w:style w:type="paragraph" w:customStyle="1" w:styleId="AEF722B33B2D4F0F92D0DA4700DA50A0">
    <w:name w:val="AEF722B33B2D4F0F92D0DA4700DA50A0"/>
    <w:rsid w:val="00E01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2021-02-03T00:00:00</HeaderDate>
    <Office/>
    <Dnr>I2021/00212</Dnr>
    <ParagrafNr/>
    <DocumentTitle/>
    <VisitingAddress/>
    <Extra1/>
    <Extra2/>
    <Extra3>Matheus Enholm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852a3143-04fe-444e-876b-f65b05bcd739</RD_Svarsid>
  </documentManagement>
</p:properties>
</file>

<file path=customXml/itemProps1.xml><?xml version="1.0" encoding="utf-8"?>
<ds:datastoreItem xmlns:ds="http://schemas.openxmlformats.org/officeDocument/2006/customXml" ds:itemID="{FB6CEB84-4351-42A4-B8F3-97D9A788C24C}"/>
</file>

<file path=customXml/itemProps2.xml><?xml version="1.0" encoding="utf-8"?>
<ds:datastoreItem xmlns:ds="http://schemas.openxmlformats.org/officeDocument/2006/customXml" ds:itemID="{AF21FB8E-8F08-4743-94EB-D9803B3FEF44}"/>
</file>

<file path=customXml/itemProps3.xml><?xml version="1.0" encoding="utf-8"?>
<ds:datastoreItem xmlns:ds="http://schemas.openxmlformats.org/officeDocument/2006/customXml" ds:itemID="{851CDE81-8B98-4D29-BCD1-A70D6E1F2A56}"/>
</file>

<file path=customXml/itemProps4.xml><?xml version="1.0" encoding="utf-8"?>
<ds:datastoreItem xmlns:ds="http://schemas.openxmlformats.org/officeDocument/2006/customXml" ds:itemID="{4657FB62-F923-44BC-B6AD-41C170513721}"/>
</file>

<file path=customXml/itemProps5.xml><?xml version="1.0" encoding="utf-8"?>
<ds:datastoreItem xmlns:ds="http://schemas.openxmlformats.org/officeDocument/2006/customXml" ds:itemID="{42FA4B47-1DA8-47B6-B0C2-113852C74D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1381 av Matheus Enholm (SD) Återupptagande av trafik på Lysekilsbanan.docx</dc:title>
  <dc:subject/>
  <dc:creator>Mats Bellinder</dc:creator>
  <cp:keywords/>
  <dc:description/>
  <cp:lastModifiedBy>Peter Kalliopuro</cp:lastModifiedBy>
  <cp:revision>2</cp:revision>
  <dcterms:created xsi:type="dcterms:W3CDTF">2021-01-29T12:45:00Z</dcterms:created>
  <dcterms:modified xsi:type="dcterms:W3CDTF">2021-01-29T12:45:00Z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