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C1432" w14:textId="536429AA" w:rsidR="00AA0E9B" w:rsidRDefault="00AA0E9B" w:rsidP="00DA0661">
      <w:pPr>
        <w:pStyle w:val="Rubrik"/>
      </w:pPr>
      <w:bookmarkStart w:id="0" w:name="Start"/>
      <w:bookmarkEnd w:id="0"/>
      <w:r>
        <w:t>Svar på fråga 2020/21:1604 av Betty Malmberg (M)</w:t>
      </w:r>
      <w:r>
        <w:br/>
      </w:r>
      <w:r w:rsidR="00797A84">
        <w:t>Ö</w:t>
      </w:r>
      <w:r>
        <w:t>vergångsregler för solceller</w:t>
      </w:r>
    </w:p>
    <w:p w14:paraId="38A757B2" w14:textId="448E5693" w:rsidR="00AA0E9B" w:rsidRDefault="00AA0E9B" w:rsidP="006A12F1">
      <w:pPr>
        <w:pStyle w:val="Brdtext"/>
      </w:pPr>
      <w:r>
        <w:t xml:space="preserve">Betty Malmberg har frågat finansministern vilka åtgärder </w:t>
      </w:r>
      <w:r w:rsidR="001D66D6">
        <w:t xml:space="preserve">hon </w:t>
      </w:r>
      <w:r>
        <w:t xml:space="preserve">kommer att vidta för att hjälpa de privatpersoner som har hamnat i kläm mellan de olika stödsystemen, och hur detta </w:t>
      </w:r>
      <w:r w:rsidR="00AB1656">
        <w:t xml:space="preserve">ska </w:t>
      </w:r>
      <w:r>
        <w:t>undvikas framdeles. Arbetet inom regeringen är så fördelat att det är jag som ska svara på frågan.</w:t>
      </w:r>
    </w:p>
    <w:p w14:paraId="4FB27198" w14:textId="3B98606F" w:rsidR="005167E7" w:rsidRDefault="00AA0E9B" w:rsidP="006A12F1">
      <w:pPr>
        <w:pStyle w:val="Brdtext"/>
      </w:pPr>
      <w:r>
        <w:t xml:space="preserve">Låt mig börja med att konstatera </w:t>
      </w:r>
      <w:r w:rsidR="008C549E">
        <w:t xml:space="preserve">att </w:t>
      </w:r>
      <w:r w:rsidR="00EF5215">
        <w:t>regeringen tycker att det är glädjande att så många vill investera i sol</w:t>
      </w:r>
      <w:r w:rsidR="00797A84">
        <w:t>energi</w:t>
      </w:r>
      <w:r>
        <w:t xml:space="preserve">. </w:t>
      </w:r>
      <w:r w:rsidR="00F92CA9">
        <w:t xml:space="preserve">Sedan stödets införande har </w:t>
      </w:r>
      <w:r w:rsidR="00EF5215">
        <w:t>över 56 000</w:t>
      </w:r>
      <w:r w:rsidR="00F92CA9">
        <w:t xml:space="preserve"> ansök</w:t>
      </w:r>
      <w:r w:rsidR="00EF5215">
        <w:t>ningar</w:t>
      </w:r>
      <w:r w:rsidR="00F92CA9">
        <w:t xml:space="preserve"> beviljats</w:t>
      </w:r>
      <w:r w:rsidR="00EF5215">
        <w:t>, motsvarande 4,2 miljarder kronor. Att stödet har varit så populärt har också gjort att kön med ansökningar har varit omfattande</w:t>
      </w:r>
      <w:r w:rsidR="00797A84">
        <w:t>, samtidigt som stödets budget har varit begränsad till de medel som beslutats av riksdagen</w:t>
      </w:r>
      <w:r w:rsidR="00EF5215">
        <w:t xml:space="preserve">. </w:t>
      </w:r>
      <w:r w:rsidR="00C3615F">
        <w:t xml:space="preserve">Regeringen införde ett ansökningsstopp från den 7 juli 2020. </w:t>
      </w:r>
      <w:r w:rsidR="008C549E">
        <w:t xml:space="preserve">Regeringen har </w:t>
      </w:r>
      <w:r w:rsidR="001F3DD1">
        <w:t xml:space="preserve">varit tydlig </w:t>
      </w:r>
      <w:r w:rsidR="008C549E">
        <w:t>med stödet</w:t>
      </w:r>
      <w:r w:rsidR="001D66D6">
        <w:t>s</w:t>
      </w:r>
      <w:r w:rsidR="008C549E">
        <w:t xml:space="preserve"> förutsättningar </w:t>
      </w:r>
      <w:r w:rsidR="001F3DD1">
        <w:t xml:space="preserve">och de </w:t>
      </w:r>
      <w:r w:rsidR="006B6F92">
        <w:t xml:space="preserve">myndigheter som hanterar stödet </w:t>
      </w:r>
      <w:r w:rsidR="006B7ED8">
        <w:t xml:space="preserve">har </w:t>
      </w:r>
      <w:r w:rsidR="008C549E">
        <w:t xml:space="preserve">också informerat </w:t>
      </w:r>
      <w:r w:rsidR="006B6F92">
        <w:t>kontinuerligt</w:t>
      </w:r>
      <w:r w:rsidR="008C549E">
        <w:t xml:space="preserve"> genom sina kanaler</w:t>
      </w:r>
      <w:r w:rsidR="006B6F92">
        <w:t xml:space="preserve">. På länsstyrelsernas </w:t>
      </w:r>
      <w:r w:rsidR="001D66D6">
        <w:t xml:space="preserve">webbplatser </w:t>
      </w:r>
      <w:r w:rsidR="006B6F92">
        <w:t xml:space="preserve">har det funnits information om </w:t>
      </w:r>
      <w:r w:rsidR="001F57FB">
        <w:t xml:space="preserve">hur </w:t>
      </w:r>
      <w:r w:rsidR="003D7295">
        <w:t>många ansökningar som står på kö för att handläggas och</w:t>
      </w:r>
      <w:r w:rsidR="001F57FB">
        <w:t xml:space="preserve"> </w:t>
      </w:r>
      <w:r w:rsidR="00792059">
        <w:t xml:space="preserve">för </w:t>
      </w:r>
      <w:r w:rsidR="001F57FB">
        <w:t xml:space="preserve">hur långt i kön det för tillfället funnits </w:t>
      </w:r>
      <w:r w:rsidR="002204B6">
        <w:t>medel till</w:t>
      </w:r>
      <w:r w:rsidR="00945A44">
        <w:t xml:space="preserve"> att hantera</w:t>
      </w:r>
      <w:r w:rsidR="001F57FB">
        <w:t xml:space="preserve">. </w:t>
      </w:r>
      <w:r w:rsidR="00797A84">
        <w:t xml:space="preserve">Det har </w:t>
      </w:r>
      <w:r w:rsidR="002204B6">
        <w:t>också funnits information om</w:t>
      </w:r>
      <w:r w:rsidR="00797A84">
        <w:t xml:space="preserve"> att det inte </w:t>
      </w:r>
      <w:r w:rsidR="00ED7296">
        <w:t>finns någon</w:t>
      </w:r>
      <w:r w:rsidR="00797A84">
        <w:t xml:space="preserve"> garanti att </w:t>
      </w:r>
      <w:r w:rsidR="007A6C9F">
        <w:t xml:space="preserve">få sin ansökan </w:t>
      </w:r>
      <w:r w:rsidR="00797A84">
        <w:t>bevilja</w:t>
      </w:r>
      <w:r w:rsidR="007A6C9F">
        <w:t>d</w:t>
      </w:r>
      <w:r w:rsidR="00797A84">
        <w:t xml:space="preserve"> givet den begränsade budgeten</w:t>
      </w:r>
      <w:r w:rsidR="007A6C9F">
        <w:t xml:space="preserve"> för stödet</w:t>
      </w:r>
      <w:r w:rsidR="00797A84">
        <w:t>.</w:t>
      </w:r>
    </w:p>
    <w:p w14:paraId="46C1D19D" w14:textId="67F9FBF8" w:rsidR="00022D6D" w:rsidRDefault="003D7295" w:rsidP="006A12F1">
      <w:pPr>
        <w:pStyle w:val="Brdtext"/>
      </w:pPr>
      <w:r>
        <w:t>D</w:t>
      </w:r>
      <w:r w:rsidR="005167E7">
        <w:t>et system</w:t>
      </w:r>
      <w:r w:rsidR="00022D6D">
        <w:t xml:space="preserve"> som nu införts </w:t>
      </w:r>
      <w:r>
        <w:t>med</w:t>
      </w:r>
      <w:r w:rsidR="00022D6D">
        <w:t xml:space="preserve"> skatteavdrag för grön teknik</w:t>
      </w:r>
      <w:r w:rsidR="005167E7">
        <w:t xml:space="preserve"> </w:t>
      </w:r>
      <w:r>
        <w:t xml:space="preserve">utgår </w:t>
      </w:r>
      <w:r w:rsidR="005167E7">
        <w:t>inte från en begränsad budget</w:t>
      </w:r>
      <w:r>
        <w:t>. Därför</w:t>
      </w:r>
      <w:r w:rsidR="00797A84">
        <w:t xml:space="preserve"> väntas inte samma problematik uppstå</w:t>
      </w:r>
      <w:r w:rsidR="00BA4E46">
        <w:t xml:space="preserve">. </w:t>
      </w:r>
    </w:p>
    <w:p w14:paraId="06DC10A6" w14:textId="2E048F6C" w:rsidR="00AA0E9B" w:rsidRDefault="00AA0E9B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EF3D193AA89E466DBEB20085CDC34DCB"/>
          </w:placeholder>
          <w:dataBinding w:prefixMappings="xmlns:ns0='http://lp/documentinfo/RK' " w:xpath="/ns0:DocumentInfo[1]/ns0:BaseInfo[1]/ns0:HeaderDate[1]" w:storeItemID="{0AB7B063-7627-4B34-9366-94989DFC773D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7A84">
            <w:t>10 februari 2021</w:t>
          </w:r>
        </w:sdtContent>
      </w:sdt>
    </w:p>
    <w:p w14:paraId="437760A2" w14:textId="77777777" w:rsidR="00AA0E9B" w:rsidRDefault="00AA0E9B" w:rsidP="00471B06">
      <w:pPr>
        <w:pStyle w:val="Brdtextutanavstnd"/>
      </w:pPr>
    </w:p>
    <w:p w14:paraId="35E72D80" w14:textId="77777777" w:rsidR="00AA0E9B" w:rsidRDefault="00AA0E9B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DBD5D04B76748C6965B8A91EAEEEEA3"/>
        </w:placeholder>
        <w:dataBinding w:prefixMappings="xmlns:ns0='http://lp/documentinfo/RK' " w:xpath="/ns0:DocumentInfo[1]/ns0:BaseInfo[1]/ns0:TopSender[1]" w:storeItemID="{0AB7B063-7627-4B34-9366-94989DFC773D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00C945FF" w14:textId="738C5CE9" w:rsidR="00AA0E9B" w:rsidRDefault="00797A84" w:rsidP="00422A41">
          <w:pPr>
            <w:pStyle w:val="Brdtext"/>
          </w:pPr>
          <w:r>
            <w:t>Anders Ygeman</w:t>
          </w:r>
        </w:p>
      </w:sdtContent>
    </w:sdt>
    <w:p w14:paraId="68CF9D20" w14:textId="18DD84B5" w:rsidR="00AA0E9B" w:rsidRPr="00DB48AB" w:rsidRDefault="00AA0E9B" w:rsidP="00DB48AB">
      <w:pPr>
        <w:pStyle w:val="Brdtext"/>
      </w:pPr>
    </w:p>
    <w:sectPr w:rsidR="00AA0E9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125E0" w14:textId="77777777" w:rsidR="00AA0E9B" w:rsidRDefault="00AA0E9B" w:rsidP="00A87A54">
      <w:pPr>
        <w:spacing w:after="0" w:line="240" w:lineRule="auto"/>
      </w:pPr>
      <w:r>
        <w:separator/>
      </w:r>
    </w:p>
  </w:endnote>
  <w:endnote w:type="continuationSeparator" w:id="0">
    <w:p w14:paraId="1D5F6578" w14:textId="77777777" w:rsidR="00AA0E9B" w:rsidRDefault="00AA0E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F340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6B71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37DA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EFD1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D779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E124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2134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6420F7" w14:textId="77777777" w:rsidTr="00C26068">
      <w:trPr>
        <w:trHeight w:val="227"/>
      </w:trPr>
      <w:tc>
        <w:tcPr>
          <w:tcW w:w="4074" w:type="dxa"/>
        </w:tcPr>
        <w:p w14:paraId="42388B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5949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5169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35664" w14:textId="77777777" w:rsidR="00AA0E9B" w:rsidRDefault="00AA0E9B" w:rsidP="00A87A54">
      <w:pPr>
        <w:spacing w:after="0" w:line="240" w:lineRule="auto"/>
      </w:pPr>
      <w:r>
        <w:separator/>
      </w:r>
    </w:p>
  </w:footnote>
  <w:footnote w:type="continuationSeparator" w:id="0">
    <w:p w14:paraId="38F7801C" w14:textId="77777777" w:rsidR="00AA0E9B" w:rsidRDefault="00AA0E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0E9B" w14:paraId="46242D87" w14:textId="77777777" w:rsidTr="00C93EBA">
      <w:trPr>
        <w:trHeight w:val="227"/>
      </w:trPr>
      <w:tc>
        <w:tcPr>
          <w:tcW w:w="5534" w:type="dxa"/>
        </w:tcPr>
        <w:p w14:paraId="61A34898" w14:textId="77777777" w:rsidR="00AA0E9B" w:rsidRPr="007D73AB" w:rsidRDefault="00AA0E9B">
          <w:pPr>
            <w:pStyle w:val="Sidhuvud"/>
          </w:pPr>
        </w:p>
      </w:tc>
      <w:tc>
        <w:tcPr>
          <w:tcW w:w="3170" w:type="dxa"/>
          <w:vAlign w:val="bottom"/>
        </w:tcPr>
        <w:p w14:paraId="5024C875" w14:textId="77777777" w:rsidR="00AA0E9B" w:rsidRPr="007D73AB" w:rsidRDefault="00AA0E9B" w:rsidP="00340DE0">
          <w:pPr>
            <w:pStyle w:val="Sidhuvud"/>
          </w:pPr>
        </w:p>
      </w:tc>
      <w:tc>
        <w:tcPr>
          <w:tcW w:w="1134" w:type="dxa"/>
        </w:tcPr>
        <w:p w14:paraId="2E2B1728" w14:textId="77777777" w:rsidR="00AA0E9B" w:rsidRDefault="00AA0E9B" w:rsidP="005A703A">
          <w:pPr>
            <w:pStyle w:val="Sidhuvud"/>
          </w:pPr>
        </w:p>
      </w:tc>
    </w:tr>
    <w:tr w:rsidR="00AA0E9B" w14:paraId="369F3F0A" w14:textId="77777777" w:rsidTr="00C93EBA">
      <w:trPr>
        <w:trHeight w:val="1928"/>
      </w:trPr>
      <w:tc>
        <w:tcPr>
          <w:tcW w:w="5534" w:type="dxa"/>
        </w:tcPr>
        <w:p w14:paraId="74F35F45" w14:textId="77777777" w:rsidR="00AA0E9B" w:rsidRPr="00340DE0" w:rsidRDefault="00AA0E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1F884D" wp14:editId="52BCBC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9AC1FE" w14:textId="77777777" w:rsidR="00AA0E9B" w:rsidRPr="00710A6C" w:rsidRDefault="00AA0E9B" w:rsidP="00EE3C0F">
          <w:pPr>
            <w:pStyle w:val="Sidhuvud"/>
            <w:rPr>
              <w:b/>
            </w:rPr>
          </w:pPr>
        </w:p>
        <w:p w14:paraId="471104B7" w14:textId="77777777" w:rsidR="00AA0E9B" w:rsidRDefault="00AA0E9B" w:rsidP="00EE3C0F">
          <w:pPr>
            <w:pStyle w:val="Sidhuvud"/>
          </w:pPr>
        </w:p>
        <w:p w14:paraId="72EEB958" w14:textId="77777777" w:rsidR="00AA0E9B" w:rsidRDefault="00AA0E9B" w:rsidP="00EE3C0F">
          <w:pPr>
            <w:pStyle w:val="Sidhuvud"/>
          </w:pPr>
        </w:p>
        <w:p w14:paraId="4B494F24" w14:textId="77777777" w:rsidR="00AA0E9B" w:rsidRDefault="00AA0E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20AF3927A7D4157B9554517706A59DD"/>
            </w:placeholder>
            <w:dataBinding w:prefixMappings="xmlns:ns0='http://lp/documentinfo/RK' " w:xpath="/ns0:DocumentInfo[1]/ns0:BaseInfo[1]/ns0:Dnr[1]" w:storeItemID="{0AB7B063-7627-4B34-9366-94989DFC773D}"/>
            <w:text/>
          </w:sdtPr>
          <w:sdtEndPr/>
          <w:sdtContent>
            <w:p w14:paraId="566E00C0" w14:textId="5F6AE8BE" w:rsidR="00AA0E9B" w:rsidRDefault="00AA0E9B" w:rsidP="00EE3C0F">
              <w:pPr>
                <w:pStyle w:val="Sidhuvud"/>
              </w:pPr>
              <w:r>
                <w:t>I2021/</w:t>
              </w:r>
              <w:r w:rsidR="00A8537F">
                <w:t>00388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D095891BBB4151878DFBC33B6169E6"/>
            </w:placeholder>
            <w:showingPlcHdr/>
            <w:dataBinding w:prefixMappings="xmlns:ns0='http://lp/documentinfo/RK' " w:xpath="/ns0:DocumentInfo[1]/ns0:BaseInfo[1]/ns0:DocNumber[1]" w:storeItemID="{0AB7B063-7627-4B34-9366-94989DFC773D}"/>
            <w:text/>
          </w:sdtPr>
          <w:sdtEndPr/>
          <w:sdtContent>
            <w:p w14:paraId="551FBC6F" w14:textId="77777777" w:rsidR="00AA0E9B" w:rsidRDefault="00AA0E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8CE3BD" w14:textId="77777777" w:rsidR="00AA0E9B" w:rsidRDefault="00AA0E9B" w:rsidP="00EE3C0F">
          <w:pPr>
            <w:pStyle w:val="Sidhuvud"/>
          </w:pPr>
        </w:p>
      </w:tc>
      <w:tc>
        <w:tcPr>
          <w:tcW w:w="1134" w:type="dxa"/>
        </w:tcPr>
        <w:p w14:paraId="61099556" w14:textId="77777777" w:rsidR="00AA0E9B" w:rsidRDefault="00AA0E9B" w:rsidP="0094502D">
          <w:pPr>
            <w:pStyle w:val="Sidhuvud"/>
          </w:pPr>
        </w:p>
        <w:p w14:paraId="47B2EF9D" w14:textId="77777777" w:rsidR="00AA0E9B" w:rsidRPr="0094502D" w:rsidRDefault="00AA0E9B" w:rsidP="00EC71A6">
          <w:pPr>
            <w:pStyle w:val="Sidhuvud"/>
          </w:pPr>
        </w:p>
      </w:tc>
    </w:tr>
    <w:tr w:rsidR="00AA0E9B" w14:paraId="0DCA228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1D23238F12540CCBF68D2FDC8FB1F8D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64236C8" w14:textId="77777777" w:rsidR="00AA0E9B" w:rsidRPr="00340DE0" w:rsidRDefault="00AA0E9B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F32C9CBA90412280DF037F60FB9B73"/>
          </w:placeholder>
          <w:dataBinding w:prefixMappings="xmlns:ns0='http://lp/documentinfo/RK' " w:xpath="/ns0:DocumentInfo[1]/ns0:BaseInfo[1]/ns0:Recipient[1]" w:storeItemID="{0AB7B063-7627-4B34-9366-94989DFC773D}"/>
          <w:text w:multiLine="1"/>
        </w:sdtPr>
        <w:sdtEndPr/>
        <w:sdtContent>
          <w:tc>
            <w:tcPr>
              <w:tcW w:w="3170" w:type="dxa"/>
            </w:tcPr>
            <w:p w14:paraId="053C4976" w14:textId="77777777" w:rsidR="00AA0E9B" w:rsidRDefault="00AA0E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DAED2F" w14:textId="77777777" w:rsidR="00AA0E9B" w:rsidRDefault="00AA0E9B" w:rsidP="003E6020">
          <w:pPr>
            <w:pStyle w:val="Sidhuvud"/>
          </w:pPr>
        </w:p>
      </w:tc>
    </w:tr>
  </w:tbl>
  <w:p w14:paraId="1E9C6C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2D6D"/>
    <w:rsid w:val="000241FA"/>
    <w:rsid w:val="00025992"/>
    <w:rsid w:val="00026711"/>
    <w:rsid w:val="0002708E"/>
    <w:rsid w:val="0002763D"/>
    <w:rsid w:val="0003679E"/>
    <w:rsid w:val="00041EDC"/>
    <w:rsid w:val="00042CE5"/>
    <w:rsid w:val="000430B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FB2"/>
    <w:rsid w:val="000C61D1"/>
    <w:rsid w:val="000C6B4B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6D6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DD1"/>
    <w:rsid w:val="001F4302"/>
    <w:rsid w:val="001F50BE"/>
    <w:rsid w:val="001F525B"/>
    <w:rsid w:val="001F57F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054"/>
    <w:rsid w:val="002204B6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295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7E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BD9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F92"/>
    <w:rsid w:val="006B7569"/>
    <w:rsid w:val="006B7ED8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059"/>
    <w:rsid w:val="0079641B"/>
    <w:rsid w:val="00797A84"/>
    <w:rsid w:val="00797A90"/>
    <w:rsid w:val="007A1856"/>
    <w:rsid w:val="007A1887"/>
    <w:rsid w:val="007A629C"/>
    <w:rsid w:val="007A6348"/>
    <w:rsid w:val="007A6C9F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49E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A44"/>
    <w:rsid w:val="00946561"/>
    <w:rsid w:val="00946B39"/>
    <w:rsid w:val="00947013"/>
    <w:rsid w:val="0095062C"/>
    <w:rsid w:val="0095129B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A7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37F"/>
    <w:rsid w:val="00A870B0"/>
    <w:rsid w:val="00A8728A"/>
    <w:rsid w:val="00A87A54"/>
    <w:rsid w:val="00AA0E9B"/>
    <w:rsid w:val="00AA105C"/>
    <w:rsid w:val="00AA1809"/>
    <w:rsid w:val="00AA1FFE"/>
    <w:rsid w:val="00AA3F2E"/>
    <w:rsid w:val="00AA72F4"/>
    <w:rsid w:val="00AB10E7"/>
    <w:rsid w:val="00AB1656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3F4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E4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15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18B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C4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96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21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CDE"/>
    <w:rsid w:val="00F73A60"/>
    <w:rsid w:val="00F8015D"/>
    <w:rsid w:val="00F829C7"/>
    <w:rsid w:val="00F834AA"/>
    <w:rsid w:val="00F848D6"/>
    <w:rsid w:val="00F859AE"/>
    <w:rsid w:val="00F922B2"/>
    <w:rsid w:val="00F92CA9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9CC17D"/>
  <w15:docId w15:val="{0D101EBD-6666-4F04-8CB8-DA69DA6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0AF3927A7D4157B9554517706A5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B4AF4-CA39-4CD3-B499-57B6603D2D4D}"/>
      </w:docPartPr>
      <w:docPartBody>
        <w:p w:rsidR="005F7F8E" w:rsidRDefault="00910740" w:rsidP="00910740">
          <w:pPr>
            <w:pStyle w:val="020AF3927A7D4157B9554517706A59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D095891BBB4151878DFBC33B6169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006C6-8829-49A0-82C1-3C9F0BB40764}"/>
      </w:docPartPr>
      <w:docPartBody>
        <w:p w:rsidR="005F7F8E" w:rsidRDefault="00910740" w:rsidP="00910740">
          <w:pPr>
            <w:pStyle w:val="76D095891BBB4151878DFBC33B6169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D23238F12540CCBF68D2FDC8FB1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DBBD8-F714-40E6-AF9E-071F78C2C47B}"/>
      </w:docPartPr>
      <w:docPartBody>
        <w:p w:rsidR="005F7F8E" w:rsidRDefault="00910740" w:rsidP="00910740">
          <w:pPr>
            <w:pStyle w:val="F1D23238F12540CCBF68D2FDC8FB1F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F32C9CBA90412280DF037F60FB9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BFF66-D4AD-42DF-A1C4-693A78ACB99F}"/>
      </w:docPartPr>
      <w:docPartBody>
        <w:p w:rsidR="005F7F8E" w:rsidRDefault="00910740" w:rsidP="00910740">
          <w:pPr>
            <w:pStyle w:val="6AF32C9CBA90412280DF037F60FB9B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D193AA89E466DBEB20085CDC34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CE931-9593-414F-BDAC-0490E8D728DA}"/>
      </w:docPartPr>
      <w:docPartBody>
        <w:p w:rsidR="005F7F8E" w:rsidRDefault="00910740" w:rsidP="00910740">
          <w:pPr>
            <w:pStyle w:val="EF3D193AA89E466DBEB20085CDC34DC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DBD5D04B76748C6965B8A91EAEEE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928A4-DD49-44A5-9352-739A32E10979}"/>
      </w:docPartPr>
      <w:docPartBody>
        <w:p w:rsidR="005F7F8E" w:rsidRDefault="00910740" w:rsidP="00910740">
          <w:pPr>
            <w:pStyle w:val="9DBD5D04B76748C6965B8A91EAEEEEA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40"/>
    <w:rsid w:val="005F7F8E"/>
    <w:rsid w:val="0091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54285937594051A894ABC010F33190">
    <w:name w:val="A254285937594051A894ABC010F33190"/>
    <w:rsid w:val="00910740"/>
  </w:style>
  <w:style w:type="character" w:styleId="Platshllartext">
    <w:name w:val="Placeholder Text"/>
    <w:basedOn w:val="Standardstycketeckensnitt"/>
    <w:uiPriority w:val="99"/>
    <w:semiHidden/>
    <w:rsid w:val="00910740"/>
    <w:rPr>
      <w:noProof w:val="0"/>
      <w:color w:val="808080"/>
    </w:rPr>
  </w:style>
  <w:style w:type="paragraph" w:customStyle="1" w:styleId="9A567B06626F483AA1FED70F2A6F6FB4">
    <w:name w:val="9A567B06626F483AA1FED70F2A6F6FB4"/>
    <w:rsid w:val="00910740"/>
  </w:style>
  <w:style w:type="paragraph" w:customStyle="1" w:styleId="FC8A14EC1C5D4B429E00321FAC4C7ADD">
    <w:name w:val="FC8A14EC1C5D4B429E00321FAC4C7ADD"/>
    <w:rsid w:val="00910740"/>
  </w:style>
  <w:style w:type="paragraph" w:customStyle="1" w:styleId="BC4DD2618D034ACC9E46D2C0B5B25870">
    <w:name w:val="BC4DD2618D034ACC9E46D2C0B5B25870"/>
    <w:rsid w:val="00910740"/>
  </w:style>
  <w:style w:type="paragraph" w:customStyle="1" w:styleId="020AF3927A7D4157B9554517706A59DD">
    <w:name w:val="020AF3927A7D4157B9554517706A59DD"/>
    <w:rsid w:val="00910740"/>
  </w:style>
  <w:style w:type="paragraph" w:customStyle="1" w:styleId="76D095891BBB4151878DFBC33B6169E6">
    <w:name w:val="76D095891BBB4151878DFBC33B6169E6"/>
    <w:rsid w:val="00910740"/>
  </w:style>
  <w:style w:type="paragraph" w:customStyle="1" w:styleId="C15080F0B5234C5BA184F2162DD1821F">
    <w:name w:val="C15080F0B5234C5BA184F2162DD1821F"/>
    <w:rsid w:val="00910740"/>
  </w:style>
  <w:style w:type="paragraph" w:customStyle="1" w:styleId="D54FBE0F3E3F4555AFA22D9ACC75487D">
    <w:name w:val="D54FBE0F3E3F4555AFA22D9ACC75487D"/>
    <w:rsid w:val="00910740"/>
  </w:style>
  <w:style w:type="paragraph" w:customStyle="1" w:styleId="4A41E6538D364D9ABE034AB308D805DB">
    <w:name w:val="4A41E6538D364D9ABE034AB308D805DB"/>
    <w:rsid w:val="00910740"/>
  </w:style>
  <w:style w:type="paragraph" w:customStyle="1" w:styleId="F1D23238F12540CCBF68D2FDC8FB1F8D">
    <w:name w:val="F1D23238F12540CCBF68D2FDC8FB1F8D"/>
    <w:rsid w:val="00910740"/>
  </w:style>
  <w:style w:type="paragraph" w:customStyle="1" w:styleId="6AF32C9CBA90412280DF037F60FB9B73">
    <w:name w:val="6AF32C9CBA90412280DF037F60FB9B73"/>
    <w:rsid w:val="00910740"/>
  </w:style>
  <w:style w:type="paragraph" w:customStyle="1" w:styleId="76D095891BBB4151878DFBC33B6169E61">
    <w:name w:val="76D095891BBB4151878DFBC33B6169E61"/>
    <w:rsid w:val="009107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D23238F12540CCBF68D2FDC8FB1F8D1">
    <w:name w:val="F1D23238F12540CCBF68D2FDC8FB1F8D1"/>
    <w:rsid w:val="009107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2A662A5F8B4DC2BB27A08005F06363">
    <w:name w:val="9F2A662A5F8B4DC2BB27A08005F06363"/>
    <w:rsid w:val="00910740"/>
  </w:style>
  <w:style w:type="paragraph" w:customStyle="1" w:styleId="EC8841388A2146ECA96B77D789C3D914">
    <w:name w:val="EC8841388A2146ECA96B77D789C3D914"/>
    <w:rsid w:val="00910740"/>
  </w:style>
  <w:style w:type="paragraph" w:customStyle="1" w:styleId="BB02B952C9894914BAE810EABE50F283">
    <w:name w:val="BB02B952C9894914BAE810EABE50F283"/>
    <w:rsid w:val="00910740"/>
  </w:style>
  <w:style w:type="paragraph" w:customStyle="1" w:styleId="FFF604AD1F874CF88700F721BCC9E4E5">
    <w:name w:val="FFF604AD1F874CF88700F721BCC9E4E5"/>
    <w:rsid w:val="00910740"/>
  </w:style>
  <w:style w:type="paragraph" w:customStyle="1" w:styleId="F316C801239A4F08B70E4728C0FC4F35">
    <w:name w:val="F316C801239A4F08B70E4728C0FC4F35"/>
    <w:rsid w:val="00910740"/>
  </w:style>
  <w:style w:type="paragraph" w:customStyle="1" w:styleId="B8144D43EB4D4C5783C4D89EB74F3109">
    <w:name w:val="B8144D43EB4D4C5783C4D89EB74F3109"/>
    <w:rsid w:val="00910740"/>
  </w:style>
  <w:style w:type="paragraph" w:customStyle="1" w:styleId="416CD80C3902465CA82283181C62761A">
    <w:name w:val="416CD80C3902465CA82283181C62761A"/>
    <w:rsid w:val="00910740"/>
  </w:style>
  <w:style w:type="paragraph" w:customStyle="1" w:styleId="EF3D193AA89E466DBEB20085CDC34DCB">
    <w:name w:val="EF3D193AA89E466DBEB20085CDC34DCB"/>
    <w:rsid w:val="00910740"/>
  </w:style>
  <w:style w:type="paragraph" w:customStyle="1" w:styleId="9DBD5D04B76748C6965B8A91EAEEEEA3">
    <w:name w:val="9DBD5D04B76748C6965B8A91EAEEEEA3"/>
    <w:rsid w:val="0091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a868e7a6-3dbd-4b17-9656-806916140af2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2021-02-10T00:00:00</HeaderDate>
    <Office/>
    <Dnr>I2021/00388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2021-02-10T00:00:00</HeaderDate>
    <Office/>
    <Dnr>I2021/00388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F0FD8-7112-4706-8650-C7C58E6273B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02B9C07-91CD-4EF6-BBE2-5E4F73E9FE85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B7B063-7627-4B34-9366-94989DFC773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03E7A80-ACA9-4A80-B98D-65533911763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AB7B063-7627-4B34-9366-94989DFC773D}"/>
</file>

<file path=customXml/itemProps8.xml><?xml version="1.0" encoding="utf-8"?>
<ds:datastoreItem xmlns:ds="http://schemas.openxmlformats.org/officeDocument/2006/customXml" ds:itemID="{7397BD69-566A-47CC-BC0B-36E296439A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1604.docx</dc:title>
  <dc:subject/>
  <dc:creator>Alexander Meijer</dc:creator>
  <cp:keywords/>
  <dc:description/>
  <cp:lastModifiedBy>Christina Rasmussen</cp:lastModifiedBy>
  <cp:revision>4</cp:revision>
  <dcterms:created xsi:type="dcterms:W3CDTF">2021-02-10T09:57:00Z</dcterms:created>
  <dcterms:modified xsi:type="dcterms:W3CDTF">2021-02-10T09:58:00Z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351169e3-e736-43d9-a3a5-c47c960013f8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