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8DF58" w14:textId="42B9D0E3" w:rsidR="0031773C" w:rsidRDefault="0031773C" w:rsidP="00DA0661">
      <w:pPr>
        <w:pStyle w:val="Rubrik"/>
      </w:pPr>
      <w:bookmarkStart w:id="0" w:name="Start"/>
      <w:bookmarkEnd w:id="0"/>
      <w:r>
        <w:t>Svar på fråga 2019/20:572 av Ola Möller (S)</w:t>
      </w:r>
      <w:r>
        <w:br/>
        <w:t>Sexistisk reklam och respekten för Reklamombudsmannens utslag</w:t>
      </w:r>
      <w:bookmarkStart w:id="1" w:name="_GoBack"/>
      <w:bookmarkEnd w:id="1"/>
    </w:p>
    <w:p w14:paraId="0E9D1880" w14:textId="3049F499" w:rsidR="0031773C" w:rsidRDefault="0031773C" w:rsidP="002749F7">
      <w:pPr>
        <w:pStyle w:val="Brdtext"/>
      </w:pPr>
      <w:r>
        <w:t>Ola Möller har frågat mig</w:t>
      </w:r>
      <w:r w:rsidR="00773F77">
        <w:t xml:space="preserve"> hur jag vill arbeta för att motverka sexistisk reklam och att företag struntar i att följa Reklamombudsmannens utslag. </w:t>
      </w:r>
    </w:p>
    <w:p w14:paraId="6D99B43A" w14:textId="514F160A" w:rsidR="00773F77" w:rsidRDefault="00767801" w:rsidP="002749F7">
      <w:pPr>
        <w:pStyle w:val="Brdtext"/>
      </w:pPr>
      <w:r>
        <w:t xml:space="preserve">Det är viktigt att motverka sexistisk och könsstereotyp reklam. </w:t>
      </w:r>
      <w:r w:rsidR="00BE6F75">
        <w:t xml:space="preserve">Regeringen gav </w:t>
      </w:r>
      <w:r w:rsidR="00FF720C">
        <w:t xml:space="preserve">i december 2017 Diskrimineringsombudsmannen </w:t>
      </w:r>
      <w:r w:rsidR="00BD38E0">
        <w:t xml:space="preserve">(DO) </w:t>
      </w:r>
      <w:r w:rsidR="00FF720C">
        <w:t>i uppdrag att genomföra e</w:t>
      </w:r>
      <w:r w:rsidR="00BD38E0">
        <w:t>n</w:t>
      </w:r>
      <w:r w:rsidR="00FF720C">
        <w:t xml:space="preserve"> kartläggning av förekomsten av köns</w:t>
      </w:r>
      <w:r>
        <w:t>s</w:t>
      </w:r>
      <w:r w:rsidR="00FF720C">
        <w:t>tereotyp och sexistisk reklam. I uppdraget ingick att bedöma om det finns behov av ytterligare åtgärder</w:t>
      </w:r>
      <w:r w:rsidR="00BD38E0">
        <w:t>,</w:t>
      </w:r>
      <w:r w:rsidR="00FF720C">
        <w:t xml:space="preserve"> i form av utvecklad självreglering och utbildningsinsatser</w:t>
      </w:r>
      <w:r w:rsidR="00BD38E0">
        <w:t>,</w:t>
      </w:r>
      <w:r w:rsidR="00FF720C">
        <w:t xml:space="preserve"> inom detta område</w:t>
      </w:r>
      <w:r w:rsidR="00BD38E0">
        <w:t>,</w:t>
      </w:r>
      <w:r w:rsidR="00FF720C">
        <w:t xml:space="preserve"> samt en bedömning av vilka åtgärder som i så fall kan genomföras. Uppdraget redovisades den 1 mars 2019. </w:t>
      </w:r>
      <w:r w:rsidR="00BD38E0" w:rsidRPr="007937D9">
        <w:t xml:space="preserve">I </w:t>
      </w:r>
      <w:r w:rsidR="00BD38E0">
        <w:t xml:space="preserve">DO:s </w:t>
      </w:r>
      <w:r w:rsidR="00BD38E0" w:rsidRPr="007937D9">
        <w:t>rapport rikta</w:t>
      </w:r>
      <w:r w:rsidR="00BD38E0">
        <w:t>de</w:t>
      </w:r>
      <w:r w:rsidR="00BD38E0" w:rsidRPr="007937D9">
        <w:t xml:space="preserve">s inga rekommendationer till </w:t>
      </w:r>
      <w:r w:rsidR="00BD38E0">
        <w:t>r</w:t>
      </w:r>
      <w:r w:rsidR="00BD38E0" w:rsidRPr="007937D9">
        <w:t>egeringen utan till Reklamombudsmannen</w:t>
      </w:r>
      <w:r w:rsidR="00BD38E0">
        <w:t xml:space="preserve"> (RO),</w:t>
      </w:r>
      <w:r w:rsidR="00BD38E0" w:rsidRPr="007937D9">
        <w:t xml:space="preserve"> som är näringslivets självregleringsorgan</w:t>
      </w:r>
      <w:r w:rsidR="00BD38E0">
        <w:t>.</w:t>
      </w:r>
    </w:p>
    <w:p w14:paraId="0945D83E" w14:textId="329460FC" w:rsidR="00D41C1E" w:rsidRDefault="00BD38E0" w:rsidP="002749F7">
      <w:pPr>
        <w:pStyle w:val="Brdtext"/>
      </w:pPr>
      <w:r>
        <w:t xml:space="preserve">RO </w:t>
      </w:r>
      <w:r w:rsidR="00D41C1E">
        <w:t>prövar om anmäld reklam strider mot Internationella Handelskammarens regler för reklam och marknadskommunikation.</w:t>
      </w:r>
      <w:r w:rsidR="0066047D">
        <w:t xml:space="preserve"> En förutsättning för ett system med självreglering, som alternativ till lagstiftning, är att företagen följer självregleringsorganens beslut. </w:t>
      </w:r>
      <w:r w:rsidR="000C0119">
        <w:t>R</w:t>
      </w:r>
      <w:r w:rsidR="00B21FF8">
        <w:t>egeringen kommer fortsatt följa frågan</w:t>
      </w:r>
      <w:r w:rsidR="008D2AF3">
        <w:t>.</w:t>
      </w:r>
    </w:p>
    <w:p w14:paraId="3BC19EB2" w14:textId="5489E274" w:rsidR="0031773C" w:rsidRDefault="0031773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995DF025B63482C9B241E5F7E8E501A"/>
          </w:placeholder>
          <w:dataBinding w:prefixMappings="xmlns:ns0='http://lp/documentinfo/RK' " w:xpath="/ns0:DocumentInfo[1]/ns0:BaseInfo[1]/ns0:HeaderDate[1]" w:storeItemID="{BE6292FB-540F-444E-91FA-E68A08DC95F9}"/>
          <w:date w:fullDate="2019-1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D069D">
            <w:t>18 december 2019</w:t>
          </w:r>
        </w:sdtContent>
      </w:sdt>
    </w:p>
    <w:p w14:paraId="0DF1F559" w14:textId="77777777" w:rsidR="0031773C" w:rsidRDefault="0031773C" w:rsidP="004E7A8F">
      <w:pPr>
        <w:pStyle w:val="Brdtextutanavstnd"/>
      </w:pPr>
    </w:p>
    <w:p w14:paraId="165E1347" w14:textId="77777777" w:rsidR="0031773C" w:rsidRDefault="0031773C" w:rsidP="004E7A8F">
      <w:pPr>
        <w:pStyle w:val="Brdtextutanavstnd"/>
      </w:pPr>
    </w:p>
    <w:p w14:paraId="32164A42" w14:textId="77777777" w:rsidR="0031773C" w:rsidRDefault="0031773C" w:rsidP="004E7A8F">
      <w:pPr>
        <w:pStyle w:val="Brdtextutanavstnd"/>
      </w:pPr>
    </w:p>
    <w:p w14:paraId="1C2B9A0C" w14:textId="3C643994" w:rsidR="0031773C" w:rsidRDefault="0031773C" w:rsidP="00422A41">
      <w:pPr>
        <w:pStyle w:val="Brdtext"/>
      </w:pPr>
      <w:r>
        <w:t>Lena Micko</w:t>
      </w:r>
      <w:r w:rsidR="00767801">
        <w:t xml:space="preserve"> </w:t>
      </w:r>
    </w:p>
    <w:sectPr w:rsidR="0031773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71645" w14:textId="77777777" w:rsidR="0031773C" w:rsidRDefault="0031773C" w:rsidP="00A87A54">
      <w:pPr>
        <w:spacing w:after="0" w:line="240" w:lineRule="auto"/>
      </w:pPr>
      <w:r>
        <w:separator/>
      </w:r>
    </w:p>
  </w:endnote>
  <w:endnote w:type="continuationSeparator" w:id="0">
    <w:p w14:paraId="634BF2C0" w14:textId="77777777" w:rsidR="0031773C" w:rsidRDefault="0031773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80E722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C95D5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BA4D7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D3E07B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39EC1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3596B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291C7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58DA07" w14:textId="77777777" w:rsidTr="00C26068">
      <w:trPr>
        <w:trHeight w:val="227"/>
      </w:trPr>
      <w:tc>
        <w:tcPr>
          <w:tcW w:w="4074" w:type="dxa"/>
        </w:tcPr>
        <w:p w14:paraId="5BE4892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6E9BB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B125D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92636" w14:textId="77777777" w:rsidR="0031773C" w:rsidRDefault="0031773C" w:rsidP="00A87A54">
      <w:pPr>
        <w:spacing w:after="0" w:line="240" w:lineRule="auto"/>
      </w:pPr>
      <w:r>
        <w:separator/>
      </w:r>
    </w:p>
  </w:footnote>
  <w:footnote w:type="continuationSeparator" w:id="0">
    <w:p w14:paraId="2D8AECC5" w14:textId="77777777" w:rsidR="0031773C" w:rsidRDefault="0031773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1773C" w14:paraId="6B61599C" w14:textId="77777777" w:rsidTr="00C93EBA">
      <w:trPr>
        <w:trHeight w:val="227"/>
      </w:trPr>
      <w:tc>
        <w:tcPr>
          <w:tcW w:w="5534" w:type="dxa"/>
        </w:tcPr>
        <w:p w14:paraId="4A49FD68" w14:textId="77777777" w:rsidR="0031773C" w:rsidRPr="007D73AB" w:rsidRDefault="0031773C">
          <w:pPr>
            <w:pStyle w:val="Sidhuvud"/>
          </w:pPr>
        </w:p>
      </w:tc>
      <w:tc>
        <w:tcPr>
          <w:tcW w:w="3170" w:type="dxa"/>
          <w:vAlign w:val="bottom"/>
        </w:tcPr>
        <w:p w14:paraId="138B6716" w14:textId="77777777" w:rsidR="0031773C" w:rsidRPr="007D73AB" w:rsidRDefault="0031773C" w:rsidP="00340DE0">
          <w:pPr>
            <w:pStyle w:val="Sidhuvud"/>
          </w:pPr>
        </w:p>
      </w:tc>
      <w:tc>
        <w:tcPr>
          <w:tcW w:w="1134" w:type="dxa"/>
        </w:tcPr>
        <w:p w14:paraId="65FE6479" w14:textId="77777777" w:rsidR="0031773C" w:rsidRDefault="0031773C" w:rsidP="005A703A">
          <w:pPr>
            <w:pStyle w:val="Sidhuvud"/>
          </w:pPr>
        </w:p>
      </w:tc>
    </w:tr>
    <w:tr w:rsidR="0031773C" w14:paraId="10A788E7" w14:textId="77777777" w:rsidTr="00C93EBA">
      <w:trPr>
        <w:trHeight w:val="1928"/>
      </w:trPr>
      <w:tc>
        <w:tcPr>
          <w:tcW w:w="5534" w:type="dxa"/>
        </w:tcPr>
        <w:p w14:paraId="10B7A5D8" w14:textId="77777777" w:rsidR="0031773C" w:rsidRPr="00340DE0" w:rsidRDefault="0031773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BF4A038" wp14:editId="22B3774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61FFCB" w14:textId="77777777" w:rsidR="0031773C" w:rsidRPr="00710A6C" w:rsidRDefault="0031773C" w:rsidP="00EE3C0F">
          <w:pPr>
            <w:pStyle w:val="Sidhuvud"/>
            <w:rPr>
              <w:b/>
            </w:rPr>
          </w:pPr>
        </w:p>
        <w:p w14:paraId="7A9F1504" w14:textId="77777777" w:rsidR="0031773C" w:rsidRDefault="0031773C" w:rsidP="00EE3C0F">
          <w:pPr>
            <w:pStyle w:val="Sidhuvud"/>
          </w:pPr>
        </w:p>
        <w:p w14:paraId="43F62779" w14:textId="77777777" w:rsidR="0031773C" w:rsidRDefault="0031773C" w:rsidP="00EE3C0F">
          <w:pPr>
            <w:pStyle w:val="Sidhuvud"/>
          </w:pPr>
        </w:p>
        <w:p w14:paraId="555531E2" w14:textId="77777777" w:rsidR="0031773C" w:rsidRDefault="0031773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E27C68782B44043B7460CB8E926096C"/>
            </w:placeholder>
            <w:dataBinding w:prefixMappings="xmlns:ns0='http://lp/documentinfo/RK' " w:xpath="/ns0:DocumentInfo[1]/ns0:BaseInfo[1]/ns0:Dnr[1]" w:storeItemID="{BE6292FB-540F-444E-91FA-E68A08DC95F9}"/>
            <w:text/>
          </w:sdtPr>
          <w:sdtEndPr/>
          <w:sdtContent>
            <w:p w14:paraId="40679EA4" w14:textId="77777777" w:rsidR="0031773C" w:rsidRDefault="0031773C" w:rsidP="00EE3C0F">
              <w:pPr>
                <w:pStyle w:val="Sidhuvud"/>
              </w:pPr>
              <w:r>
                <w:t>Fi2019/04123/KO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49C026D4DE644B2A747869CEF655D99"/>
            </w:placeholder>
            <w:showingPlcHdr/>
            <w:dataBinding w:prefixMappings="xmlns:ns0='http://lp/documentinfo/RK' " w:xpath="/ns0:DocumentInfo[1]/ns0:BaseInfo[1]/ns0:DocNumber[1]" w:storeItemID="{BE6292FB-540F-444E-91FA-E68A08DC95F9}"/>
            <w:text/>
          </w:sdtPr>
          <w:sdtEndPr/>
          <w:sdtContent>
            <w:p w14:paraId="623DD6DD" w14:textId="77777777" w:rsidR="0031773C" w:rsidRDefault="003177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68BB97" w14:textId="77777777" w:rsidR="0031773C" w:rsidRDefault="0031773C" w:rsidP="00EE3C0F">
          <w:pPr>
            <w:pStyle w:val="Sidhuvud"/>
          </w:pPr>
        </w:p>
      </w:tc>
      <w:tc>
        <w:tcPr>
          <w:tcW w:w="1134" w:type="dxa"/>
        </w:tcPr>
        <w:p w14:paraId="41F191DB" w14:textId="77777777" w:rsidR="0031773C" w:rsidRDefault="0031773C" w:rsidP="0094502D">
          <w:pPr>
            <w:pStyle w:val="Sidhuvud"/>
          </w:pPr>
        </w:p>
        <w:p w14:paraId="6B755E17" w14:textId="77777777" w:rsidR="0031773C" w:rsidRPr="0094502D" w:rsidRDefault="0031773C" w:rsidP="00EC71A6">
          <w:pPr>
            <w:pStyle w:val="Sidhuvud"/>
          </w:pPr>
        </w:p>
      </w:tc>
    </w:tr>
    <w:tr w:rsidR="0031773C" w14:paraId="4E8444A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6743460E20840BEBBD5C17F55F2C0B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63BB2CE" w14:textId="77777777" w:rsidR="0031773C" w:rsidRPr="0031773C" w:rsidRDefault="0031773C" w:rsidP="00340DE0">
              <w:pPr>
                <w:pStyle w:val="Sidhuvud"/>
                <w:rPr>
                  <w:b/>
                </w:rPr>
              </w:pPr>
              <w:r w:rsidRPr="0031773C">
                <w:rPr>
                  <w:b/>
                </w:rPr>
                <w:t>Finansdepartementet</w:t>
              </w:r>
            </w:p>
            <w:p w14:paraId="393E8B60" w14:textId="77777777" w:rsidR="004D0CC7" w:rsidRDefault="0031773C" w:rsidP="00340DE0">
              <w:pPr>
                <w:pStyle w:val="Sidhuvud"/>
              </w:pPr>
              <w:r w:rsidRPr="0031773C">
                <w:t>Civilministern</w:t>
              </w:r>
            </w:p>
            <w:p w14:paraId="531F481C" w14:textId="77777777" w:rsidR="004D0CC7" w:rsidRDefault="004D0CC7" w:rsidP="00340DE0">
              <w:pPr>
                <w:pStyle w:val="Sidhuvud"/>
              </w:pPr>
            </w:p>
            <w:p w14:paraId="0A961616" w14:textId="77777777" w:rsidR="004D0CC7" w:rsidRDefault="004D0CC7" w:rsidP="00340DE0">
              <w:pPr>
                <w:pStyle w:val="Sidhuvud"/>
              </w:pPr>
            </w:p>
            <w:p w14:paraId="3B4734BF" w14:textId="1E1C0896" w:rsidR="0031773C" w:rsidRPr="00340DE0" w:rsidRDefault="0031773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0FF14E9161C4D3591BCFA3331046543"/>
          </w:placeholder>
          <w:dataBinding w:prefixMappings="xmlns:ns0='http://lp/documentinfo/RK' " w:xpath="/ns0:DocumentInfo[1]/ns0:BaseInfo[1]/ns0:Recipient[1]" w:storeItemID="{BE6292FB-540F-444E-91FA-E68A08DC95F9}"/>
          <w:text w:multiLine="1"/>
        </w:sdtPr>
        <w:sdtEndPr/>
        <w:sdtContent>
          <w:tc>
            <w:tcPr>
              <w:tcW w:w="3170" w:type="dxa"/>
            </w:tcPr>
            <w:p w14:paraId="35BF47CC" w14:textId="77777777" w:rsidR="0031773C" w:rsidRDefault="0031773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63230BC" w14:textId="77777777" w:rsidR="0031773C" w:rsidRDefault="0031773C" w:rsidP="003E6020">
          <w:pPr>
            <w:pStyle w:val="Sidhuvud"/>
          </w:pPr>
        </w:p>
      </w:tc>
    </w:tr>
  </w:tbl>
  <w:p w14:paraId="434BC3B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73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011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9E9"/>
    <w:rsid w:val="001A1B33"/>
    <w:rsid w:val="001A2A61"/>
    <w:rsid w:val="001B4824"/>
    <w:rsid w:val="001C1C7D"/>
    <w:rsid w:val="001C4980"/>
    <w:rsid w:val="001C5DC9"/>
    <w:rsid w:val="001C670A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73C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0CC7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95E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4C02"/>
    <w:rsid w:val="0065559D"/>
    <w:rsid w:val="00655A40"/>
    <w:rsid w:val="0066047D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118"/>
    <w:rsid w:val="00754E24"/>
    <w:rsid w:val="00757B3B"/>
    <w:rsid w:val="007618C5"/>
    <w:rsid w:val="00764FA6"/>
    <w:rsid w:val="00765294"/>
    <w:rsid w:val="00767801"/>
    <w:rsid w:val="00773075"/>
    <w:rsid w:val="00773CC2"/>
    <w:rsid w:val="00773F36"/>
    <w:rsid w:val="00773F77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AF3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69D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003C"/>
    <w:rsid w:val="00B2131A"/>
    <w:rsid w:val="00B2169D"/>
    <w:rsid w:val="00B21CBB"/>
    <w:rsid w:val="00B21FF8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00FD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38E0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F75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C1E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  <w:rsid w:val="00F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9F3F792"/>
  <w15:docId w15:val="{64161963-EA82-4BA5-8E1B-5149888C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E27C68782B44043B7460CB8E92609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292F7-3974-4F59-A00C-115DC7FD0E9C}"/>
      </w:docPartPr>
      <w:docPartBody>
        <w:p w:rsidR="002A445E" w:rsidRDefault="00CA3111" w:rsidP="00CA3111">
          <w:pPr>
            <w:pStyle w:val="3E27C68782B44043B7460CB8E92609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9C026D4DE644B2A747869CEF655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2C599-6560-4842-A928-4654B3EC61EC}"/>
      </w:docPartPr>
      <w:docPartBody>
        <w:p w:rsidR="002A445E" w:rsidRDefault="00CA3111" w:rsidP="00CA3111">
          <w:pPr>
            <w:pStyle w:val="749C026D4DE644B2A747869CEF655D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743460E20840BEBBD5C17F55F2C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57F268-D937-4FCA-9292-FFB48A281C65}"/>
      </w:docPartPr>
      <w:docPartBody>
        <w:p w:rsidR="002A445E" w:rsidRDefault="00CA3111" w:rsidP="00CA3111">
          <w:pPr>
            <w:pStyle w:val="F6743460E20840BEBBD5C17F55F2C0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FF14E9161C4D3591BCFA33310465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49E067-A13E-42FD-BB7F-F563114F6FAC}"/>
      </w:docPartPr>
      <w:docPartBody>
        <w:p w:rsidR="002A445E" w:rsidRDefault="00CA3111" w:rsidP="00CA3111">
          <w:pPr>
            <w:pStyle w:val="E0FF14E9161C4D3591BCFA33310465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95DF025B63482C9B241E5F7E8E5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8492B-4438-49B6-BB68-793ED10D5FA5}"/>
      </w:docPartPr>
      <w:docPartBody>
        <w:p w:rsidR="002A445E" w:rsidRDefault="00CA3111" w:rsidP="00CA3111">
          <w:pPr>
            <w:pStyle w:val="4995DF025B63482C9B241E5F7E8E501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11"/>
    <w:rsid w:val="002A445E"/>
    <w:rsid w:val="00CA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6559CD7EDB44EDBB8BBC9FDB890FD7A">
    <w:name w:val="56559CD7EDB44EDBB8BBC9FDB890FD7A"/>
    <w:rsid w:val="00CA3111"/>
  </w:style>
  <w:style w:type="character" w:styleId="Platshllartext">
    <w:name w:val="Placeholder Text"/>
    <w:basedOn w:val="Standardstycketeckensnitt"/>
    <w:uiPriority w:val="99"/>
    <w:semiHidden/>
    <w:rsid w:val="00CA3111"/>
    <w:rPr>
      <w:noProof w:val="0"/>
      <w:color w:val="808080"/>
    </w:rPr>
  </w:style>
  <w:style w:type="paragraph" w:customStyle="1" w:styleId="772F0A8E43BD43C79B6448CACD246AB1">
    <w:name w:val="772F0A8E43BD43C79B6448CACD246AB1"/>
    <w:rsid w:val="00CA3111"/>
  </w:style>
  <w:style w:type="paragraph" w:customStyle="1" w:styleId="63029544DCAB45C2B1CA28676502EFA7">
    <w:name w:val="63029544DCAB45C2B1CA28676502EFA7"/>
    <w:rsid w:val="00CA3111"/>
  </w:style>
  <w:style w:type="paragraph" w:customStyle="1" w:styleId="5DDC5A4C534A463BBC2EFD94F4395EB3">
    <w:name w:val="5DDC5A4C534A463BBC2EFD94F4395EB3"/>
    <w:rsid w:val="00CA3111"/>
  </w:style>
  <w:style w:type="paragraph" w:customStyle="1" w:styleId="3E27C68782B44043B7460CB8E926096C">
    <w:name w:val="3E27C68782B44043B7460CB8E926096C"/>
    <w:rsid w:val="00CA3111"/>
  </w:style>
  <w:style w:type="paragraph" w:customStyle="1" w:styleId="749C026D4DE644B2A747869CEF655D99">
    <w:name w:val="749C026D4DE644B2A747869CEF655D99"/>
    <w:rsid w:val="00CA3111"/>
  </w:style>
  <w:style w:type="paragraph" w:customStyle="1" w:styleId="C4D50075D2B84604AE202F6978CFCA39">
    <w:name w:val="C4D50075D2B84604AE202F6978CFCA39"/>
    <w:rsid w:val="00CA3111"/>
  </w:style>
  <w:style w:type="paragraph" w:customStyle="1" w:styleId="796B127EE90C420B97EC1630F92BDF89">
    <w:name w:val="796B127EE90C420B97EC1630F92BDF89"/>
    <w:rsid w:val="00CA3111"/>
  </w:style>
  <w:style w:type="paragraph" w:customStyle="1" w:styleId="C75CB9CCA148431E90356E2A468DD304">
    <w:name w:val="C75CB9CCA148431E90356E2A468DD304"/>
    <w:rsid w:val="00CA3111"/>
  </w:style>
  <w:style w:type="paragraph" w:customStyle="1" w:styleId="F6743460E20840BEBBD5C17F55F2C0B2">
    <w:name w:val="F6743460E20840BEBBD5C17F55F2C0B2"/>
    <w:rsid w:val="00CA3111"/>
  </w:style>
  <w:style w:type="paragraph" w:customStyle="1" w:styleId="E0FF14E9161C4D3591BCFA3331046543">
    <w:name w:val="E0FF14E9161C4D3591BCFA3331046543"/>
    <w:rsid w:val="00CA3111"/>
  </w:style>
  <w:style w:type="paragraph" w:customStyle="1" w:styleId="C07820B7D0F7471582D94B71D0709EBC">
    <w:name w:val="C07820B7D0F7471582D94B71D0709EBC"/>
    <w:rsid w:val="00CA3111"/>
  </w:style>
  <w:style w:type="paragraph" w:customStyle="1" w:styleId="D87D238892DB4C09B85172B707FA76C9">
    <w:name w:val="D87D238892DB4C09B85172B707FA76C9"/>
    <w:rsid w:val="00CA3111"/>
  </w:style>
  <w:style w:type="paragraph" w:customStyle="1" w:styleId="FFDAED42F5424073ADA8D46D6A8CAC8F">
    <w:name w:val="FFDAED42F5424073ADA8D46D6A8CAC8F"/>
    <w:rsid w:val="00CA3111"/>
  </w:style>
  <w:style w:type="paragraph" w:customStyle="1" w:styleId="443DBD232195490DB03911B9327E0C5F">
    <w:name w:val="443DBD232195490DB03911B9327E0C5F"/>
    <w:rsid w:val="00CA3111"/>
  </w:style>
  <w:style w:type="paragraph" w:customStyle="1" w:styleId="4AC726511B5B47A585F7B798374BFD15">
    <w:name w:val="4AC726511B5B47A585F7B798374BFD15"/>
    <w:rsid w:val="00CA3111"/>
  </w:style>
  <w:style w:type="paragraph" w:customStyle="1" w:styleId="4995DF025B63482C9B241E5F7E8E501A">
    <w:name w:val="4995DF025B63482C9B241E5F7E8E501A"/>
    <w:rsid w:val="00CA3111"/>
  </w:style>
  <w:style w:type="paragraph" w:customStyle="1" w:styleId="A241218ED88B481BB96359931D5A6377">
    <w:name w:val="A241218ED88B481BB96359931D5A6377"/>
    <w:rsid w:val="00CA31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Lena Micko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2019-12-18T00:00:00</HeaderDate>
    <Office/>
    <Dnr>Fi2019/04123/KO</Dnr>
    <ParagrafNr/>
    <DocumentTitle/>
    <VisitingAddress/>
    <Extra1/>
    <Extra2/>
    <Extra3>Ola Möller 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024D6DB22B2344D871376D5419D86AE" ma:contentTypeVersion="12" ma:contentTypeDescription="Skapa nytt dokument med möjlighet att välja RK-mall" ma:contentTypeScope="" ma:versionID="772187b3a06ccd5553e99f68818e067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1d57f7ca-35fb-4135-beb5-949ec061819f" xmlns:ns6="eec14d05-b663-4c4f-ba9e-f91ce218b26b" targetNamespace="http://schemas.microsoft.com/office/2006/metadata/properties" ma:root="true" ma:fieldsID="3916a2f3582e014e6d4275f5eb2b1bd5" ns2:_="" ns3:_="" ns4:_="" ns5:_="" ns6:_="">
    <xsd:import namespace="4e9c2f0c-7bf8-49af-8356-cbf363fc78a7"/>
    <xsd:import namespace="cc625d36-bb37-4650-91b9-0c96159295ba"/>
    <xsd:import namespace="18f3d968-6251-40b0-9f11-012b293496c2"/>
    <xsd:import namespace="1d57f7ca-35fb-4135-beb5-949ec061819f"/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Fr_x00e5_ga_x0020_nr" minOccurs="0"/>
                <xsd:element ref="ns5:Interpellation_x0020_nr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Taxonomy Catch All Column1" ma:description="" ma:hidden="true" ma:list="{e1938cba-2959-43c3-a77f-283ab2a63118}" ma:internalName="TaxCatchAllLabel" ma:readOnly="true" ma:showField="CatchAllDataLabel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e1938cba-2959-43c3-a77f-283ab2a63118}" ma:internalName="TaxCatchAll" ma:showField="CatchAllData" ma:web="4b1ee199-d7fd-46f7-a307-e08bcedd6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f7ca-35fb-4135-beb5-949ec061819f" elementFormDefault="qualified">
    <xsd:import namespace="http://schemas.microsoft.com/office/2006/documentManagement/types"/>
    <xsd:import namespace="http://schemas.microsoft.com/office/infopath/2007/PartnerControls"/>
    <xsd:element name="Fr_x00e5_ga_x0020_nr" ma:index="16" nillable="true" ma:displayName="Fråga nr" ma:internalName="Fr_x00e5_ga_x0020_nr">
      <xsd:simpleType>
        <xsd:restriction base="dms:Text">
          <xsd:maxLength value="255"/>
        </xsd:restriction>
      </xsd:simpleType>
    </xsd:element>
    <xsd:element name="Interpellation_x0020_nr" ma:index="17" nillable="true" ma:displayName="Interpellation nr" ma:internalName="Interpellation_x0020_n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Lena Micko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2019-12-18T00:00:00</HeaderDate>
    <Office/>
    <Dnr>Fi2019/04123/KO</Dnr>
    <ParagrafNr/>
    <DocumentTitle/>
    <VisitingAddress/>
    <Extra1/>
    <Extra2/>
    <Extra3>Ola Möller 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JMV6WU277ZYR-1679099074-452</_dlc_DocId>
    <_dlc_DocIdUrl xmlns="eec14d05-b663-4c4f-ba9e-f91ce218b26b">
      <Url>https://dhs.sp.regeringskansliet.se/yta/fi-ofa/ko/arendehantering/_layouts/15/DocIdRedir.aspx?ID=JMV6WU277ZYR-1679099074-452</Url>
      <Description>JMV6WU277ZYR-1679099074-452</Description>
    </_dlc_DocIdUrl>
    <RKNyckelord xmlns="18f3d968-6251-40b0-9f11-012b293496c2" xsi:nil="true"/>
    <Interpellation_x0020_nr xmlns="1d57f7ca-35fb-4135-beb5-949ec061819f" xsi:nil="true"/>
    <Fr_x00e5_ga_x0020_nr xmlns="1d57f7ca-35fb-4135-beb5-949ec061819f" xsi:nil="true"/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e4373a43-48d3-40c0-a6fd-ca34ddacda77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87E4F-008B-4E86-A0A8-505B2BD317FA}"/>
</file>

<file path=customXml/itemProps2.xml><?xml version="1.0" encoding="utf-8"?>
<ds:datastoreItem xmlns:ds="http://schemas.openxmlformats.org/officeDocument/2006/customXml" ds:itemID="{BE6292FB-540F-444E-91FA-E68A08DC95F9}"/>
</file>

<file path=customXml/itemProps3.xml><?xml version="1.0" encoding="utf-8"?>
<ds:datastoreItem xmlns:ds="http://schemas.openxmlformats.org/officeDocument/2006/customXml" ds:itemID="{3388E1A1-B9C7-4ED0-8EE1-470E25D4CDA0}"/>
</file>

<file path=customXml/itemProps4.xml><?xml version="1.0" encoding="utf-8"?>
<ds:datastoreItem xmlns:ds="http://schemas.openxmlformats.org/officeDocument/2006/customXml" ds:itemID="{9813FED3-AFF6-47A9-BA9A-3A00F7CBF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1d57f7ca-35fb-4135-beb5-949ec061819f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6292FB-540F-444E-91FA-E68A08DC95F9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333E2ED-8CB6-4B8F-8548-CE8F30A881C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eec14d05-b663-4c4f-ba9e-f91ce218b26b"/>
    <ds:schemaRef ds:uri="http://purl.org/dc/terms/"/>
    <ds:schemaRef ds:uri="1d57f7ca-35fb-4135-beb5-949ec061819f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F333E2ED-8CB6-4B8F-8548-CE8F30A881C0}"/>
</file>

<file path=customXml/itemProps8.xml><?xml version="1.0" encoding="utf-8"?>
<ds:datastoreItem xmlns:ds="http://schemas.openxmlformats.org/officeDocument/2006/customXml" ds:itemID="{FF5BC7C2-C507-443C-82C1-B9D62A42FB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572 av Ola Möller (S) Sexistisk reklam och respekten för Reklamombudsmannens utslag.docx</dc:title>
  <dc:subject/>
  <dc:creator>Thomas Carlson</dc:creator>
  <cp:keywords/>
  <dc:description/>
  <cp:lastModifiedBy>Anneli Johansson</cp:lastModifiedBy>
  <cp:revision>4</cp:revision>
  <dcterms:created xsi:type="dcterms:W3CDTF">2019-12-10T13:18:00Z</dcterms:created>
  <dcterms:modified xsi:type="dcterms:W3CDTF">2019-12-13T14:40:00Z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328f453a-ee9d-461d-96b2-83fb6a862aa2</vt:lpwstr>
  </property>
</Properties>
</file>