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E398F" w14:textId="596E9FC5" w:rsidR="00606E20" w:rsidRDefault="00606E20" w:rsidP="00DA0661">
      <w:pPr>
        <w:pStyle w:val="Rubrik"/>
      </w:pPr>
      <w:bookmarkStart w:id="0" w:name="Start"/>
      <w:bookmarkStart w:id="1" w:name="_Hlk53561403"/>
      <w:bookmarkEnd w:id="0"/>
      <w:r>
        <w:t>Svar på fråga 2020/21:</w:t>
      </w:r>
      <w:r w:rsidR="007E4EF5">
        <w:t xml:space="preserve"> </w:t>
      </w:r>
      <w:r w:rsidR="00C07675">
        <w:t>2779</w:t>
      </w:r>
      <w:r w:rsidR="00146F88" w:rsidRPr="00606E20">
        <w:rPr>
          <w:rFonts w:cstheme="majorHAnsi"/>
          <w:szCs w:val="26"/>
        </w:rPr>
        <w:t xml:space="preserve"> </w:t>
      </w:r>
      <w:r w:rsidRPr="00606E20">
        <w:rPr>
          <w:rFonts w:cstheme="majorHAnsi"/>
          <w:szCs w:val="26"/>
        </w:rPr>
        <w:t>av</w:t>
      </w:r>
      <w:r>
        <w:rPr>
          <w:rFonts w:ascii="TimesNewRomanPS-BoldMT" w:hAnsi="TimesNewRomanPS-BoldMT" w:cs="TimesNewRomanPS-BoldMT"/>
          <w:b/>
          <w:bCs/>
          <w:sz w:val="23"/>
          <w:szCs w:val="23"/>
        </w:rPr>
        <w:t xml:space="preserve"> </w:t>
      </w:r>
      <w:r w:rsidR="00C07675">
        <w:t>Mattias Karlsson</w:t>
      </w:r>
      <w:r>
        <w:t xml:space="preserve"> (M)</w:t>
      </w:r>
      <w:r w:rsidR="00C07675">
        <w:t xml:space="preserve"> om polisiär kontroll av olaglig taxitrafik</w:t>
      </w:r>
      <w:r>
        <w:br/>
      </w:r>
    </w:p>
    <w:p w14:paraId="65F5621B" w14:textId="039542FC" w:rsidR="005C33C3" w:rsidRPr="00F0734C" w:rsidRDefault="00C07675" w:rsidP="00CC65BD">
      <w:pPr>
        <w:pStyle w:val="Brdtext"/>
      </w:pPr>
      <w:r>
        <w:t xml:space="preserve">Mattias </w:t>
      </w:r>
      <w:r w:rsidR="00E64298">
        <w:t>Karlsson</w:t>
      </w:r>
      <w:r w:rsidR="00D570AF" w:rsidRPr="00F0734C">
        <w:t xml:space="preserve"> har </w:t>
      </w:r>
      <w:r w:rsidR="00146F88" w:rsidRPr="00F0734C">
        <w:t xml:space="preserve">frågat mig </w:t>
      </w:r>
      <w:r w:rsidR="009F070A">
        <w:t xml:space="preserve">om </w:t>
      </w:r>
      <w:r>
        <w:t>jag avser att ge polisen ett tydligare uppdrag att motverka olaglig taxiverksamhet</w:t>
      </w:r>
      <w:r w:rsidR="005C33C3" w:rsidRPr="00F0734C">
        <w:t xml:space="preserve">. </w:t>
      </w:r>
    </w:p>
    <w:p w14:paraId="71F16EBE" w14:textId="43CCF68C" w:rsidR="00026BD3" w:rsidRDefault="001A3561" w:rsidP="0058033F">
      <w:pPr>
        <w:pStyle w:val="Brdtext"/>
      </w:pPr>
      <w:r>
        <w:t xml:space="preserve">Det ska vara tryggt att åka taxi i Sverige. </w:t>
      </w:r>
      <w:r w:rsidR="009F2CFF">
        <w:t>K</w:t>
      </w:r>
      <w:r w:rsidR="0058033F">
        <w:t xml:space="preserve">ontrollen av yrkestrafik, inklusive taxitrafik, är </w:t>
      </w:r>
      <w:r>
        <w:t xml:space="preserve">därför </w:t>
      </w:r>
      <w:r w:rsidR="0058033F">
        <w:t>en prioriterad fråga</w:t>
      </w:r>
      <w:r w:rsidR="00BF48CB">
        <w:t xml:space="preserve"> för regeringen</w:t>
      </w:r>
      <w:r w:rsidR="0058033F">
        <w:t>.</w:t>
      </w:r>
      <w:r w:rsidR="00BF48CB">
        <w:t xml:space="preserve"> </w:t>
      </w:r>
      <w:r w:rsidR="00797DE5">
        <w:t>Taxitrafiklagen anger att den som bedriver taxitrafik ska inneha taxitrafiktillstånd. Regelverket ställer tydliga krav på tillståndsinnehavaren om vad den ska leva upp till och som syftar till att skydda kunden, förhindra skatteundandragande och att främja sund konkurrens. För att upptäcka brister i regelefterlevnad är</w:t>
      </w:r>
      <w:r w:rsidR="00797DE5" w:rsidRPr="005C6F83">
        <w:t xml:space="preserve"> </w:t>
      </w:r>
      <w:r w:rsidR="00797DE5">
        <w:t xml:space="preserve">det viktigt att det finns effektiva kontroller som kan upptäcka de som fuskar. </w:t>
      </w:r>
      <w:r w:rsidR="00E62A66">
        <w:t xml:space="preserve">Regeringen har </w:t>
      </w:r>
      <w:r w:rsidR="00BF48CB">
        <w:t xml:space="preserve">därför </w:t>
      </w:r>
      <w:r w:rsidR="00E62A66">
        <w:t xml:space="preserve">sett över </w:t>
      </w:r>
      <w:r w:rsidR="00E62A66" w:rsidRPr="00434239">
        <w:t>kontrollverksamheten på yrkestrafikområdet</w:t>
      </w:r>
      <w:r w:rsidR="00797DE5">
        <w:t>, inklusive taxitrafik,</w:t>
      </w:r>
      <w:r w:rsidR="00E62A66">
        <w:t xml:space="preserve"> och låtit en </w:t>
      </w:r>
      <w:r w:rsidR="00D55BD5">
        <w:t>utredning</w:t>
      </w:r>
      <w:r w:rsidR="00E62A66">
        <w:t xml:space="preserve"> ta fram förslag om </w:t>
      </w:r>
      <w:r w:rsidR="008A6692">
        <w:t>hur kontrollen ska förbättras</w:t>
      </w:r>
      <w:r w:rsidR="00E62A66">
        <w:t xml:space="preserve">. </w:t>
      </w:r>
    </w:p>
    <w:p w14:paraId="4AED09B3" w14:textId="3399E831" w:rsidR="0058033F" w:rsidRDefault="00E62A66" w:rsidP="0058033F">
      <w:pPr>
        <w:pStyle w:val="Brdtext"/>
      </w:pPr>
      <w:r>
        <w:t xml:space="preserve">Utredningen </w:t>
      </w:r>
      <w:r w:rsidR="008A6692">
        <w:t xml:space="preserve">lämnade nyligen över </w:t>
      </w:r>
      <w:r w:rsidR="008C74ED">
        <w:t>sitt betänkande</w:t>
      </w:r>
      <w:r w:rsidR="008A6692">
        <w:t xml:space="preserve"> </w:t>
      </w:r>
      <w:r w:rsidR="008C74ED">
        <w:t xml:space="preserve">(SOU 2021:31) </w:t>
      </w:r>
      <w:r w:rsidR="008A6692">
        <w:t>till regeringen</w:t>
      </w:r>
      <w:r w:rsidR="00BF48CB">
        <w:t xml:space="preserve"> </w:t>
      </w:r>
      <w:r w:rsidR="008C74ED">
        <w:t>där det bland annat</w:t>
      </w:r>
      <w:r w:rsidR="001E317A">
        <w:t xml:space="preserve"> </w:t>
      </w:r>
      <w:r w:rsidR="001E317A" w:rsidRPr="009B511B">
        <w:t>föreslå</w:t>
      </w:r>
      <w:r w:rsidR="008C74ED">
        <w:t>s</w:t>
      </w:r>
      <w:r w:rsidR="001E317A">
        <w:t xml:space="preserve"> </w:t>
      </w:r>
      <w:r w:rsidR="001E317A" w:rsidRPr="009B511B">
        <w:t xml:space="preserve">att den befintliga kontrollstrukturen behålls men att den utvecklas genom en tydligare styrning av </w:t>
      </w:r>
      <w:r w:rsidR="00D86D59">
        <w:t xml:space="preserve">de olika </w:t>
      </w:r>
      <w:r w:rsidR="001E317A" w:rsidRPr="009B511B">
        <w:t xml:space="preserve">myndigheterna. </w:t>
      </w:r>
      <w:r w:rsidR="00BF48CB">
        <w:t>U</w:t>
      </w:r>
      <w:r w:rsidR="008A6692">
        <w:t>tredningens förlag kommer inom kort att skickas ut på remiss till berörda</w:t>
      </w:r>
      <w:r>
        <w:t xml:space="preserve"> myndigheter och intresseorganisationer, däribland </w:t>
      </w:r>
      <w:r w:rsidR="00B153FB">
        <w:t xml:space="preserve">Svenska </w:t>
      </w:r>
      <w:r>
        <w:t>taxiförbundet</w:t>
      </w:r>
      <w:r w:rsidR="008A6692">
        <w:t>.</w:t>
      </w:r>
      <w:r>
        <w:t xml:space="preserve"> </w:t>
      </w:r>
      <w:r w:rsidR="00F62B12">
        <w:t xml:space="preserve">Jag ser fram emot remissinstansernas synpunkter men vill i nuläget inte föregå </w:t>
      </w:r>
      <w:r w:rsidR="009F070A">
        <w:t>den fortsatta beredningen av utredningens förslag</w:t>
      </w:r>
      <w:r w:rsidR="00F62B12">
        <w:t xml:space="preserve">.  </w:t>
      </w:r>
      <w:r w:rsidR="00D86D59">
        <w:t xml:space="preserve"> </w:t>
      </w:r>
    </w:p>
    <w:p w14:paraId="2D3EFCBF" w14:textId="3457F40F" w:rsidR="00AA2768" w:rsidRDefault="00AA2768" w:rsidP="0058033F">
      <w:pPr>
        <w:pStyle w:val="Brdtext"/>
      </w:pPr>
      <w:r>
        <w:t xml:space="preserve">För att bekämpa </w:t>
      </w:r>
      <w:r w:rsidR="00797DE5">
        <w:t xml:space="preserve">brott mot regelverket för taxitrafik och </w:t>
      </w:r>
      <w:r w:rsidR="0033613F">
        <w:t xml:space="preserve">all </w:t>
      </w:r>
      <w:r w:rsidR="00797DE5">
        <w:t xml:space="preserve">annan </w:t>
      </w:r>
      <w:r w:rsidR="0033613F">
        <w:t xml:space="preserve">form av </w:t>
      </w:r>
      <w:r>
        <w:t>kriminalitet krävs</w:t>
      </w:r>
      <w:r w:rsidRPr="00240C31">
        <w:t xml:space="preserve"> en tillgänglig polis, ett starkt rättsväsende samt en </w:t>
      </w:r>
      <w:r w:rsidRPr="00240C31">
        <w:lastRenderedPageBreak/>
        <w:t xml:space="preserve">ändamålsenlig lagstiftning. </w:t>
      </w:r>
      <w:r>
        <w:t>Här utgör u</w:t>
      </w:r>
      <w:r w:rsidRPr="00240C31">
        <w:rPr>
          <w:lang w:eastAsia="sv-SE"/>
        </w:rPr>
        <w:t xml:space="preserve">tbyggnaden av Polismyndigheten </w:t>
      </w:r>
      <w:r>
        <w:rPr>
          <w:lang w:eastAsia="sv-SE"/>
        </w:rPr>
        <w:t xml:space="preserve">en </w:t>
      </w:r>
      <w:r w:rsidRPr="00240C31">
        <w:rPr>
          <w:lang w:eastAsia="sv-SE"/>
        </w:rPr>
        <w:t xml:space="preserve">central </w:t>
      </w:r>
      <w:r>
        <w:rPr>
          <w:lang w:eastAsia="sv-SE"/>
        </w:rPr>
        <w:t xml:space="preserve">del och regeringen genomför en historisk satsning på myndigheten. </w:t>
      </w:r>
    </w:p>
    <w:p w14:paraId="3CBC15C3" w14:textId="302CFB9B" w:rsidR="00D562E7" w:rsidRDefault="00D562E7" w:rsidP="00E62A66">
      <w:pPr>
        <w:pStyle w:val="Brdtext"/>
      </w:pPr>
      <w:r>
        <w:t xml:space="preserve">Regeringens mål </w:t>
      </w:r>
      <w:r w:rsidRPr="00326C88">
        <w:t xml:space="preserve">är att </w:t>
      </w:r>
      <w:r>
        <w:t xml:space="preserve">vi ska ha </w:t>
      </w:r>
      <w:r w:rsidRPr="00326C88">
        <w:t>10 000 fler polisanställda 2024</w:t>
      </w:r>
      <w:r>
        <w:t xml:space="preserve"> </w:t>
      </w:r>
      <w:r w:rsidR="00026BD3">
        <w:t>jämfört</w:t>
      </w:r>
      <w:r>
        <w:t xml:space="preserve"> med 2016. Vid årsskiftet nådde vi historiska nivåer</w:t>
      </w:r>
      <w:r w:rsidR="00026BD3">
        <w:t xml:space="preserve"> och det </w:t>
      </w:r>
      <w:r>
        <w:t>har aldrig tidigare funnits så många poliser i Sverige</w:t>
      </w:r>
      <w:r w:rsidR="00026BD3">
        <w:t xml:space="preserve"> som nu</w:t>
      </w:r>
      <w:r>
        <w:t xml:space="preserve">. De kommande åren kommer </w:t>
      </w:r>
      <w:r w:rsidR="005F1392">
        <w:t xml:space="preserve">ytterligare </w:t>
      </w:r>
      <w:r w:rsidR="008D2BEA">
        <w:t xml:space="preserve">ca </w:t>
      </w:r>
      <w:r>
        <w:t xml:space="preserve">5 000 poliser att anställas </w:t>
      </w:r>
      <w:r w:rsidR="00026BD3">
        <w:t>vilket</w:t>
      </w:r>
      <w:r>
        <w:t xml:space="preserve"> kommer att märkas i hela Sverige. </w:t>
      </w:r>
    </w:p>
    <w:p w14:paraId="5ECA581F" w14:textId="326D6243" w:rsidR="00D86D59" w:rsidRDefault="00D562E7" w:rsidP="00CC65BD">
      <w:pPr>
        <w:pStyle w:val="Brdtext"/>
      </w:pPr>
      <w:r w:rsidRPr="00203824">
        <w:t xml:space="preserve">Under de senaste fem åren har resurserna till Polismyndigheten ökat med närmare </w:t>
      </w:r>
      <w:r>
        <w:t>8,6</w:t>
      </w:r>
      <w:r w:rsidRPr="00203824">
        <w:t xml:space="preserve"> miljarder, vilket motsvarar en ökning med </w:t>
      </w:r>
      <w:r>
        <w:t>nästan 40 </w:t>
      </w:r>
      <w:r w:rsidRPr="00203824">
        <w:t>procent.</w:t>
      </w:r>
      <w:r>
        <w:t xml:space="preserve"> </w:t>
      </w:r>
      <w:r w:rsidR="00AA2768">
        <w:t xml:space="preserve">Hur resurserna ska fördelas inom myndigheten är dock en fråga för Polismyndigheten att besluta om. De har helhetsbilden och besitter </w:t>
      </w:r>
      <w:r w:rsidR="009F070A">
        <w:t xml:space="preserve">den nödvändiga </w:t>
      </w:r>
      <w:r w:rsidR="00AA2768">
        <w:t>sakkunskap</w:t>
      </w:r>
      <w:r w:rsidR="009F070A">
        <w:t>en</w:t>
      </w:r>
      <w:r w:rsidR="00AA2768">
        <w:t xml:space="preserve"> och jag har fullt förtroende för rikspolischefens förmåga att styra verksamheten. </w:t>
      </w:r>
    </w:p>
    <w:p w14:paraId="0E4C792A" w14:textId="6688443D" w:rsidR="00FB1958" w:rsidRDefault="00D55BD5" w:rsidP="00CC65BD">
      <w:pPr>
        <w:pStyle w:val="Brdtext"/>
      </w:pPr>
      <w:r>
        <w:t>R</w:t>
      </w:r>
      <w:r w:rsidRPr="006D67E6">
        <w:t xml:space="preserve">egeringen </w:t>
      </w:r>
      <w:r>
        <w:t xml:space="preserve">kommer </w:t>
      </w:r>
      <w:r w:rsidRPr="006D67E6">
        <w:t xml:space="preserve">att fortsätta </w:t>
      </w:r>
      <w:r>
        <w:t>sitt</w:t>
      </w:r>
      <w:r w:rsidRPr="006D67E6">
        <w:t xml:space="preserve"> </w:t>
      </w:r>
      <w:r>
        <w:t xml:space="preserve">hårda </w:t>
      </w:r>
      <w:r w:rsidRPr="006D67E6">
        <w:t>arbete för att bekämpa kriminaliteten</w:t>
      </w:r>
      <w:r>
        <w:t xml:space="preserve"> i samhället och på våra vägar.</w:t>
      </w:r>
      <w:r w:rsidR="00F62B12">
        <w:t xml:space="preserve"> </w:t>
      </w:r>
      <w:r w:rsidR="00D86D59">
        <w:t xml:space="preserve"> </w:t>
      </w:r>
      <w:r w:rsidR="00BC4299">
        <w:t xml:space="preserve">Jag och regeringen följer utvecklingen och utesluter inte ytterligare åtgärder. </w:t>
      </w:r>
    </w:p>
    <w:p w14:paraId="6BA1D1A1" w14:textId="3A88C030" w:rsidR="00D570AF" w:rsidRDefault="00D570AF" w:rsidP="00CC65BD">
      <w:pPr>
        <w:pStyle w:val="Brdtext"/>
      </w:pPr>
      <w:r>
        <w:t xml:space="preserve">Stockholm den </w:t>
      </w:r>
      <w:sdt>
        <w:sdtPr>
          <w:id w:val="2032990546"/>
          <w:placeholder>
            <w:docPart w:val="3CE9F770AEAE433BB0C701F96F5057F4"/>
          </w:placeholder>
          <w:dataBinding w:prefixMappings="xmlns:ns0='http://lp/documentinfo/RK' " w:xpath="/ns0:DocumentInfo[1]/ns0:BaseInfo[1]/ns0:HeaderDate[1]" w:storeItemID="{FE3EB478-B120-4CB3-8744-6512161221B7}"/>
          <w:date w:fullDate="2021-05-19T00:00:00Z">
            <w:dateFormat w:val="d MMMM yyyy"/>
            <w:lid w:val="sv-SE"/>
            <w:storeMappedDataAs w:val="dateTime"/>
            <w:calendar w:val="gregorian"/>
          </w:date>
        </w:sdtPr>
        <w:sdtEndPr/>
        <w:sdtContent>
          <w:r w:rsidR="00C07675">
            <w:t>19 maj 2021</w:t>
          </w:r>
        </w:sdtContent>
      </w:sdt>
    </w:p>
    <w:p w14:paraId="5F2BFA2C" w14:textId="77777777" w:rsidR="00D570AF" w:rsidRDefault="00D570AF" w:rsidP="00CC65BD">
      <w:pPr>
        <w:pStyle w:val="Brdtext"/>
      </w:pPr>
    </w:p>
    <w:sdt>
      <w:sdtPr>
        <w:alias w:val="Klicka på listpilen"/>
        <w:tag w:val="run-loadAllMinistersFromDep"/>
        <w:id w:val="908118230"/>
        <w:placeholder>
          <w:docPart w:val="B77B94FB6CAD419395476FC096D665D9"/>
        </w:placeholder>
        <w:dataBinding w:prefixMappings="xmlns:ns0='http://lp/documentinfo/RK' " w:xpath="/ns0:DocumentInfo[1]/ns0:BaseInfo[1]/ns0:TopSender[1]" w:storeItemID="{FE3EB478-B120-4CB3-8744-6512161221B7}"/>
        <w:comboBox w:lastValue="Inrikesministern">
          <w:listItem w:displayText="Morgan Johansson" w:value="Justitie- och migrationsministern"/>
          <w:listItem w:displayText="Mikael Damberg" w:value="Inrikesministern"/>
        </w:comboBox>
      </w:sdtPr>
      <w:sdtEndPr/>
      <w:sdtContent>
        <w:p w14:paraId="0D019179" w14:textId="77777777" w:rsidR="00D570AF" w:rsidRDefault="00B5444F" w:rsidP="00CC65BD">
          <w:pPr>
            <w:pStyle w:val="Brdtext"/>
          </w:pPr>
          <w:r>
            <w:t>Mikael Damberg</w:t>
          </w:r>
        </w:p>
      </w:sdtContent>
    </w:sdt>
    <w:bookmarkEnd w:id="1"/>
    <w:p w14:paraId="10367C11" w14:textId="77777777" w:rsidR="00606E20" w:rsidRPr="00DB48AB" w:rsidRDefault="00606E20">
      <w:pPr>
        <w:pStyle w:val="Brdtext"/>
      </w:pPr>
    </w:p>
    <w:sectPr w:rsidR="00606E2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F718B" w14:textId="77777777" w:rsidR="004C63B8" w:rsidRDefault="004C63B8" w:rsidP="00A87A54">
      <w:pPr>
        <w:spacing w:after="0" w:line="240" w:lineRule="auto"/>
      </w:pPr>
      <w:r>
        <w:separator/>
      </w:r>
    </w:p>
  </w:endnote>
  <w:endnote w:type="continuationSeparator" w:id="0">
    <w:p w14:paraId="74BC63A7" w14:textId="77777777" w:rsidR="004C63B8" w:rsidRDefault="004C63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FB9E6" w14:textId="77777777" w:rsidR="000A1D7B" w:rsidRDefault="000A1D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01C895" w14:textId="77777777" w:rsidTr="006A26EC">
      <w:trPr>
        <w:trHeight w:val="227"/>
        <w:jc w:val="right"/>
      </w:trPr>
      <w:tc>
        <w:tcPr>
          <w:tcW w:w="708" w:type="dxa"/>
          <w:vAlign w:val="bottom"/>
        </w:tcPr>
        <w:p w14:paraId="4F82DA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16ECDB" w14:textId="77777777" w:rsidTr="006A26EC">
      <w:trPr>
        <w:trHeight w:val="850"/>
        <w:jc w:val="right"/>
      </w:trPr>
      <w:tc>
        <w:tcPr>
          <w:tcW w:w="708" w:type="dxa"/>
          <w:vAlign w:val="bottom"/>
        </w:tcPr>
        <w:p w14:paraId="6178DF2F" w14:textId="77777777" w:rsidR="005606BC" w:rsidRPr="00347E11" w:rsidRDefault="005606BC" w:rsidP="005606BC">
          <w:pPr>
            <w:pStyle w:val="Sidfot"/>
            <w:spacing w:line="276" w:lineRule="auto"/>
            <w:jc w:val="right"/>
          </w:pPr>
        </w:p>
      </w:tc>
    </w:tr>
  </w:tbl>
  <w:p w14:paraId="0B89852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536A11" w14:textId="77777777" w:rsidTr="001F4302">
      <w:trPr>
        <w:trHeight w:val="510"/>
      </w:trPr>
      <w:tc>
        <w:tcPr>
          <w:tcW w:w="8525" w:type="dxa"/>
          <w:gridSpan w:val="2"/>
          <w:vAlign w:val="bottom"/>
        </w:tcPr>
        <w:p w14:paraId="681114AF" w14:textId="77777777" w:rsidR="00347E11" w:rsidRPr="00347E11" w:rsidRDefault="00347E11" w:rsidP="00347E11">
          <w:pPr>
            <w:pStyle w:val="Sidfot"/>
            <w:rPr>
              <w:sz w:val="8"/>
            </w:rPr>
          </w:pPr>
        </w:p>
      </w:tc>
    </w:tr>
    <w:tr w:rsidR="00093408" w:rsidRPr="00EE3C0F" w14:paraId="67B3A307" w14:textId="77777777" w:rsidTr="00C26068">
      <w:trPr>
        <w:trHeight w:val="227"/>
      </w:trPr>
      <w:tc>
        <w:tcPr>
          <w:tcW w:w="4074" w:type="dxa"/>
        </w:tcPr>
        <w:p w14:paraId="05190EFB" w14:textId="77777777" w:rsidR="00347E11" w:rsidRPr="00F53AEA" w:rsidRDefault="00347E11" w:rsidP="00C26068">
          <w:pPr>
            <w:pStyle w:val="Sidfot"/>
            <w:spacing w:line="276" w:lineRule="auto"/>
          </w:pPr>
        </w:p>
      </w:tc>
      <w:tc>
        <w:tcPr>
          <w:tcW w:w="4451" w:type="dxa"/>
        </w:tcPr>
        <w:p w14:paraId="2D606FF4" w14:textId="77777777" w:rsidR="00093408" w:rsidRPr="00F53AEA" w:rsidRDefault="00093408" w:rsidP="00F53AEA">
          <w:pPr>
            <w:pStyle w:val="Sidfot"/>
            <w:spacing w:line="276" w:lineRule="auto"/>
          </w:pPr>
        </w:p>
      </w:tc>
    </w:tr>
  </w:tbl>
  <w:p w14:paraId="718237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EB97F" w14:textId="77777777" w:rsidR="004C63B8" w:rsidRDefault="004C63B8" w:rsidP="00A87A54">
      <w:pPr>
        <w:spacing w:after="0" w:line="240" w:lineRule="auto"/>
      </w:pPr>
      <w:r>
        <w:separator/>
      </w:r>
    </w:p>
  </w:footnote>
  <w:footnote w:type="continuationSeparator" w:id="0">
    <w:p w14:paraId="090F7A57" w14:textId="77777777" w:rsidR="004C63B8" w:rsidRDefault="004C63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F0898" w14:textId="77777777" w:rsidR="000A1D7B" w:rsidRDefault="000A1D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30F53" w14:textId="77777777" w:rsidR="000A1D7B" w:rsidRDefault="000A1D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6E20" w14:paraId="676C3829" w14:textId="77777777" w:rsidTr="00C93EBA">
      <w:trPr>
        <w:trHeight w:val="227"/>
      </w:trPr>
      <w:tc>
        <w:tcPr>
          <w:tcW w:w="5534" w:type="dxa"/>
        </w:tcPr>
        <w:p w14:paraId="7C59408D" w14:textId="77777777" w:rsidR="00606E20" w:rsidRPr="007D73AB" w:rsidRDefault="00606E20">
          <w:pPr>
            <w:pStyle w:val="Sidhuvud"/>
          </w:pPr>
        </w:p>
      </w:tc>
      <w:tc>
        <w:tcPr>
          <w:tcW w:w="3170" w:type="dxa"/>
          <w:vAlign w:val="bottom"/>
        </w:tcPr>
        <w:p w14:paraId="070E5118" w14:textId="77777777" w:rsidR="00606E20" w:rsidRPr="007D73AB" w:rsidRDefault="00606E20" w:rsidP="00340DE0">
          <w:pPr>
            <w:pStyle w:val="Sidhuvud"/>
          </w:pPr>
        </w:p>
      </w:tc>
      <w:tc>
        <w:tcPr>
          <w:tcW w:w="1134" w:type="dxa"/>
        </w:tcPr>
        <w:p w14:paraId="4B49C089" w14:textId="77777777" w:rsidR="00606E20" w:rsidRDefault="00606E20" w:rsidP="005A703A">
          <w:pPr>
            <w:pStyle w:val="Sidhuvud"/>
          </w:pPr>
        </w:p>
      </w:tc>
    </w:tr>
    <w:tr w:rsidR="00606E20" w14:paraId="35E2A261" w14:textId="77777777" w:rsidTr="00C93EBA">
      <w:trPr>
        <w:trHeight w:val="1928"/>
      </w:trPr>
      <w:tc>
        <w:tcPr>
          <w:tcW w:w="5534" w:type="dxa"/>
        </w:tcPr>
        <w:p w14:paraId="3DB3686B" w14:textId="77777777" w:rsidR="00606E20" w:rsidRPr="00340DE0" w:rsidRDefault="00606E20" w:rsidP="00340DE0">
          <w:pPr>
            <w:pStyle w:val="Sidhuvud"/>
          </w:pPr>
          <w:r>
            <w:rPr>
              <w:noProof/>
            </w:rPr>
            <w:drawing>
              <wp:inline distT="0" distB="0" distL="0" distR="0" wp14:anchorId="4094310D" wp14:editId="102A942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B99D73" w14:textId="77777777" w:rsidR="00606E20" w:rsidRPr="00710A6C" w:rsidRDefault="00606E20" w:rsidP="00EE3C0F">
          <w:pPr>
            <w:pStyle w:val="Sidhuvud"/>
            <w:rPr>
              <w:b/>
            </w:rPr>
          </w:pPr>
        </w:p>
        <w:p w14:paraId="39DA10AE" w14:textId="77777777" w:rsidR="00606E20" w:rsidRDefault="00606E20" w:rsidP="00EE3C0F">
          <w:pPr>
            <w:pStyle w:val="Sidhuvud"/>
          </w:pPr>
        </w:p>
        <w:p w14:paraId="7DBEBD1F" w14:textId="77777777" w:rsidR="00606E20" w:rsidRDefault="00606E20" w:rsidP="00EE3C0F">
          <w:pPr>
            <w:pStyle w:val="Sidhuvud"/>
          </w:pPr>
        </w:p>
        <w:p w14:paraId="196A4D45" w14:textId="77777777" w:rsidR="00606E20" w:rsidRDefault="00606E20" w:rsidP="00EE3C0F">
          <w:pPr>
            <w:pStyle w:val="Sidhuvud"/>
          </w:pPr>
        </w:p>
        <w:p w14:paraId="7B47CA58" w14:textId="1DF97D64" w:rsidR="00146F88" w:rsidRPr="00CC65BD" w:rsidRDefault="00146F88" w:rsidP="00CC65BD">
          <w:pPr>
            <w:pStyle w:val="Brdtext"/>
            <w:rPr>
              <w:rFonts w:asciiTheme="majorHAnsi" w:hAnsiTheme="majorHAnsi" w:cstheme="majorHAnsi"/>
              <w:sz w:val="19"/>
              <w:szCs w:val="19"/>
            </w:rPr>
          </w:pPr>
          <w:r w:rsidRPr="00CC65BD">
            <w:rPr>
              <w:rFonts w:asciiTheme="majorHAnsi" w:hAnsiTheme="majorHAnsi" w:cstheme="majorHAnsi"/>
              <w:sz w:val="19"/>
              <w:szCs w:val="19"/>
            </w:rPr>
            <w:t>Ju2021/</w:t>
          </w:r>
          <w:r w:rsidR="00C07675">
            <w:rPr>
              <w:rFonts w:asciiTheme="majorHAnsi" w:hAnsiTheme="majorHAnsi" w:cstheme="majorHAnsi"/>
              <w:sz w:val="19"/>
              <w:szCs w:val="19"/>
            </w:rPr>
            <w:t>01877</w:t>
          </w:r>
        </w:p>
        <w:sdt>
          <w:sdtPr>
            <w:alias w:val="DocNumber"/>
            <w:tag w:val="DocNumber"/>
            <w:id w:val="1726028884"/>
            <w:placeholder>
              <w:docPart w:val="F98C6FE5EA264886A12EC0B4AF6DF48F"/>
            </w:placeholder>
            <w:showingPlcHdr/>
            <w:dataBinding w:prefixMappings="xmlns:ns0='http://lp/documentinfo/RK' " w:xpath="/ns0:DocumentInfo[1]/ns0:BaseInfo[1]/ns0:DocNumber[1]" w:storeItemID="{FE3EB478-B120-4CB3-8744-6512161221B7}"/>
            <w:text/>
          </w:sdtPr>
          <w:sdtEndPr/>
          <w:sdtContent>
            <w:p w14:paraId="3F9F44EE" w14:textId="77777777" w:rsidR="00606E20" w:rsidRDefault="00606E20" w:rsidP="00EE3C0F">
              <w:pPr>
                <w:pStyle w:val="Sidhuvud"/>
              </w:pPr>
              <w:r>
                <w:rPr>
                  <w:rStyle w:val="Platshllartext"/>
                </w:rPr>
                <w:t xml:space="preserve"> </w:t>
              </w:r>
            </w:p>
          </w:sdtContent>
        </w:sdt>
        <w:p w14:paraId="5C242292" w14:textId="77777777" w:rsidR="00606E20" w:rsidRDefault="00606E20" w:rsidP="00EE3C0F">
          <w:pPr>
            <w:pStyle w:val="Sidhuvud"/>
          </w:pPr>
        </w:p>
      </w:tc>
      <w:tc>
        <w:tcPr>
          <w:tcW w:w="1134" w:type="dxa"/>
        </w:tcPr>
        <w:p w14:paraId="714F1925" w14:textId="77777777" w:rsidR="00606E20" w:rsidRDefault="00606E20" w:rsidP="0094502D">
          <w:pPr>
            <w:pStyle w:val="Sidhuvud"/>
          </w:pPr>
        </w:p>
        <w:p w14:paraId="0284A60B" w14:textId="77777777" w:rsidR="00606E20" w:rsidRPr="0094502D" w:rsidRDefault="00606E20" w:rsidP="00EC71A6">
          <w:pPr>
            <w:pStyle w:val="Sidhuvud"/>
          </w:pPr>
        </w:p>
      </w:tc>
    </w:tr>
    <w:tr w:rsidR="00606E20" w14:paraId="4F187ED3" w14:textId="77777777" w:rsidTr="00C93EBA">
      <w:trPr>
        <w:trHeight w:val="2268"/>
      </w:trPr>
      <w:sdt>
        <w:sdtPr>
          <w:rPr>
            <w:b/>
          </w:rPr>
          <w:alias w:val="SenderText"/>
          <w:tag w:val="ccRKShow_SenderText"/>
          <w:id w:val="1374046025"/>
          <w:placeholder>
            <w:docPart w:val="7D14AF2C98624491A53D75900DE48C02"/>
          </w:placeholder>
        </w:sdtPr>
        <w:sdtEndPr>
          <w:rPr>
            <w:b w:val="0"/>
          </w:rPr>
        </w:sdtEndPr>
        <w:sdtContent>
          <w:tc>
            <w:tcPr>
              <w:tcW w:w="5534" w:type="dxa"/>
              <w:tcMar>
                <w:right w:w="1134" w:type="dxa"/>
              </w:tcMar>
            </w:tcPr>
            <w:p w14:paraId="7D105740" w14:textId="77777777" w:rsidR="000A1D7B" w:rsidRPr="000A1D7B" w:rsidRDefault="000A1D7B" w:rsidP="00340DE0">
              <w:pPr>
                <w:pStyle w:val="Sidhuvud"/>
                <w:rPr>
                  <w:b/>
                </w:rPr>
              </w:pPr>
              <w:r w:rsidRPr="000A1D7B">
                <w:rPr>
                  <w:b/>
                </w:rPr>
                <w:t>Justitiedepartementet</w:t>
              </w:r>
            </w:p>
            <w:p w14:paraId="527C276D" w14:textId="76F01BE5" w:rsidR="00606E20" w:rsidRPr="00340DE0" w:rsidRDefault="000A1D7B" w:rsidP="00340DE0">
              <w:pPr>
                <w:pStyle w:val="Sidhuvud"/>
              </w:pPr>
              <w:r w:rsidRPr="000A1D7B">
                <w:t>Inrikesministern</w:t>
              </w:r>
            </w:p>
          </w:tc>
        </w:sdtContent>
      </w:sdt>
      <w:sdt>
        <w:sdtPr>
          <w:alias w:val="Recipient"/>
          <w:tag w:val="ccRKShow_Recipient"/>
          <w:id w:val="-28344517"/>
          <w:placeholder>
            <w:docPart w:val="F68B739C36CC473C9FF7DF26322D02D0"/>
          </w:placeholder>
          <w:dataBinding w:prefixMappings="xmlns:ns0='http://lp/documentinfo/RK' " w:xpath="/ns0:DocumentInfo[1]/ns0:BaseInfo[1]/ns0:Recipient[1]" w:storeItemID="{FE3EB478-B120-4CB3-8744-6512161221B7}"/>
          <w:text w:multiLine="1"/>
        </w:sdtPr>
        <w:sdtContent>
          <w:tc>
            <w:tcPr>
              <w:tcW w:w="3170" w:type="dxa"/>
            </w:tcPr>
            <w:p w14:paraId="00015652" w14:textId="5AA05736" w:rsidR="00606E20" w:rsidRDefault="000A1D7B" w:rsidP="00547B89">
              <w:pPr>
                <w:pStyle w:val="Sidhuvud"/>
              </w:pPr>
              <w:r>
                <w:t>Till riksdagen</w:t>
              </w:r>
            </w:p>
          </w:tc>
        </w:sdtContent>
      </w:sdt>
      <w:tc>
        <w:tcPr>
          <w:tcW w:w="1134" w:type="dxa"/>
        </w:tcPr>
        <w:p w14:paraId="4E593379" w14:textId="77777777" w:rsidR="00606E20" w:rsidRDefault="00606E20" w:rsidP="003E6020">
          <w:pPr>
            <w:pStyle w:val="Sidhuvud"/>
          </w:pPr>
        </w:p>
      </w:tc>
    </w:tr>
  </w:tbl>
  <w:p w14:paraId="79C652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EB7EB4"/>
    <w:multiLevelType w:val="hybridMultilevel"/>
    <w:tmpl w:val="B54830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BD3"/>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D7B"/>
    <w:rsid w:val="000A456A"/>
    <w:rsid w:val="000A5E43"/>
    <w:rsid w:val="000B56A9"/>
    <w:rsid w:val="000C61D1"/>
    <w:rsid w:val="000C719D"/>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181"/>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F88"/>
    <w:rsid w:val="001515B7"/>
    <w:rsid w:val="0016294F"/>
    <w:rsid w:val="00167FA8"/>
    <w:rsid w:val="0017099B"/>
    <w:rsid w:val="00170CE4"/>
    <w:rsid w:val="00170E3E"/>
    <w:rsid w:val="0017300E"/>
    <w:rsid w:val="00173126"/>
    <w:rsid w:val="00176A26"/>
    <w:rsid w:val="001774F8"/>
    <w:rsid w:val="00180BE1"/>
    <w:rsid w:val="001813DF"/>
    <w:rsid w:val="0018342F"/>
    <w:rsid w:val="001857B5"/>
    <w:rsid w:val="00187E1F"/>
    <w:rsid w:val="0019051C"/>
    <w:rsid w:val="0019127B"/>
    <w:rsid w:val="00192350"/>
    <w:rsid w:val="00192E34"/>
    <w:rsid w:val="0019308B"/>
    <w:rsid w:val="001941B9"/>
    <w:rsid w:val="00196C02"/>
    <w:rsid w:val="00197A8A"/>
    <w:rsid w:val="001A1B33"/>
    <w:rsid w:val="001A2A61"/>
    <w:rsid w:val="001A3561"/>
    <w:rsid w:val="001A3BCD"/>
    <w:rsid w:val="001B4824"/>
    <w:rsid w:val="001C1C7D"/>
    <w:rsid w:val="001C4566"/>
    <w:rsid w:val="001C4980"/>
    <w:rsid w:val="001C5DC9"/>
    <w:rsid w:val="001C6B85"/>
    <w:rsid w:val="001C71A9"/>
    <w:rsid w:val="001D12FC"/>
    <w:rsid w:val="001D512F"/>
    <w:rsid w:val="001D70FB"/>
    <w:rsid w:val="001D761A"/>
    <w:rsid w:val="001E0BD5"/>
    <w:rsid w:val="001E1A13"/>
    <w:rsid w:val="001E20CC"/>
    <w:rsid w:val="001E317A"/>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87A"/>
    <w:rsid w:val="002161F5"/>
    <w:rsid w:val="0021657C"/>
    <w:rsid w:val="00217876"/>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252"/>
    <w:rsid w:val="00321621"/>
    <w:rsid w:val="00323EF7"/>
    <w:rsid w:val="003240E1"/>
    <w:rsid w:val="00326C03"/>
    <w:rsid w:val="00327474"/>
    <w:rsid w:val="003277B5"/>
    <w:rsid w:val="003342B4"/>
    <w:rsid w:val="0033613F"/>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441A"/>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C9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BC3"/>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85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A74"/>
    <w:rsid w:val="00480A8A"/>
    <w:rsid w:val="00480EC3"/>
    <w:rsid w:val="0048317E"/>
    <w:rsid w:val="004845E4"/>
    <w:rsid w:val="00485601"/>
    <w:rsid w:val="004865B8"/>
    <w:rsid w:val="00486C0D"/>
    <w:rsid w:val="004911D9"/>
    <w:rsid w:val="00491796"/>
    <w:rsid w:val="00492851"/>
    <w:rsid w:val="00493416"/>
    <w:rsid w:val="00493D81"/>
    <w:rsid w:val="0049768A"/>
    <w:rsid w:val="004A33C6"/>
    <w:rsid w:val="004A66B1"/>
    <w:rsid w:val="004A7DC4"/>
    <w:rsid w:val="004B1E7B"/>
    <w:rsid w:val="004B3029"/>
    <w:rsid w:val="004B352B"/>
    <w:rsid w:val="004B35E7"/>
    <w:rsid w:val="004B4B73"/>
    <w:rsid w:val="004B63BF"/>
    <w:rsid w:val="004B66DA"/>
    <w:rsid w:val="004B696B"/>
    <w:rsid w:val="004B7DFF"/>
    <w:rsid w:val="004C1A25"/>
    <w:rsid w:val="004C3A3F"/>
    <w:rsid w:val="004C52AA"/>
    <w:rsid w:val="004C5686"/>
    <w:rsid w:val="004C63B8"/>
    <w:rsid w:val="004C70EE"/>
    <w:rsid w:val="004D766C"/>
    <w:rsid w:val="004E0FA8"/>
    <w:rsid w:val="004E1DE3"/>
    <w:rsid w:val="004E251B"/>
    <w:rsid w:val="004E25CD"/>
    <w:rsid w:val="004E2A4B"/>
    <w:rsid w:val="004E4419"/>
    <w:rsid w:val="004E6D22"/>
    <w:rsid w:val="004F0448"/>
    <w:rsid w:val="004F1EA0"/>
    <w:rsid w:val="004F3303"/>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33F"/>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3C3"/>
    <w:rsid w:val="005C6F80"/>
    <w:rsid w:val="005D07C2"/>
    <w:rsid w:val="005D206A"/>
    <w:rsid w:val="005E1D3C"/>
    <w:rsid w:val="005E2F29"/>
    <w:rsid w:val="005E400D"/>
    <w:rsid w:val="005E49D4"/>
    <w:rsid w:val="005E4E79"/>
    <w:rsid w:val="005E5CE7"/>
    <w:rsid w:val="005E790C"/>
    <w:rsid w:val="005F08C5"/>
    <w:rsid w:val="005F1392"/>
    <w:rsid w:val="00604782"/>
    <w:rsid w:val="00605718"/>
    <w:rsid w:val="00605C66"/>
    <w:rsid w:val="00606310"/>
    <w:rsid w:val="00606E2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C39"/>
    <w:rsid w:val="00647FD7"/>
    <w:rsid w:val="00650080"/>
    <w:rsid w:val="00651F17"/>
    <w:rsid w:val="0065382D"/>
    <w:rsid w:val="00654B4D"/>
    <w:rsid w:val="0065559D"/>
    <w:rsid w:val="00655A40"/>
    <w:rsid w:val="00660D84"/>
    <w:rsid w:val="0066133A"/>
    <w:rsid w:val="00663196"/>
    <w:rsid w:val="0066378C"/>
    <w:rsid w:val="00663856"/>
    <w:rsid w:val="00664031"/>
    <w:rsid w:val="006700F0"/>
    <w:rsid w:val="006706EA"/>
    <w:rsid w:val="00670A48"/>
    <w:rsid w:val="00671F0A"/>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A5C"/>
    <w:rsid w:val="006C4FF1"/>
    <w:rsid w:val="006D2998"/>
    <w:rsid w:val="006D3188"/>
    <w:rsid w:val="006D5159"/>
    <w:rsid w:val="006D6779"/>
    <w:rsid w:val="006D7C10"/>
    <w:rsid w:val="006E08FC"/>
    <w:rsid w:val="006E649F"/>
    <w:rsid w:val="006F1D6E"/>
    <w:rsid w:val="006F2588"/>
    <w:rsid w:val="00706F7E"/>
    <w:rsid w:val="00710A6C"/>
    <w:rsid w:val="00710D98"/>
    <w:rsid w:val="00711CE9"/>
    <w:rsid w:val="00712266"/>
    <w:rsid w:val="00712593"/>
    <w:rsid w:val="00712D82"/>
    <w:rsid w:val="00716E22"/>
    <w:rsid w:val="007171AB"/>
    <w:rsid w:val="007213D0"/>
    <w:rsid w:val="007219C0"/>
    <w:rsid w:val="00731C75"/>
    <w:rsid w:val="00732599"/>
    <w:rsid w:val="0073317D"/>
    <w:rsid w:val="00743E09"/>
    <w:rsid w:val="00744FCC"/>
    <w:rsid w:val="00747B9C"/>
    <w:rsid w:val="00750C93"/>
    <w:rsid w:val="00754E24"/>
    <w:rsid w:val="00757B3B"/>
    <w:rsid w:val="007613B4"/>
    <w:rsid w:val="007618C5"/>
    <w:rsid w:val="00764FA6"/>
    <w:rsid w:val="00765294"/>
    <w:rsid w:val="00773075"/>
    <w:rsid w:val="00773F36"/>
    <w:rsid w:val="007756B4"/>
    <w:rsid w:val="00775BF6"/>
    <w:rsid w:val="00776254"/>
    <w:rsid w:val="007769FC"/>
    <w:rsid w:val="00777CFF"/>
    <w:rsid w:val="007815BC"/>
    <w:rsid w:val="00782B3F"/>
    <w:rsid w:val="00782E3C"/>
    <w:rsid w:val="007900CC"/>
    <w:rsid w:val="0079641B"/>
    <w:rsid w:val="00797A90"/>
    <w:rsid w:val="00797DE5"/>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4EF5"/>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1FCB"/>
    <w:rsid w:val="0085240E"/>
    <w:rsid w:val="00852484"/>
    <w:rsid w:val="008573B9"/>
    <w:rsid w:val="0085782D"/>
    <w:rsid w:val="00863BB7"/>
    <w:rsid w:val="008730FD"/>
    <w:rsid w:val="00873DA1"/>
    <w:rsid w:val="00875DDD"/>
    <w:rsid w:val="00881BC6"/>
    <w:rsid w:val="008860CC"/>
    <w:rsid w:val="00886A63"/>
    <w:rsid w:val="00886EEE"/>
    <w:rsid w:val="00887F86"/>
    <w:rsid w:val="00890876"/>
    <w:rsid w:val="00891929"/>
    <w:rsid w:val="00893029"/>
    <w:rsid w:val="0089514A"/>
    <w:rsid w:val="00895C2A"/>
    <w:rsid w:val="008A03E9"/>
    <w:rsid w:val="008A0A0D"/>
    <w:rsid w:val="008A3961"/>
    <w:rsid w:val="008A4CEA"/>
    <w:rsid w:val="008A6692"/>
    <w:rsid w:val="008A7506"/>
    <w:rsid w:val="008B1603"/>
    <w:rsid w:val="008B20ED"/>
    <w:rsid w:val="008B6135"/>
    <w:rsid w:val="008B7BEB"/>
    <w:rsid w:val="008C02B8"/>
    <w:rsid w:val="008C4538"/>
    <w:rsid w:val="008C562B"/>
    <w:rsid w:val="008C6717"/>
    <w:rsid w:val="008C74ED"/>
    <w:rsid w:val="008D0305"/>
    <w:rsid w:val="008D0A21"/>
    <w:rsid w:val="008D2BEA"/>
    <w:rsid w:val="008D2D6B"/>
    <w:rsid w:val="008D3090"/>
    <w:rsid w:val="008D3C55"/>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3FA"/>
    <w:rsid w:val="009261B5"/>
    <w:rsid w:val="009279B2"/>
    <w:rsid w:val="00935814"/>
    <w:rsid w:val="0094502D"/>
    <w:rsid w:val="00946561"/>
    <w:rsid w:val="00946B39"/>
    <w:rsid w:val="00947013"/>
    <w:rsid w:val="0095062C"/>
    <w:rsid w:val="00952D75"/>
    <w:rsid w:val="00954B87"/>
    <w:rsid w:val="00956EA9"/>
    <w:rsid w:val="00966E40"/>
    <w:rsid w:val="00971BC4"/>
    <w:rsid w:val="00973084"/>
    <w:rsid w:val="00973CBD"/>
    <w:rsid w:val="00974520"/>
    <w:rsid w:val="00974B59"/>
    <w:rsid w:val="00975341"/>
    <w:rsid w:val="0097653D"/>
    <w:rsid w:val="009769C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B28"/>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70A"/>
    <w:rsid w:val="009F19C0"/>
    <w:rsid w:val="009F2CFF"/>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9A6"/>
    <w:rsid w:val="00AA105C"/>
    <w:rsid w:val="00AA1809"/>
    <w:rsid w:val="00AA1FFE"/>
    <w:rsid w:val="00AA2768"/>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53FB"/>
    <w:rsid w:val="00B2131A"/>
    <w:rsid w:val="00B2169D"/>
    <w:rsid w:val="00B21CBB"/>
    <w:rsid w:val="00B2606D"/>
    <w:rsid w:val="00B263C0"/>
    <w:rsid w:val="00B316CA"/>
    <w:rsid w:val="00B31BFB"/>
    <w:rsid w:val="00B3528F"/>
    <w:rsid w:val="00B357AB"/>
    <w:rsid w:val="00B4054A"/>
    <w:rsid w:val="00B41704"/>
    <w:rsid w:val="00B41F72"/>
    <w:rsid w:val="00B44E90"/>
    <w:rsid w:val="00B45324"/>
    <w:rsid w:val="00B47018"/>
    <w:rsid w:val="00B47956"/>
    <w:rsid w:val="00B517E1"/>
    <w:rsid w:val="00B5444F"/>
    <w:rsid w:val="00B54CFE"/>
    <w:rsid w:val="00B556E8"/>
    <w:rsid w:val="00B55E70"/>
    <w:rsid w:val="00B60238"/>
    <w:rsid w:val="00B640A8"/>
    <w:rsid w:val="00B64962"/>
    <w:rsid w:val="00B66AC0"/>
    <w:rsid w:val="00B70DD8"/>
    <w:rsid w:val="00B71634"/>
    <w:rsid w:val="00B73091"/>
    <w:rsid w:val="00B75139"/>
    <w:rsid w:val="00B80840"/>
    <w:rsid w:val="00B815FC"/>
    <w:rsid w:val="00B81623"/>
    <w:rsid w:val="00B82A05"/>
    <w:rsid w:val="00B84409"/>
    <w:rsid w:val="00B84E2D"/>
    <w:rsid w:val="00B8746A"/>
    <w:rsid w:val="00B9277F"/>
    <w:rsid w:val="00B927C9"/>
    <w:rsid w:val="00B961AC"/>
    <w:rsid w:val="00B96EFA"/>
    <w:rsid w:val="00B97CCF"/>
    <w:rsid w:val="00BA0E69"/>
    <w:rsid w:val="00BA61AC"/>
    <w:rsid w:val="00BB17B0"/>
    <w:rsid w:val="00BB28BF"/>
    <w:rsid w:val="00BB2F42"/>
    <w:rsid w:val="00BB4AC0"/>
    <w:rsid w:val="00BB5683"/>
    <w:rsid w:val="00BC112B"/>
    <w:rsid w:val="00BC17DF"/>
    <w:rsid w:val="00BC4299"/>
    <w:rsid w:val="00BC6832"/>
    <w:rsid w:val="00BD0826"/>
    <w:rsid w:val="00BD15AB"/>
    <w:rsid w:val="00BD181D"/>
    <w:rsid w:val="00BD4D7E"/>
    <w:rsid w:val="00BE0567"/>
    <w:rsid w:val="00BE18F0"/>
    <w:rsid w:val="00BE1BAF"/>
    <w:rsid w:val="00BE302F"/>
    <w:rsid w:val="00BE3210"/>
    <w:rsid w:val="00BE350E"/>
    <w:rsid w:val="00BE3E56"/>
    <w:rsid w:val="00BE40C0"/>
    <w:rsid w:val="00BE4BF7"/>
    <w:rsid w:val="00BE62F6"/>
    <w:rsid w:val="00BE638E"/>
    <w:rsid w:val="00BF1686"/>
    <w:rsid w:val="00BF27B2"/>
    <w:rsid w:val="00BF2EE2"/>
    <w:rsid w:val="00BF48CB"/>
    <w:rsid w:val="00BF4F06"/>
    <w:rsid w:val="00BF534E"/>
    <w:rsid w:val="00BF5717"/>
    <w:rsid w:val="00BF5C91"/>
    <w:rsid w:val="00BF66D2"/>
    <w:rsid w:val="00C01585"/>
    <w:rsid w:val="00C0764A"/>
    <w:rsid w:val="00C07675"/>
    <w:rsid w:val="00C12477"/>
    <w:rsid w:val="00C1410E"/>
    <w:rsid w:val="00C141C6"/>
    <w:rsid w:val="00C14B04"/>
    <w:rsid w:val="00C15663"/>
    <w:rsid w:val="00C16508"/>
    <w:rsid w:val="00C16F5A"/>
    <w:rsid w:val="00C2071A"/>
    <w:rsid w:val="00C20ACB"/>
    <w:rsid w:val="00C23703"/>
    <w:rsid w:val="00C26068"/>
    <w:rsid w:val="00C26DF9"/>
    <w:rsid w:val="00C271A8"/>
    <w:rsid w:val="00C3050C"/>
    <w:rsid w:val="00C31CCF"/>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4EC2"/>
    <w:rsid w:val="00C670F8"/>
    <w:rsid w:val="00C6780B"/>
    <w:rsid w:val="00C73A90"/>
    <w:rsid w:val="00C76D49"/>
    <w:rsid w:val="00C80AD4"/>
    <w:rsid w:val="00C80B5E"/>
    <w:rsid w:val="00C82055"/>
    <w:rsid w:val="00C8630A"/>
    <w:rsid w:val="00C9061B"/>
    <w:rsid w:val="00C93EBA"/>
    <w:rsid w:val="00C95EE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5BD"/>
    <w:rsid w:val="00CD09EF"/>
    <w:rsid w:val="00CD1550"/>
    <w:rsid w:val="00CD17C1"/>
    <w:rsid w:val="00CD1C6C"/>
    <w:rsid w:val="00CD37F1"/>
    <w:rsid w:val="00CD6169"/>
    <w:rsid w:val="00CD6D76"/>
    <w:rsid w:val="00CE164C"/>
    <w:rsid w:val="00CE20BC"/>
    <w:rsid w:val="00CE26C6"/>
    <w:rsid w:val="00CF16D8"/>
    <w:rsid w:val="00CF1FD8"/>
    <w:rsid w:val="00CF20D0"/>
    <w:rsid w:val="00CF44A1"/>
    <w:rsid w:val="00CF45F2"/>
    <w:rsid w:val="00CF4FDC"/>
    <w:rsid w:val="00CF6E13"/>
    <w:rsid w:val="00CF7776"/>
    <w:rsid w:val="00D00E9E"/>
    <w:rsid w:val="00D015A3"/>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5BD5"/>
    <w:rsid w:val="00D562E7"/>
    <w:rsid w:val="00D56A9F"/>
    <w:rsid w:val="00D570A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884"/>
    <w:rsid w:val="00D86D5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390"/>
    <w:rsid w:val="00E30167"/>
    <w:rsid w:val="00E32C2B"/>
    <w:rsid w:val="00E33493"/>
    <w:rsid w:val="00E33549"/>
    <w:rsid w:val="00E37922"/>
    <w:rsid w:val="00E406DF"/>
    <w:rsid w:val="00E415D3"/>
    <w:rsid w:val="00E469E4"/>
    <w:rsid w:val="00E475C3"/>
    <w:rsid w:val="00E47A8F"/>
    <w:rsid w:val="00E509B0"/>
    <w:rsid w:val="00E50B11"/>
    <w:rsid w:val="00E54246"/>
    <w:rsid w:val="00E55D8E"/>
    <w:rsid w:val="00E62A66"/>
    <w:rsid w:val="00E64298"/>
    <w:rsid w:val="00E6641E"/>
    <w:rsid w:val="00E66F18"/>
    <w:rsid w:val="00E70856"/>
    <w:rsid w:val="00E727DE"/>
    <w:rsid w:val="00E74A30"/>
    <w:rsid w:val="00E77778"/>
    <w:rsid w:val="00E77B7E"/>
    <w:rsid w:val="00E77BA8"/>
    <w:rsid w:val="00E82DF1"/>
    <w:rsid w:val="00E90CAA"/>
    <w:rsid w:val="00E93339"/>
    <w:rsid w:val="00E96532"/>
    <w:rsid w:val="00E970F5"/>
    <w:rsid w:val="00E973A0"/>
    <w:rsid w:val="00EA1688"/>
    <w:rsid w:val="00EA1AFC"/>
    <w:rsid w:val="00EA2317"/>
    <w:rsid w:val="00EA3A7D"/>
    <w:rsid w:val="00EA4C83"/>
    <w:rsid w:val="00EA6BC8"/>
    <w:rsid w:val="00EB202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8C9"/>
    <w:rsid w:val="00F03EAC"/>
    <w:rsid w:val="00F04B7C"/>
    <w:rsid w:val="00F0734C"/>
    <w:rsid w:val="00F078B5"/>
    <w:rsid w:val="00F11F31"/>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F01"/>
    <w:rsid w:val="00F62B12"/>
    <w:rsid w:val="00F6392C"/>
    <w:rsid w:val="00F64256"/>
    <w:rsid w:val="00F66093"/>
    <w:rsid w:val="00F66657"/>
    <w:rsid w:val="00F6751E"/>
    <w:rsid w:val="00F70848"/>
    <w:rsid w:val="00F73A60"/>
    <w:rsid w:val="00F8015D"/>
    <w:rsid w:val="00F829C7"/>
    <w:rsid w:val="00F834AA"/>
    <w:rsid w:val="00F848D6"/>
    <w:rsid w:val="00F859AE"/>
    <w:rsid w:val="00F86092"/>
    <w:rsid w:val="00F922B2"/>
    <w:rsid w:val="00F943C8"/>
    <w:rsid w:val="00F96B28"/>
    <w:rsid w:val="00FA1564"/>
    <w:rsid w:val="00FA41B4"/>
    <w:rsid w:val="00FA5DDD"/>
    <w:rsid w:val="00FA6255"/>
    <w:rsid w:val="00FA7644"/>
    <w:rsid w:val="00FB0647"/>
    <w:rsid w:val="00FB1958"/>
    <w:rsid w:val="00FB1FA3"/>
    <w:rsid w:val="00FB43A8"/>
    <w:rsid w:val="00FB4D12"/>
    <w:rsid w:val="00FB5279"/>
    <w:rsid w:val="00FC069A"/>
    <w:rsid w:val="00FC08A9"/>
    <w:rsid w:val="00FC0BA0"/>
    <w:rsid w:val="00FC7600"/>
    <w:rsid w:val="00FD0B7B"/>
    <w:rsid w:val="00FD1A46"/>
    <w:rsid w:val="00FD4C08"/>
    <w:rsid w:val="00FE0909"/>
    <w:rsid w:val="00FE13F3"/>
    <w:rsid w:val="00FE1DCC"/>
    <w:rsid w:val="00FE1DD4"/>
    <w:rsid w:val="00FE2B19"/>
    <w:rsid w:val="00FF0538"/>
    <w:rsid w:val="00FF480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83044C"/>
  <w15:docId w15:val="{92EB1F4F-8C87-44C4-B24A-FB56F553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97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91240">
      <w:bodyDiv w:val="1"/>
      <w:marLeft w:val="0"/>
      <w:marRight w:val="0"/>
      <w:marTop w:val="0"/>
      <w:marBottom w:val="0"/>
      <w:divBdr>
        <w:top w:val="none" w:sz="0" w:space="0" w:color="auto"/>
        <w:left w:val="none" w:sz="0" w:space="0" w:color="auto"/>
        <w:bottom w:val="none" w:sz="0" w:space="0" w:color="auto"/>
        <w:right w:val="none" w:sz="0" w:space="0" w:color="auto"/>
      </w:divBdr>
    </w:div>
    <w:div w:id="571425241">
      <w:bodyDiv w:val="1"/>
      <w:marLeft w:val="0"/>
      <w:marRight w:val="0"/>
      <w:marTop w:val="0"/>
      <w:marBottom w:val="0"/>
      <w:divBdr>
        <w:top w:val="none" w:sz="0" w:space="0" w:color="auto"/>
        <w:left w:val="none" w:sz="0" w:space="0" w:color="auto"/>
        <w:bottom w:val="none" w:sz="0" w:space="0" w:color="auto"/>
        <w:right w:val="none" w:sz="0" w:space="0" w:color="auto"/>
      </w:divBdr>
    </w:div>
    <w:div w:id="636683213">
      <w:bodyDiv w:val="1"/>
      <w:marLeft w:val="0"/>
      <w:marRight w:val="0"/>
      <w:marTop w:val="0"/>
      <w:marBottom w:val="0"/>
      <w:divBdr>
        <w:top w:val="none" w:sz="0" w:space="0" w:color="auto"/>
        <w:left w:val="none" w:sz="0" w:space="0" w:color="auto"/>
        <w:bottom w:val="none" w:sz="0" w:space="0" w:color="auto"/>
        <w:right w:val="none" w:sz="0" w:space="0" w:color="auto"/>
      </w:divBdr>
    </w:div>
    <w:div w:id="955604835">
      <w:bodyDiv w:val="1"/>
      <w:marLeft w:val="0"/>
      <w:marRight w:val="0"/>
      <w:marTop w:val="0"/>
      <w:marBottom w:val="0"/>
      <w:divBdr>
        <w:top w:val="none" w:sz="0" w:space="0" w:color="auto"/>
        <w:left w:val="none" w:sz="0" w:space="0" w:color="auto"/>
        <w:bottom w:val="none" w:sz="0" w:space="0" w:color="auto"/>
        <w:right w:val="none" w:sz="0" w:space="0" w:color="auto"/>
      </w:divBdr>
    </w:div>
    <w:div w:id="984893304">
      <w:bodyDiv w:val="1"/>
      <w:marLeft w:val="0"/>
      <w:marRight w:val="0"/>
      <w:marTop w:val="0"/>
      <w:marBottom w:val="0"/>
      <w:divBdr>
        <w:top w:val="none" w:sz="0" w:space="0" w:color="auto"/>
        <w:left w:val="none" w:sz="0" w:space="0" w:color="auto"/>
        <w:bottom w:val="none" w:sz="0" w:space="0" w:color="auto"/>
        <w:right w:val="none" w:sz="0" w:space="0" w:color="auto"/>
      </w:divBdr>
    </w:div>
    <w:div w:id="1007438346">
      <w:bodyDiv w:val="1"/>
      <w:marLeft w:val="0"/>
      <w:marRight w:val="0"/>
      <w:marTop w:val="0"/>
      <w:marBottom w:val="0"/>
      <w:divBdr>
        <w:top w:val="none" w:sz="0" w:space="0" w:color="auto"/>
        <w:left w:val="none" w:sz="0" w:space="0" w:color="auto"/>
        <w:bottom w:val="none" w:sz="0" w:space="0" w:color="auto"/>
        <w:right w:val="none" w:sz="0" w:space="0" w:color="auto"/>
      </w:divBdr>
    </w:div>
    <w:div w:id="1052075925">
      <w:bodyDiv w:val="1"/>
      <w:marLeft w:val="0"/>
      <w:marRight w:val="0"/>
      <w:marTop w:val="0"/>
      <w:marBottom w:val="0"/>
      <w:divBdr>
        <w:top w:val="none" w:sz="0" w:space="0" w:color="auto"/>
        <w:left w:val="none" w:sz="0" w:space="0" w:color="auto"/>
        <w:bottom w:val="none" w:sz="0" w:space="0" w:color="auto"/>
        <w:right w:val="none" w:sz="0" w:space="0" w:color="auto"/>
      </w:divBdr>
    </w:div>
    <w:div w:id="1529221916">
      <w:bodyDiv w:val="1"/>
      <w:marLeft w:val="0"/>
      <w:marRight w:val="0"/>
      <w:marTop w:val="0"/>
      <w:marBottom w:val="0"/>
      <w:divBdr>
        <w:top w:val="none" w:sz="0" w:space="0" w:color="auto"/>
        <w:left w:val="none" w:sz="0" w:space="0" w:color="auto"/>
        <w:bottom w:val="none" w:sz="0" w:space="0" w:color="auto"/>
        <w:right w:val="none" w:sz="0" w:space="0" w:color="auto"/>
      </w:divBdr>
    </w:div>
    <w:div w:id="19106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8C6FE5EA264886A12EC0B4AF6DF48F"/>
        <w:category>
          <w:name w:val="Allmänt"/>
          <w:gallery w:val="placeholder"/>
        </w:category>
        <w:types>
          <w:type w:val="bbPlcHdr"/>
        </w:types>
        <w:behaviors>
          <w:behavior w:val="content"/>
        </w:behaviors>
        <w:guid w:val="{9B75B2C5-7144-4FC9-BF5D-53A7A3BEF987}"/>
      </w:docPartPr>
      <w:docPartBody>
        <w:p w:rsidR="002E5D8D" w:rsidRDefault="006A1C29" w:rsidP="006A1C29">
          <w:pPr>
            <w:pStyle w:val="F98C6FE5EA264886A12EC0B4AF6DF48F1"/>
          </w:pPr>
          <w:r>
            <w:rPr>
              <w:rStyle w:val="Platshllartext"/>
            </w:rPr>
            <w:t xml:space="preserve"> </w:t>
          </w:r>
        </w:p>
      </w:docPartBody>
    </w:docPart>
    <w:docPart>
      <w:docPartPr>
        <w:name w:val="7D14AF2C98624491A53D75900DE48C02"/>
        <w:category>
          <w:name w:val="Allmänt"/>
          <w:gallery w:val="placeholder"/>
        </w:category>
        <w:types>
          <w:type w:val="bbPlcHdr"/>
        </w:types>
        <w:behaviors>
          <w:behavior w:val="content"/>
        </w:behaviors>
        <w:guid w:val="{5EC02237-E53F-46C8-A466-795D3EE567B5}"/>
      </w:docPartPr>
      <w:docPartBody>
        <w:p w:rsidR="002E5D8D" w:rsidRDefault="006A1C29" w:rsidP="006A1C29">
          <w:pPr>
            <w:pStyle w:val="7D14AF2C98624491A53D75900DE48C021"/>
          </w:pPr>
          <w:r>
            <w:rPr>
              <w:rStyle w:val="Platshllartext"/>
            </w:rPr>
            <w:t xml:space="preserve"> </w:t>
          </w:r>
        </w:p>
      </w:docPartBody>
    </w:docPart>
    <w:docPart>
      <w:docPartPr>
        <w:name w:val="F68B739C36CC473C9FF7DF26322D02D0"/>
        <w:category>
          <w:name w:val="Allmänt"/>
          <w:gallery w:val="placeholder"/>
        </w:category>
        <w:types>
          <w:type w:val="bbPlcHdr"/>
        </w:types>
        <w:behaviors>
          <w:behavior w:val="content"/>
        </w:behaviors>
        <w:guid w:val="{890F0A64-5077-4F5C-8974-54F9AA5B3363}"/>
      </w:docPartPr>
      <w:docPartBody>
        <w:p w:rsidR="002E5D8D" w:rsidRDefault="006A1C29" w:rsidP="006A1C29">
          <w:pPr>
            <w:pStyle w:val="F68B739C36CC473C9FF7DF26322D02D0"/>
          </w:pPr>
          <w:r>
            <w:rPr>
              <w:rStyle w:val="Platshllartext"/>
            </w:rPr>
            <w:t xml:space="preserve"> </w:t>
          </w:r>
        </w:p>
      </w:docPartBody>
    </w:docPart>
    <w:docPart>
      <w:docPartPr>
        <w:name w:val="3CE9F770AEAE433BB0C701F96F5057F4"/>
        <w:category>
          <w:name w:val="Allmänt"/>
          <w:gallery w:val="placeholder"/>
        </w:category>
        <w:types>
          <w:type w:val="bbPlcHdr"/>
        </w:types>
        <w:behaviors>
          <w:behavior w:val="content"/>
        </w:behaviors>
        <w:guid w:val="{65043663-7A51-4A9C-8547-FF6933D8F683}"/>
      </w:docPartPr>
      <w:docPartBody>
        <w:p w:rsidR="002E5D8D" w:rsidRDefault="006A1C29" w:rsidP="006A1C29">
          <w:pPr>
            <w:pStyle w:val="3CE9F770AEAE433BB0C701F96F5057F4"/>
          </w:pPr>
          <w:r>
            <w:rPr>
              <w:rStyle w:val="Platshllartext"/>
            </w:rPr>
            <w:t>Klicka här för att ange datum.</w:t>
          </w:r>
        </w:p>
      </w:docPartBody>
    </w:docPart>
    <w:docPart>
      <w:docPartPr>
        <w:name w:val="B77B94FB6CAD419395476FC096D665D9"/>
        <w:category>
          <w:name w:val="Allmänt"/>
          <w:gallery w:val="placeholder"/>
        </w:category>
        <w:types>
          <w:type w:val="bbPlcHdr"/>
        </w:types>
        <w:behaviors>
          <w:behavior w:val="content"/>
        </w:behaviors>
        <w:guid w:val="{E371AC5E-D5A8-43A3-AB7D-DB68FA5FFD20}"/>
      </w:docPartPr>
      <w:docPartBody>
        <w:p w:rsidR="002E5D8D" w:rsidRDefault="006A1C29" w:rsidP="006A1C29">
          <w:pPr>
            <w:pStyle w:val="B77B94FB6CAD419395476FC096D665D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29"/>
    <w:rsid w:val="00074759"/>
    <w:rsid w:val="002C2FD9"/>
    <w:rsid w:val="002E5D8D"/>
    <w:rsid w:val="006A1C29"/>
    <w:rsid w:val="00954B43"/>
    <w:rsid w:val="00B23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F81AA15A8345DCB8CF80969F7CBDF1">
    <w:name w:val="2CF81AA15A8345DCB8CF80969F7CBDF1"/>
    <w:rsid w:val="006A1C29"/>
  </w:style>
  <w:style w:type="character" w:styleId="Platshllartext">
    <w:name w:val="Placeholder Text"/>
    <w:basedOn w:val="Standardstycketeckensnitt"/>
    <w:uiPriority w:val="99"/>
    <w:semiHidden/>
    <w:rsid w:val="006A1C29"/>
    <w:rPr>
      <w:noProof w:val="0"/>
      <w:color w:val="808080"/>
    </w:rPr>
  </w:style>
  <w:style w:type="paragraph" w:customStyle="1" w:styleId="E254D2AAEF1F42BCBA4B5E99750D82DB">
    <w:name w:val="E254D2AAEF1F42BCBA4B5E99750D82DB"/>
    <w:rsid w:val="006A1C29"/>
  </w:style>
  <w:style w:type="paragraph" w:customStyle="1" w:styleId="08A42F36B41D40B0A79E602DE2891053">
    <w:name w:val="08A42F36B41D40B0A79E602DE2891053"/>
    <w:rsid w:val="006A1C29"/>
  </w:style>
  <w:style w:type="paragraph" w:customStyle="1" w:styleId="E42211C7E6B54377B2E8BF5738E484BB">
    <w:name w:val="E42211C7E6B54377B2E8BF5738E484BB"/>
    <w:rsid w:val="006A1C29"/>
  </w:style>
  <w:style w:type="paragraph" w:customStyle="1" w:styleId="B4A50E21DF834EC7AD402CEDEBB6797A">
    <w:name w:val="B4A50E21DF834EC7AD402CEDEBB6797A"/>
    <w:rsid w:val="006A1C29"/>
  </w:style>
  <w:style w:type="paragraph" w:customStyle="1" w:styleId="F98C6FE5EA264886A12EC0B4AF6DF48F">
    <w:name w:val="F98C6FE5EA264886A12EC0B4AF6DF48F"/>
    <w:rsid w:val="006A1C29"/>
  </w:style>
  <w:style w:type="paragraph" w:customStyle="1" w:styleId="BFD874A9B1AE4B468DDB5A8DC53E6D92">
    <w:name w:val="BFD874A9B1AE4B468DDB5A8DC53E6D92"/>
    <w:rsid w:val="006A1C29"/>
  </w:style>
  <w:style w:type="paragraph" w:customStyle="1" w:styleId="636B2D91C09E43FB97317353227275EB">
    <w:name w:val="636B2D91C09E43FB97317353227275EB"/>
    <w:rsid w:val="006A1C29"/>
  </w:style>
  <w:style w:type="paragraph" w:customStyle="1" w:styleId="40AA6363A3E54096879857673F0FFDC7">
    <w:name w:val="40AA6363A3E54096879857673F0FFDC7"/>
    <w:rsid w:val="006A1C29"/>
  </w:style>
  <w:style w:type="paragraph" w:customStyle="1" w:styleId="7D14AF2C98624491A53D75900DE48C02">
    <w:name w:val="7D14AF2C98624491A53D75900DE48C02"/>
    <w:rsid w:val="006A1C29"/>
  </w:style>
  <w:style w:type="paragraph" w:customStyle="1" w:styleId="F68B739C36CC473C9FF7DF26322D02D0">
    <w:name w:val="F68B739C36CC473C9FF7DF26322D02D0"/>
    <w:rsid w:val="006A1C29"/>
  </w:style>
  <w:style w:type="paragraph" w:customStyle="1" w:styleId="F98C6FE5EA264886A12EC0B4AF6DF48F1">
    <w:name w:val="F98C6FE5EA264886A12EC0B4AF6DF48F1"/>
    <w:rsid w:val="006A1C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14AF2C98624491A53D75900DE48C021">
    <w:name w:val="7D14AF2C98624491A53D75900DE48C021"/>
    <w:rsid w:val="006A1C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3C1E37B63746B290DBFE8C3E43ADD0">
    <w:name w:val="7B3C1E37B63746B290DBFE8C3E43ADD0"/>
    <w:rsid w:val="006A1C29"/>
  </w:style>
  <w:style w:type="paragraph" w:customStyle="1" w:styleId="654EFFCBF42244789A75DB0925E38FE3">
    <w:name w:val="654EFFCBF42244789A75DB0925E38FE3"/>
    <w:rsid w:val="006A1C29"/>
  </w:style>
  <w:style w:type="paragraph" w:customStyle="1" w:styleId="46BCBCDF90674CD4BBF5F4AAA04DC171">
    <w:name w:val="46BCBCDF90674CD4BBF5F4AAA04DC171"/>
    <w:rsid w:val="006A1C29"/>
  </w:style>
  <w:style w:type="paragraph" w:customStyle="1" w:styleId="4AEAC652D69043A492D87EC7E0BE1224">
    <w:name w:val="4AEAC652D69043A492D87EC7E0BE1224"/>
    <w:rsid w:val="006A1C29"/>
  </w:style>
  <w:style w:type="paragraph" w:customStyle="1" w:styleId="184661DE924545959C017233136B808E">
    <w:name w:val="184661DE924545959C017233136B808E"/>
    <w:rsid w:val="006A1C29"/>
  </w:style>
  <w:style w:type="paragraph" w:customStyle="1" w:styleId="4F99B718F0C44452BA56A2DBB2044735">
    <w:name w:val="4F99B718F0C44452BA56A2DBB2044735"/>
    <w:rsid w:val="006A1C29"/>
  </w:style>
  <w:style w:type="paragraph" w:customStyle="1" w:styleId="0748004D7D264C0CACD0921CA57AC6BE">
    <w:name w:val="0748004D7D264C0CACD0921CA57AC6BE"/>
    <w:rsid w:val="006A1C29"/>
  </w:style>
  <w:style w:type="paragraph" w:customStyle="1" w:styleId="3CE9F770AEAE433BB0C701F96F5057F4">
    <w:name w:val="3CE9F770AEAE433BB0C701F96F5057F4"/>
    <w:rsid w:val="006A1C29"/>
  </w:style>
  <w:style w:type="paragraph" w:customStyle="1" w:styleId="B77B94FB6CAD419395476FC096D665D9">
    <w:name w:val="B77B94FB6CAD419395476FC096D665D9"/>
    <w:rsid w:val="006A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7c989106-aaeb-4d92-8cdd-5b115843cf6f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2021-05-19T00:00:00</HeaderDate>
    <Office/>
    <Dnr>Ju2020/</Dnr>
    <ParagrafNr/>
    <DocumentTitle/>
    <VisitingAddress/>
    <Extra1/>
    <Extra2/>
    <Extra3>Hans Wallmark</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CD177-3DCC-44A5-9BE7-C2F2F29B6825}"/>
</file>

<file path=customXml/itemProps2.xml><?xml version="1.0" encoding="utf-8"?>
<ds:datastoreItem xmlns:ds="http://schemas.openxmlformats.org/officeDocument/2006/customXml" ds:itemID="{DC5D366B-0F38-491F-A26A-CCF497F22CA3}"/>
</file>

<file path=customXml/itemProps3.xml><?xml version="1.0" encoding="utf-8"?>
<ds:datastoreItem xmlns:ds="http://schemas.openxmlformats.org/officeDocument/2006/customXml" ds:itemID="{222D2DDB-A62E-486D-8CFE-E8E1A27F806B}"/>
</file>

<file path=customXml/itemProps4.xml><?xml version="1.0" encoding="utf-8"?>
<ds:datastoreItem xmlns:ds="http://schemas.openxmlformats.org/officeDocument/2006/customXml" ds:itemID="{35A849BB-BB08-4771-A706-C8C233D78216}">
  <ds:schemaRefs>
    <ds:schemaRef ds:uri="http://schemas.microsoft.com/sharepoint/events"/>
  </ds:schemaRefs>
</ds:datastoreItem>
</file>

<file path=customXml/itemProps5.xml><?xml version="1.0" encoding="utf-8"?>
<ds:datastoreItem xmlns:ds="http://schemas.openxmlformats.org/officeDocument/2006/customXml" ds:itemID="{DC5D366B-0F38-491F-A26A-CCF497F22CA3}">
  <ds:schemaRefs>
    <ds:schemaRef ds:uri="http://schemas.openxmlformats.org/officeDocument/2006/bibliography"/>
  </ds:schemaRefs>
</ds:datastoreItem>
</file>

<file path=customXml/itemProps6.xml><?xml version="1.0" encoding="utf-8"?>
<ds:datastoreItem xmlns:ds="http://schemas.openxmlformats.org/officeDocument/2006/customXml" ds:itemID="{349D9A13-879C-4FFD-976B-99915FAAF628}">
  <ds:schemaRefs>
    <ds:schemaRef ds:uri="http://schemas.microsoft.com/office/2006/metadata/customXsn"/>
  </ds:schemaRefs>
</ds:datastoreItem>
</file>

<file path=customXml/itemProps7.xml><?xml version="1.0" encoding="utf-8"?>
<ds:datastoreItem xmlns:ds="http://schemas.openxmlformats.org/officeDocument/2006/customXml" ds:itemID="{FE3EB478-B120-4CB3-8744-6512161221B7}"/>
</file>

<file path=customXml/itemProps8.xml><?xml version="1.0" encoding="utf-8"?>
<ds:datastoreItem xmlns:ds="http://schemas.openxmlformats.org/officeDocument/2006/customXml" ds:itemID="{CC04F260-ACBB-4A98-BC41-9B5923B4D8ED}"/>
</file>

<file path=docProps/app.xml><?xml version="1.0" encoding="utf-8"?>
<Properties xmlns="http://schemas.openxmlformats.org/officeDocument/2006/extended-properties" xmlns:vt="http://schemas.openxmlformats.org/officeDocument/2006/docPropsVTypes">
  <Template>RK Basmall</Template>
  <TotalTime>0</TotalTime>
  <Pages>2</Pages>
  <Words>423</Words>
  <Characters>2248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2779.docx</dc:title>
  <dc:subject/>
  <dc:creator>Camilla Stridsberg</dc:creator>
  <cp:keywords/>
  <dc:description/>
  <cp:lastModifiedBy>Johan Andersson</cp:lastModifiedBy>
  <cp:revision>3</cp:revision>
  <dcterms:created xsi:type="dcterms:W3CDTF">2021-05-12T11:44:00Z</dcterms:created>
  <dcterms:modified xsi:type="dcterms:W3CDTF">2021-05-19T06:53:00Z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b4411e98-753c-47c9-87b9-a43502f8d072</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