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B8B5" w14:textId="2FE95261" w:rsidR="00DE4404" w:rsidRDefault="00DE4404" w:rsidP="00DA0661">
      <w:pPr>
        <w:pStyle w:val="Rubrik"/>
      </w:pPr>
      <w:bookmarkStart w:id="0" w:name="Start"/>
      <w:bookmarkEnd w:id="0"/>
      <w:r>
        <w:t>Svar på fråga 2019/20:1023 av Betty Malmberg (M)</w:t>
      </w:r>
      <w:r w:rsidR="006C226F">
        <w:t xml:space="preserve"> </w:t>
      </w:r>
      <w:r>
        <w:t>Formas nationella forskningsprogram för livsmedel</w:t>
      </w:r>
    </w:p>
    <w:p w14:paraId="25FACC29" w14:textId="320F8216" w:rsidR="00DE4404" w:rsidRDefault="00DE4404" w:rsidP="002749F7">
      <w:pPr>
        <w:pStyle w:val="Brdtext"/>
      </w:pPr>
      <w:r>
        <w:t>Betty Malmberg har frågat mig vilka åtgärder som jag kommer att vidta för att det nationella forskningsprogrammet för livsmedel ska få rimliga och långsiktiga villkor att förhålla sig till.</w:t>
      </w:r>
    </w:p>
    <w:p w14:paraId="2177084E" w14:textId="77777777" w:rsidR="00D0300A" w:rsidRDefault="00DE4404" w:rsidP="002749F7">
      <w:pPr>
        <w:pStyle w:val="Brdtext"/>
      </w:pPr>
      <w:r>
        <w:t xml:space="preserve">Behoven av forskning </w:t>
      </w:r>
      <w:r w:rsidR="00442A1D">
        <w:t xml:space="preserve">och innovation </w:t>
      </w:r>
      <w:r>
        <w:t xml:space="preserve">inom livsmedelssystemet är stort och har konstaterats många gånger. </w:t>
      </w:r>
      <w:r w:rsidR="00442A1D">
        <w:t>Regeringen anser också att kunskap och innovationssystemet behöver utvecklas och stärkas</w:t>
      </w:r>
      <w:r w:rsidR="00E07CC5">
        <w:t>,</w:t>
      </w:r>
      <w:r w:rsidR="00442A1D">
        <w:t xml:space="preserve"> vilket </w:t>
      </w:r>
      <w:r w:rsidR="00E07CC5">
        <w:t>även</w:t>
      </w:r>
      <w:r w:rsidR="00442A1D">
        <w:t xml:space="preserve"> avspeglas i regeringens proposition om en livsmedelsstrategi för Sverige. </w:t>
      </w:r>
    </w:p>
    <w:p w14:paraId="6E864FC8" w14:textId="49AFC860" w:rsidR="00DE4404" w:rsidRDefault="00442A1D" w:rsidP="002749F7">
      <w:pPr>
        <w:pStyle w:val="Brdtext"/>
      </w:pPr>
      <w:r>
        <w:t>Ett fungerande kunskaps- och innovationssystem är avgörande för såväl landets som sektorer</w:t>
      </w:r>
      <w:r w:rsidR="00263571">
        <w:t>nas</w:t>
      </w:r>
      <w:r>
        <w:t xml:space="preserve"> framtida utveckling, välfärd och konkurrenskraft. </w:t>
      </w:r>
      <w:r w:rsidR="00DE4404">
        <w:t xml:space="preserve">Inom livsmedelsstrategin har </w:t>
      </w:r>
      <w:r>
        <w:t xml:space="preserve">därför </w:t>
      </w:r>
      <w:r w:rsidR="00116FB2">
        <w:t>en stor del av de tillgängliga medlen satsats inom området kunskap och innovatio</w:t>
      </w:r>
      <w:r>
        <w:t xml:space="preserve">n. </w:t>
      </w:r>
      <w:r w:rsidR="00C26548" w:rsidRPr="00C26548">
        <w:t>Regeringen presenterar varje mandatperiod en forskningspolitisk proposition där inriktning och finansiering för den kommande fyraårsperioden anges. Arbete pågår nu inom Regeringskansliet med nästa proposition som är planerad till hösten 2020.</w:t>
      </w:r>
    </w:p>
    <w:p w14:paraId="31AF9562" w14:textId="77777777" w:rsidR="00DE4404" w:rsidRDefault="00DE4404" w:rsidP="002749F7">
      <w:pPr>
        <w:pStyle w:val="Brdtext"/>
      </w:pPr>
      <w:bookmarkStart w:id="1" w:name="_GoBack"/>
      <w:bookmarkEnd w:id="1"/>
    </w:p>
    <w:p w14:paraId="38028F78" w14:textId="77777777" w:rsidR="00DE4404" w:rsidRDefault="00DE440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2277576EE924C2197E8774912425ED4"/>
          </w:placeholder>
          <w:dataBinding w:prefixMappings="xmlns:ns0='http://lp/documentinfo/RK' " w:xpath="/ns0:DocumentInfo[1]/ns0:BaseInfo[1]/ns0:HeaderDate[1]" w:storeItemID="{15B3CA78-5A55-4A8A-8DE9-799DD0D03465}"/>
          <w:date w:fullDate="2020-03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42A1D">
            <w:t>1</w:t>
          </w:r>
          <w:r w:rsidR="003055EB">
            <w:t>8</w:t>
          </w:r>
          <w:r w:rsidR="00442A1D">
            <w:t xml:space="preserve"> mars 2020</w:t>
          </w:r>
        </w:sdtContent>
      </w:sdt>
    </w:p>
    <w:p w14:paraId="5546B147" w14:textId="77777777" w:rsidR="00DE4404" w:rsidRDefault="00DE4404" w:rsidP="004E7A8F">
      <w:pPr>
        <w:pStyle w:val="Brdtextutanavstnd"/>
      </w:pPr>
    </w:p>
    <w:p w14:paraId="39860F1D" w14:textId="480BBF4B" w:rsidR="00DE4404" w:rsidRPr="00DB48AB" w:rsidRDefault="006C226F" w:rsidP="00DB48AB">
      <w:pPr>
        <w:pStyle w:val="Brdtext"/>
      </w:pPr>
      <w:r>
        <w:br/>
      </w:r>
      <w:r w:rsidR="00DE4404">
        <w:t>Jennie Nilsson</w:t>
      </w:r>
    </w:p>
    <w:sectPr w:rsidR="00DE4404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3B93" w14:textId="77777777" w:rsidR="00DE4404" w:rsidRDefault="00DE4404" w:rsidP="00A87A54">
      <w:pPr>
        <w:spacing w:after="0" w:line="240" w:lineRule="auto"/>
      </w:pPr>
      <w:r>
        <w:separator/>
      </w:r>
    </w:p>
  </w:endnote>
  <w:endnote w:type="continuationSeparator" w:id="0">
    <w:p w14:paraId="473D3664" w14:textId="77777777" w:rsidR="00DE4404" w:rsidRDefault="00DE440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4BF9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7E4C72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CCBFB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5180D2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EB9B31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CCFC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742A5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66D481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7192D81" w14:textId="77777777" w:rsidTr="00C26068">
      <w:trPr>
        <w:trHeight w:val="227"/>
      </w:trPr>
      <w:tc>
        <w:tcPr>
          <w:tcW w:w="4074" w:type="dxa"/>
        </w:tcPr>
        <w:p w14:paraId="3889597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8393E5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BF3738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498DB" w14:textId="77777777" w:rsidR="00DE4404" w:rsidRDefault="00DE4404" w:rsidP="00A87A54">
      <w:pPr>
        <w:spacing w:after="0" w:line="240" w:lineRule="auto"/>
      </w:pPr>
      <w:r>
        <w:separator/>
      </w:r>
    </w:p>
  </w:footnote>
  <w:footnote w:type="continuationSeparator" w:id="0">
    <w:p w14:paraId="1688B89E" w14:textId="77777777" w:rsidR="00DE4404" w:rsidRDefault="00DE440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45AD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2646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E4404" w14:paraId="6D9FAEF3" w14:textId="77777777" w:rsidTr="00C93EBA">
      <w:trPr>
        <w:trHeight w:val="227"/>
      </w:trPr>
      <w:tc>
        <w:tcPr>
          <w:tcW w:w="5534" w:type="dxa"/>
        </w:tcPr>
        <w:p w14:paraId="7F25DDDB" w14:textId="77777777" w:rsidR="00DE4404" w:rsidRPr="007D73AB" w:rsidRDefault="00DE4404">
          <w:pPr>
            <w:pStyle w:val="Sidhuvud"/>
          </w:pPr>
        </w:p>
      </w:tc>
      <w:tc>
        <w:tcPr>
          <w:tcW w:w="3170" w:type="dxa"/>
          <w:vAlign w:val="bottom"/>
        </w:tcPr>
        <w:p w14:paraId="6ABD2865" w14:textId="77777777" w:rsidR="00DE4404" w:rsidRPr="007D73AB" w:rsidRDefault="00DE4404" w:rsidP="00340DE0">
          <w:pPr>
            <w:pStyle w:val="Sidhuvud"/>
          </w:pPr>
        </w:p>
      </w:tc>
      <w:tc>
        <w:tcPr>
          <w:tcW w:w="1134" w:type="dxa"/>
        </w:tcPr>
        <w:p w14:paraId="75C3A50C" w14:textId="77777777" w:rsidR="00DE4404" w:rsidRDefault="00DE4404" w:rsidP="005A703A">
          <w:pPr>
            <w:pStyle w:val="Sidhuvud"/>
          </w:pPr>
        </w:p>
      </w:tc>
    </w:tr>
    <w:tr w:rsidR="00DE4404" w14:paraId="52A3BC03" w14:textId="77777777" w:rsidTr="00C93EBA">
      <w:trPr>
        <w:trHeight w:val="1928"/>
      </w:trPr>
      <w:tc>
        <w:tcPr>
          <w:tcW w:w="5534" w:type="dxa"/>
        </w:tcPr>
        <w:p w14:paraId="22078834" w14:textId="77777777" w:rsidR="00DE4404" w:rsidRPr="00340DE0" w:rsidRDefault="00DE440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CB0EB01" wp14:editId="3A34520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6010A56" w14:textId="77777777" w:rsidR="00DE4404" w:rsidRPr="00710A6C" w:rsidRDefault="00DE4404" w:rsidP="00EE3C0F">
          <w:pPr>
            <w:pStyle w:val="Sidhuvud"/>
            <w:rPr>
              <w:b/>
            </w:rPr>
          </w:pPr>
        </w:p>
        <w:p w14:paraId="40F637BE" w14:textId="77777777" w:rsidR="00DE4404" w:rsidRDefault="00DE4404" w:rsidP="00EE3C0F">
          <w:pPr>
            <w:pStyle w:val="Sidhuvud"/>
          </w:pPr>
        </w:p>
        <w:p w14:paraId="40C55E32" w14:textId="77777777" w:rsidR="00DE4404" w:rsidRDefault="00DE4404" w:rsidP="00EE3C0F">
          <w:pPr>
            <w:pStyle w:val="Sidhuvud"/>
          </w:pPr>
        </w:p>
        <w:p w14:paraId="6EBB8CC3" w14:textId="77777777" w:rsidR="00DE4404" w:rsidRDefault="00DE440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10A08172E7F4DCFBEA7220F05A0B535"/>
            </w:placeholder>
            <w:dataBinding w:prefixMappings="xmlns:ns0='http://lp/documentinfo/RK' " w:xpath="/ns0:DocumentInfo[1]/ns0:BaseInfo[1]/ns0:Dnr[1]" w:storeItemID="{15B3CA78-5A55-4A8A-8DE9-799DD0D03465}"/>
            <w:text/>
          </w:sdtPr>
          <w:sdtEndPr/>
          <w:sdtContent>
            <w:p w14:paraId="2C14048F" w14:textId="24C5A0A7" w:rsidR="00DE4404" w:rsidRDefault="00A80E60" w:rsidP="00EE3C0F">
              <w:pPr>
                <w:pStyle w:val="Sidhuvud"/>
              </w:pPr>
              <w:r>
                <w:t>N2020/00518/SMF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F96E23526AF407689BA44BF1771BF35"/>
            </w:placeholder>
            <w:showingPlcHdr/>
            <w:dataBinding w:prefixMappings="xmlns:ns0='http://lp/documentinfo/RK' " w:xpath="/ns0:DocumentInfo[1]/ns0:BaseInfo[1]/ns0:DocNumber[1]" w:storeItemID="{15B3CA78-5A55-4A8A-8DE9-799DD0D03465}"/>
            <w:text/>
          </w:sdtPr>
          <w:sdtEndPr/>
          <w:sdtContent>
            <w:p w14:paraId="16FFB533" w14:textId="77777777" w:rsidR="00DE4404" w:rsidRDefault="00DE440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AD7116F" w14:textId="77777777" w:rsidR="00DE4404" w:rsidRDefault="00DE4404" w:rsidP="00EE3C0F">
          <w:pPr>
            <w:pStyle w:val="Sidhuvud"/>
          </w:pPr>
        </w:p>
      </w:tc>
      <w:tc>
        <w:tcPr>
          <w:tcW w:w="1134" w:type="dxa"/>
        </w:tcPr>
        <w:p w14:paraId="57C4BA19" w14:textId="77777777" w:rsidR="00DE4404" w:rsidRDefault="00DE4404" w:rsidP="0094502D">
          <w:pPr>
            <w:pStyle w:val="Sidhuvud"/>
          </w:pPr>
        </w:p>
        <w:p w14:paraId="312424C7" w14:textId="77777777" w:rsidR="00DE4404" w:rsidRPr="0094502D" w:rsidRDefault="00DE4404" w:rsidP="00EC71A6">
          <w:pPr>
            <w:pStyle w:val="Sidhuvud"/>
          </w:pPr>
        </w:p>
      </w:tc>
    </w:tr>
    <w:tr w:rsidR="00DE4404" w14:paraId="27C1204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9276CBDA38F496F878258F0DC8EB64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859DDE1" w14:textId="77777777" w:rsidR="00A80E60" w:rsidRPr="00A80E60" w:rsidRDefault="00A80E60" w:rsidP="00340DE0">
              <w:pPr>
                <w:pStyle w:val="Sidhuvud"/>
                <w:rPr>
                  <w:b/>
                </w:rPr>
              </w:pPr>
              <w:r w:rsidRPr="00A80E60">
                <w:rPr>
                  <w:b/>
                </w:rPr>
                <w:t>Näringsdepartementet</w:t>
              </w:r>
            </w:p>
            <w:p w14:paraId="6F7CC195" w14:textId="3AA1D1D0" w:rsidR="00DE4404" w:rsidRPr="00340DE0" w:rsidRDefault="00A80E60" w:rsidP="00340DE0">
              <w:pPr>
                <w:pStyle w:val="Sidhuvud"/>
              </w:pPr>
              <w:r w:rsidRPr="00A80E60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A357D2990C34120A71336DAFDFA41A5"/>
          </w:placeholder>
          <w:dataBinding w:prefixMappings="xmlns:ns0='http://lp/documentinfo/RK' " w:xpath="/ns0:DocumentInfo[1]/ns0:BaseInfo[1]/ns0:Recipient[1]" w:storeItemID="{15B3CA78-5A55-4A8A-8DE9-799DD0D03465}"/>
          <w:text w:multiLine="1"/>
        </w:sdtPr>
        <w:sdtEndPr/>
        <w:sdtContent>
          <w:tc>
            <w:tcPr>
              <w:tcW w:w="3170" w:type="dxa"/>
            </w:tcPr>
            <w:p w14:paraId="201B5144" w14:textId="77601ACB" w:rsidR="00DE4404" w:rsidRDefault="00A80E6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30952FA" w14:textId="77777777" w:rsidR="00DE4404" w:rsidRDefault="00DE4404" w:rsidP="003E6020">
          <w:pPr>
            <w:pStyle w:val="Sidhuvud"/>
          </w:pPr>
        </w:p>
      </w:tc>
    </w:tr>
  </w:tbl>
  <w:p w14:paraId="37002D5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0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16FB2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3571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55E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2A1D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26F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0E60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54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300A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4404"/>
    <w:rsid w:val="00DE73D2"/>
    <w:rsid w:val="00DF5BFB"/>
    <w:rsid w:val="00DF5CD6"/>
    <w:rsid w:val="00E022DA"/>
    <w:rsid w:val="00E03BCB"/>
    <w:rsid w:val="00E07CC5"/>
    <w:rsid w:val="00E1105A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662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50B00"/>
  <w15:docId w15:val="{8F01A986-658F-41A0-8F9B-51A41D13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A08172E7F4DCFBEA7220F05A0B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0A0F1-0A73-418D-A78C-00ABFF29E9CC}"/>
      </w:docPartPr>
      <w:docPartBody>
        <w:p w:rsidR="00933A51" w:rsidRDefault="006A6FDE" w:rsidP="006A6FDE">
          <w:pPr>
            <w:pStyle w:val="E10A08172E7F4DCFBEA7220F05A0B5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96E23526AF407689BA44BF1771B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72BA6-561E-4635-A0D2-DA362060B955}"/>
      </w:docPartPr>
      <w:docPartBody>
        <w:p w:rsidR="00933A51" w:rsidRDefault="006A6FDE" w:rsidP="006A6FDE">
          <w:pPr>
            <w:pStyle w:val="2F96E23526AF407689BA44BF1771BF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276CBDA38F496F878258F0DC8EB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9A2C0-566D-422D-BA3B-39308309B399}"/>
      </w:docPartPr>
      <w:docPartBody>
        <w:p w:rsidR="00933A51" w:rsidRDefault="006A6FDE" w:rsidP="006A6FDE">
          <w:pPr>
            <w:pStyle w:val="59276CBDA38F496F878258F0DC8EB6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357D2990C34120A71336DAFDFA4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717B3-F3F3-4638-BC35-71557BAE2CB7}"/>
      </w:docPartPr>
      <w:docPartBody>
        <w:p w:rsidR="00933A51" w:rsidRDefault="006A6FDE" w:rsidP="006A6FDE">
          <w:pPr>
            <w:pStyle w:val="9A357D2990C34120A71336DAFDFA41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277576EE924C2197E8774912425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43F5F-DD9D-479D-B4FB-AA583095FD5B}"/>
      </w:docPartPr>
      <w:docPartBody>
        <w:p w:rsidR="00933A51" w:rsidRDefault="006A6FDE" w:rsidP="006A6FDE">
          <w:pPr>
            <w:pStyle w:val="B2277576EE924C2197E8774912425ED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E"/>
    <w:rsid w:val="006A6FDE"/>
    <w:rsid w:val="009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C2B71D549E494282C2DBA231BFFF53">
    <w:name w:val="A0C2B71D549E494282C2DBA231BFFF53"/>
    <w:rsid w:val="006A6FDE"/>
  </w:style>
  <w:style w:type="character" w:styleId="Platshllartext">
    <w:name w:val="Placeholder Text"/>
    <w:basedOn w:val="Standardstycketeckensnitt"/>
    <w:uiPriority w:val="99"/>
    <w:semiHidden/>
    <w:rsid w:val="006A6FDE"/>
    <w:rPr>
      <w:noProof w:val="0"/>
      <w:color w:val="808080"/>
    </w:rPr>
  </w:style>
  <w:style w:type="paragraph" w:customStyle="1" w:styleId="53F419787B05450EB98C0BFE4970D52D">
    <w:name w:val="53F419787B05450EB98C0BFE4970D52D"/>
    <w:rsid w:val="006A6FDE"/>
  </w:style>
  <w:style w:type="paragraph" w:customStyle="1" w:styleId="E31A3C47F1604AD4B69BE4EB9BCA7DFF">
    <w:name w:val="E31A3C47F1604AD4B69BE4EB9BCA7DFF"/>
    <w:rsid w:val="006A6FDE"/>
  </w:style>
  <w:style w:type="paragraph" w:customStyle="1" w:styleId="DE5D99882F2B440EB30B80A6768101F2">
    <w:name w:val="DE5D99882F2B440EB30B80A6768101F2"/>
    <w:rsid w:val="006A6FDE"/>
  </w:style>
  <w:style w:type="paragraph" w:customStyle="1" w:styleId="E10A08172E7F4DCFBEA7220F05A0B535">
    <w:name w:val="E10A08172E7F4DCFBEA7220F05A0B535"/>
    <w:rsid w:val="006A6FDE"/>
  </w:style>
  <w:style w:type="paragraph" w:customStyle="1" w:styleId="2F96E23526AF407689BA44BF1771BF35">
    <w:name w:val="2F96E23526AF407689BA44BF1771BF35"/>
    <w:rsid w:val="006A6FDE"/>
  </w:style>
  <w:style w:type="paragraph" w:customStyle="1" w:styleId="FF7A212C08964EDD8D29B42DFEA9AA43">
    <w:name w:val="FF7A212C08964EDD8D29B42DFEA9AA43"/>
    <w:rsid w:val="006A6FDE"/>
  </w:style>
  <w:style w:type="paragraph" w:customStyle="1" w:styleId="7BF4246FA77F4BE2BFBB6F3BD546500C">
    <w:name w:val="7BF4246FA77F4BE2BFBB6F3BD546500C"/>
    <w:rsid w:val="006A6FDE"/>
  </w:style>
  <w:style w:type="paragraph" w:customStyle="1" w:styleId="CC9A06D4DFC0450CA8C7D867634A0320">
    <w:name w:val="CC9A06D4DFC0450CA8C7D867634A0320"/>
    <w:rsid w:val="006A6FDE"/>
  </w:style>
  <w:style w:type="paragraph" w:customStyle="1" w:styleId="59276CBDA38F496F878258F0DC8EB642">
    <w:name w:val="59276CBDA38F496F878258F0DC8EB642"/>
    <w:rsid w:val="006A6FDE"/>
  </w:style>
  <w:style w:type="paragraph" w:customStyle="1" w:styleId="9A357D2990C34120A71336DAFDFA41A5">
    <w:name w:val="9A357D2990C34120A71336DAFDFA41A5"/>
    <w:rsid w:val="006A6FDE"/>
  </w:style>
  <w:style w:type="paragraph" w:customStyle="1" w:styleId="4451DF1BA95949F1B30ED72A1ACB17D6">
    <w:name w:val="4451DF1BA95949F1B30ED72A1ACB17D6"/>
    <w:rsid w:val="006A6FDE"/>
  </w:style>
  <w:style w:type="paragraph" w:customStyle="1" w:styleId="635DE1DB74A64B30B863BB6945C23134">
    <w:name w:val="635DE1DB74A64B30B863BB6945C23134"/>
    <w:rsid w:val="006A6FDE"/>
  </w:style>
  <w:style w:type="paragraph" w:customStyle="1" w:styleId="FEC980039C604DD3974D522D1E0E26FD">
    <w:name w:val="FEC980039C604DD3974D522D1E0E26FD"/>
    <w:rsid w:val="006A6FDE"/>
  </w:style>
  <w:style w:type="paragraph" w:customStyle="1" w:styleId="F38B0491DAC24346A1A62690688BD5F3">
    <w:name w:val="F38B0491DAC24346A1A62690688BD5F3"/>
    <w:rsid w:val="006A6FDE"/>
  </w:style>
  <w:style w:type="paragraph" w:customStyle="1" w:styleId="76517A54B58543BE8BE25A4EAEBB6090">
    <w:name w:val="76517A54B58543BE8BE25A4EAEBB6090"/>
    <w:rsid w:val="006A6FDE"/>
  </w:style>
  <w:style w:type="paragraph" w:customStyle="1" w:styleId="B2277576EE924C2197E8774912425ED4">
    <w:name w:val="B2277576EE924C2197E8774912425ED4"/>
    <w:rsid w:val="006A6FDE"/>
  </w:style>
  <w:style w:type="paragraph" w:customStyle="1" w:styleId="16C0629F74EA4979846C1041CF088E86">
    <w:name w:val="16C0629F74EA4979846C1041CF088E86"/>
    <w:rsid w:val="006A6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38b4c85a-aa33-4ae9-ac77-fafcd9fcc0a7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35670e95-d5a3-4c2b-9f0d-a339565e4e06">SNWENR3PSMA7-1174992140-649</_dlc_DocId>
    <_dlc_DocIdUrl xmlns="35670e95-d5a3-4c2b-9f0d-a339565e4e06">
      <Url>https://dhs.sp.regeringskansliet.se/yta/n-lb/smf/_layouts/15/DocIdRedir.aspx?ID=SNWENR3PSMA7-1174992140-649</Url>
      <Description>SNWENR3PSMA7-1174992140-649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EEB106F35071E46B097D5AED40C056C" ma:contentTypeVersion="13" ma:contentTypeDescription="Skapa nytt dokument med möjlighet att välja RK-mall" ma:contentTypeScope="" ma:versionID="dfc0497acead9a49636693671a85df9e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35670e95-d5a3-4c2b-9f0d-a339565e4e06" targetNamespace="http://schemas.microsoft.com/office/2006/metadata/properties" ma:root="true" ma:fieldsID="db8f688cd028011aa4f6c064897ae4aa" ns2:_="" ns3:_="" ns4:_="" ns5:_="">
    <xsd:import namespace="4e9c2f0c-7bf8-49af-8356-cbf363fc78a7"/>
    <xsd:import namespace="cc625d36-bb37-4650-91b9-0c96159295ba"/>
    <xsd:import namespace="18f3d968-6251-40b0-9f11-012b293496c2"/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3a2eb130-6bb3-4ee5-a9c7-04d4e81a5cd7}" ma:internalName="TaxCatchAllLabel" ma:readOnly="true" ma:showField="CatchAllDataLabel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a2eb130-6bb3-4ee5-a9c7-04d4e81a5cd7}" ma:internalName="TaxCatchAll" ma:showField="CatchAllData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2020-03-18T00:00:00</HeaderDate>
    <Office/>
    <Dnr>N2020/00518/SMF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4589-5C63-46CC-B49A-C3CA70A902F2}"/>
</file>

<file path=customXml/itemProps2.xml><?xml version="1.0" encoding="utf-8"?>
<ds:datastoreItem xmlns:ds="http://schemas.openxmlformats.org/officeDocument/2006/customXml" ds:itemID="{AB006C01-B153-4EC9-B4EF-DF53AB838E51}"/>
</file>

<file path=customXml/itemProps3.xml><?xml version="1.0" encoding="utf-8"?>
<ds:datastoreItem xmlns:ds="http://schemas.openxmlformats.org/officeDocument/2006/customXml" ds:itemID="{DB19F449-01C2-443F-BECF-280E81DCE580}"/>
</file>

<file path=customXml/itemProps4.xml><?xml version="1.0" encoding="utf-8"?>
<ds:datastoreItem xmlns:ds="http://schemas.openxmlformats.org/officeDocument/2006/customXml" ds:itemID="{AD96CBE6-7E69-47DD-8348-1145C8CBE46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B006C01-B153-4EC9-B4EF-DF53AB838E51}">
  <ds:schemaRefs>
    <ds:schemaRef ds:uri="18f3d968-6251-40b0-9f11-012b293496c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35670e95-d5a3-4c2b-9f0d-a339565e4e06"/>
    <ds:schemaRef ds:uri="4e9c2f0c-7bf8-49af-8356-cbf363fc78a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9341876-FEF1-48C7-B6D6-167B49A9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B3CA78-5A55-4A8A-8DE9-799DD0D03465}"/>
</file>

<file path=customXml/itemProps8.xml><?xml version="1.0" encoding="utf-8"?>
<ds:datastoreItem xmlns:ds="http://schemas.openxmlformats.org/officeDocument/2006/customXml" ds:itemID="{9387B620-164F-41FE-A76B-3D872A898A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2019-20 1023 Betty Malmberg (M) Formas nationella forskningsprogram för livsmedel.docx</dc:title>
  <dc:subject/>
  <dc:creator>Carina Knorpp</dc:creator>
  <cp:keywords/>
  <dc:description/>
  <cp:lastModifiedBy>Tobias Tengström</cp:lastModifiedBy>
  <cp:revision>5</cp:revision>
  <cp:lastPrinted>2020-03-10T14:31:00Z</cp:lastPrinted>
  <dcterms:created xsi:type="dcterms:W3CDTF">2020-03-10T15:35:00Z</dcterms:created>
  <dcterms:modified xsi:type="dcterms:W3CDTF">2020-03-16T09:39:00Z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c1560245-43b5-47d6-a472-b575d861fbed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