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8C537" w14:textId="77777777" w:rsidR="009511FC" w:rsidRDefault="009511FC" w:rsidP="00DA0661">
      <w:pPr>
        <w:pStyle w:val="Rubrik"/>
      </w:pPr>
      <w:bookmarkStart w:id="0" w:name="Start"/>
      <w:bookmarkEnd w:id="0"/>
      <w:r>
        <w:t>Svar på fråga 2019/20:1586 av Maj Karlsson (V)</w:t>
      </w:r>
      <w:r>
        <w:br/>
      </w:r>
      <w:r w:rsidRPr="009511FC">
        <w:t>Rapport om sexuella övergrepp på Si</w:t>
      </w:r>
      <w:r w:rsidR="00BE5FBC">
        <w:t>S</w:t>
      </w:r>
      <w:r w:rsidRPr="009511FC">
        <w:t>-hem</w:t>
      </w:r>
    </w:p>
    <w:p w14:paraId="7102AC6A" w14:textId="7CF92B14" w:rsidR="009511FC" w:rsidRDefault="009511FC" w:rsidP="009511FC">
      <w:pPr>
        <w:pStyle w:val="Brdtext"/>
      </w:pPr>
      <w:r>
        <w:t xml:space="preserve">Maj Karlsson har frågat mig vad jag avser att göra för att säkerställa att hem som drivs av Statens institutionsstyrelse blir en trygg plats där LVU-placerade </w:t>
      </w:r>
      <w:r w:rsidR="009619DB">
        <w:t xml:space="preserve">barn och </w:t>
      </w:r>
      <w:r>
        <w:t>unga får det stöd och den hjälp de behöver för att må bättre.</w:t>
      </w:r>
    </w:p>
    <w:p w14:paraId="0E9D4BC2" w14:textId="6FDFBE78" w:rsidR="004E38EE" w:rsidRDefault="004E38EE" w:rsidP="006339CA">
      <w:pPr>
        <w:pStyle w:val="Brdtext"/>
      </w:pPr>
      <w:r w:rsidRPr="004E38EE">
        <w:t>Jag bl</w:t>
      </w:r>
      <w:r>
        <w:t>ev</w:t>
      </w:r>
      <w:r w:rsidRPr="004E38EE">
        <w:t xml:space="preserve"> förstås </w:t>
      </w:r>
      <w:r w:rsidR="009619DB">
        <w:t xml:space="preserve">förtvivlad </w:t>
      </w:r>
      <w:r w:rsidRPr="004E38EE">
        <w:t xml:space="preserve">när jag </w:t>
      </w:r>
      <w:r w:rsidR="006B715E">
        <w:t>tog del av uppgifter om</w:t>
      </w:r>
      <w:r w:rsidR="003D007D">
        <w:t xml:space="preserve"> övergrepp i </w:t>
      </w:r>
      <w:r w:rsidRPr="004E38EE">
        <w:t>rapporten</w:t>
      </w:r>
      <w:r w:rsidR="003D007D" w:rsidRPr="003D007D">
        <w:t xml:space="preserve"> </w:t>
      </w:r>
      <w:r w:rsidR="003D007D">
        <w:t>”</w:t>
      </w:r>
      <w:r w:rsidR="003D007D" w:rsidRPr="003D007D">
        <w:t>Istället för att få hjälp blev jag utsatt för sexuella övergrepp</w:t>
      </w:r>
      <w:r w:rsidR="003D007D">
        <w:t>”</w:t>
      </w:r>
      <w:r w:rsidRPr="004E38EE">
        <w:t>.</w:t>
      </w:r>
      <w:r>
        <w:t xml:space="preserve"> </w:t>
      </w:r>
      <w:bookmarkStart w:id="1" w:name="_Hlk43204457"/>
      <w:r w:rsidR="00223FEE">
        <w:t>Allvarliga missförhållanden av de</w:t>
      </w:r>
      <w:r w:rsidR="000B47C9">
        <w:t>ssa</w:t>
      </w:r>
      <w:r w:rsidR="00223FEE">
        <w:t xml:space="preserve"> slag </w:t>
      </w:r>
      <w:r w:rsidR="000B47C9">
        <w:t>måste</w:t>
      </w:r>
      <w:r w:rsidR="00223FEE">
        <w:t xml:space="preserve"> </w:t>
      </w:r>
      <w:r w:rsidR="00223FEE" w:rsidRPr="00223FEE">
        <w:t>anmäla</w:t>
      </w:r>
      <w:r w:rsidR="00223FEE">
        <w:t>s</w:t>
      </w:r>
      <w:r w:rsidR="00796DB9">
        <w:t>,</w:t>
      </w:r>
      <w:r w:rsidR="00E8064B">
        <w:t xml:space="preserve"> utredas</w:t>
      </w:r>
      <w:r w:rsidR="00796DB9">
        <w:t xml:space="preserve"> och åtgärdas</w:t>
      </w:r>
      <w:r w:rsidR="00223FEE" w:rsidRPr="00223FEE">
        <w:t xml:space="preserve">. </w:t>
      </w:r>
    </w:p>
    <w:p w14:paraId="436FFEA9" w14:textId="0DAFB719" w:rsidR="00322454" w:rsidRDefault="007F5548" w:rsidP="009511FC">
      <w:pPr>
        <w:pStyle w:val="Brdtext"/>
      </w:pPr>
      <w:r w:rsidRPr="007F5548">
        <w:t xml:space="preserve">Statens institutionsstyrelse (SiS) som arbetar med tvångsvård </w:t>
      </w:r>
      <w:r w:rsidR="00796DB9" w:rsidRPr="00796DB9">
        <w:t>måste säkerställa att våld och övergrepp aldrig förekommer. Myndigheten måste även</w:t>
      </w:r>
      <w:r w:rsidRPr="007F5548">
        <w:t xml:space="preserve"> arbeta systematiskt med </w:t>
      </w:r>
      <w:r w:rsidR="00D945FD">
        <w:t xml:space="preserve">bl.a. </w:t>
      </w:r>
      <w:r w:rsidRPr="007F5548">
        <w:t>etik och bemötande</w:t>
      </w:r>
      <w:r w:rsidR="000B47C9">
        <w:t>. U</w:t>
      </w:r>
      <w:r w:rsidRPr="007F5548">
        <w:t xml:space="preserve">ngdomarna </w:t>
      </w:r>
      <w:r>
        <w:t xml:space="preserve">är sårbara och </w:t>
      </w:r>
      <w:r w:rsidRPr="007F5548">
        <w:t xml:space="preserve">befinner sig i en beroendeställning gentemot myndighetens medarbetare. </w:t>
      </w:r>
      <w:r w:rsidR="004E38EE" w:rsidRPr="004E38EE">
        <w:t xml:space="preserve">På uppdrag av regeringen så genomförde Statskontoret en myndighetsalys </w:t>
      </w:r>
      <w:r w:rsidR="000B47C9">
        <w:t xml:space="preserve">av SiS </w:t>
      </w:r>
      <w:r w:rsidR="004E38EE" w:rsidRPr="004E38EE">
        <w:t xml:space="preserve">som presenterades i slutet </w:t>
      </w:r>
      <w:r w:rsidR="006B715E">
        <w:t>av</w:t>
      </w:r>
      <w:r w:rsidR="006B715E" w:rsidRPr="004E38EE">
        <w:t xml:space="preserve"> </w:t>
      </w:r>
      <w:r w:rsidR="004E38EE" w:rsidRPr="004E38EE">
        <w:t>april</w:t>
      </w:r>
      <w:r w:rsidR="006B715E">
        <w:t xml:space="preserve"> i år</w:t>
      </w:r>
      <w:r w:rsidR="004E38EE" w:rsidRPr="004E38EE">
        <w:t>. I denna konstaterades</w:t>
      </w:r>
      <w:r w:rsidR="004E38EE">
        <w:t xml:space="preserve"> </w:t>
      </w:r>
      <w:r w:rsidR="000B47C9">
        <w:t xml:space="preserve">bland annat </w:t>
      </w:r>
      <w:r w:rsidR="006F773B">
        <w:t>att SiS behöver</w:t>
      </w:r>
      <w:r w:rsidR="006F773B" w:rsidRPr="006F773B">
        <w:t xml:space="preserve"> </w:t>
      </w:r>
      <w:r w:rsidR="006F773B">
        <w:t>fortsätta sitt arbete med bemötande och etik</w:t>
      </w:r>
      <w:r w:rsidR="00E8064B">
        <w:t xml:space="preserve">. </w:t>
      </w:r>
      <w:r>
        <w:t xml:space="preserve">Myndigheten har </w:t>
      </w:r>
      <w:r w:rsidR="00E8064B" w:rsidRPr="00E8064B">
        <w:t>e</w:t>
      </w:r>
      <w:r>
        <w:t>tt ansvar</w:t>
      </w:r>
      <w:r w:rsidR="00E8064B" w:rsidRPr="00E8064B">
        <w:t xml:space="preserve"> att hålla diskussionen om etik och bemötande levande</w:t>
      </w:r>
      <w:r>
        <w:t xml:space="preserve"> </w:t>
      </w:r>
      <w:r w:rsidR="00E12F04">
        <w:t xml:space="preserve">bland personalen </w:t>
      </w:r>
      <w:r w:rsidR="003D007D">
        <w:t>och på hemmen</w:t>
      </w:r>
      <w:r w:rsidR="00E8064B" w:rsidRPr="00E8064B">
        <w:t>.</w:t>
      </w:r>
      <w:r w:rsidR="006F773B">
        <w:t xml:space="preserve"> </w:t>
      </w:r>
    </w:p>
    <w:p w14:paraId="3A89612D" w14:textId="324B8371" w:rsidR="007F5548" w:rsidRDefault="00050222" w:rsidP="009511FC">
      <w:pPr>
        <w:pStyle w:val="Brdtext"/>
      </w:pPr>
      <w:r>
        <w:t>Utöver ovanstående analysuppdrag så har regeringen</w:t>
      </w:r>
      <w:r w:rsidR="00322454" w:rsidRPr="00322454">
        <w:t xml:space="preserve"> vidtagit flera åtgärder för att skydda </w:t>
      </w:r>
      <w:r>
        <w:t xml:space="preserve">placerade </w:t>
      </w:r>
      <w:r w:rsidR="00322454" w:rsidRPr="00322454">
        <w:t>barn och unga mot övergrepp</w:t>
      </w:r>
      <w:r w:rsidR="00322454">
        <w:t xml:space="preserve">. Bland annat så har </w:t>
      </w:r>
      <w:r w:rsidR="00322454" w:rsidRPr="00322454">
        <w:t xml:space="preserve">Barnombudsmannen </w:t>
      </w:r>
      <w:r w:rsidR="00322454">
        <w:t xml:space="preserve">haft </w:t>
      </w:r>
      <w:r w:rsidR="00322454" w:rsidRPr="00322454">
        <w:t xml:space="preserve">i uppdrag av att stödja </w:t>
      </w:r>
      <w:r w:rsidR="00322454">
        <w:t xml:space="preserve">SiS </w:t>
      </w:r>
      <w:r w:rsidR="00322454" w:rsidRPr="00322454">
        <w:t xml:space="preserve">med att säkerställa tillämpningen av barnets rättigheter utifrån </w:t>
      </w:r>
      <w:r w:rsidR="00796DB9" w:rsidRPr="00796DB9">
        <w:t>FN:s konvention om barnets rättigheter (barnkonventionen</w:t>
      </w:r>
      <w:r w:rsidR="00796DB9">
        <w:t>)</w:t>
      </w:r>
      <w:r>
        <w:t>, ett uppdrag som avslutades förra året</w:t>
      </w:r>
      <w:r w:rsidR="00322454" w:rsidRPr="00322454">
        <w:t>.</w:t>
      </w:r>
      <w:r w:rsidR="00322454">
        <w:t xml:space="preserve"> Utöver detta så</w:t>
      </w:r>
      <w:r w:rsidR="000B47C9" w:rsidRPr="000B47C9">
        <w:t xml:space="preserve"> har kunskapsunderlag tagits fram till socialtjänsten om hur de kan upptäcka och prata med </w:t>
      </w:r>
      <w:r w:rsidR="009619DB">
        <w:t xml:space="preserve">barn och </w:t>
      </w:r>
      <w:r w:rsidR="000B47C9" w:rsidRPr="000B47C9">
        <w:t xml:space="preserve">unga om sexuella övergrepp, och </w:t>
      </w:r>
      <w:r w:rsidR="00E12F04">
        <w:t xml:space="preserve">det har </w:t>
      </w:r>
      <w:r w:rsidR="000B47C9" w:rsidRPr="000B47C9">
        <w:t xml:space="preserve">även </w:t>
      </w:r>
      <w:r w:rsidR="00E12F04">
        <w:t xml:space="preserve">tagits fram </w:t>
      </w:r>
      <w:r w:rsidR="000B47C9" w:rsidRPr="000B47C9">
        <w:t>information som riktar sig direkt till unga.</w:t>
      </w:r>
    </w:p>
    <w:p w14:paraId="4361D5A3" w14:textId="17A0A228" w:rsidR="006339CA" w:rsidRDefault="000B47C9" w:rsidP="009511FC">
      <w:pPr>
        <w:pStyle w:val="Brdtext"/>
      </w:pPr>
      <w:r>
        <w:t xml:space="preserve">Det </w:t>
      </w:r>
      <w:r w:rsidRPr="000B47C9">
        <w:t xml:space="preserve">finns verktyg för att kunna säkerställa att barn och unga ska känna sig trygga på </w:t>
      </w:r>
      <w:r>
        <w:t>SiS</w:t>
      </w:r>
      <w:r w:rsidRPr="000B47C9">
        <w:t>-hemmen</w:t>
      </w:r>
      <w:r>
        <w:t>.</w:t>
      </w:r>
      <w:r w:rsidRPr="000B47C9">
        <w:t xml:space="preserve"> </w:t>
      </w:r>
      <w:r>
        <w:t xml:space="preserve">Utöver de </w:t>
      </w:r>
      <w:r w:rsidR="00E8064B" w:rsidRPr="00E8064B">
        <w:t>krav i lagar, förordningar och föreskrifter som verksamhete</w:t>
      </w:r>
      <w:r>
        <w:t xml:space="preserve">n </w:t>
      </w:r>
      <w:r w:rsidR="00E8064B" w:rsidRPr="00E8064B">
        <w:t>måste förhålla sig till</w:t>
      </w:r>
      <w:r>
        <w:t xml:space="preserve"> så finns</w:t>
      </w:r>
      <w:r w:rsidR="00D474C2" w:rsidRPr="00D474C2">
        <w:t xml:space="preserve"> </w:t>
      </w:r>
      <w:r w:rsidR="007F5548" w:rsidRPr="007F5548">
        <w:t>Inspektionen för vård och omsorg (IVO)</w:t>
      </w:r>
      <w:r>
        <w:t>,</w:t>
      </w:r>
      <w:r w:rsidR="007F5548" w:rsidRPr="007F5548">
        <w:t xml:space="preserve"> </w:t>
      </w:r>
      <w:r>
        <w:t xml:space="preserve">som </w:t>
      </w:r>
      <w:r w:rsidR="007F5548" w:rsidRPr="007F5548">
        <w:t xml:space="preserve">ansvarar </w:t>
      </w:r>
      <w:r w:rsidR="007F5548">
        <w:t xml:space="preserve">för den </w:t>
      </w:r>
      <w:r w:rsidR="00D474C2" w:rsidRPr="00D474C2">
        <w:t>statliga tillsynen</w:t>
      </w:r>
      <w:r w:rsidR="00FA138C">
        <w:t xml:space="preserve"> av SiS-hemmen</w:t>
      </w:r>
      <w:r>
        <w:t>. IVO</w:t>
      </w:r>
      <w:r w:rsidR="007F5548">
        <w:t xml:space="preserve"> </w:t>
      </w:r>
      <w:r w:rsidR="00D474C2" w:rsidRPr="00D474C2">
        <w:t xml:space="preserve">har </w:t>
      </w:r>
      <w:r w:rsidR="007F5548">
        <w:t xml:space="preserve">även </w:t>
      </w:r>
      <w:r w:rsidR="00D474C2" w:rsidRPr="00D474C2">
        <w:t xml:space="preserve">en barn- och ungdomslinje som placerade barn </w:t>
      </w:r>
      <w:r w:rsidR="009619DB">
        <w:t xml:space="preserve">och unga </w:t>
      </w:r>
      <w:r w:rsidR="00D474C2" w:rsidRPr="00D474C2">
        <w:t>kan vända sig till om de vill berätta om det som inte fungerar bra.</w:t>
      </w:r>
    </w:p>
    <w:p w14:paraId="1B4DA356" w14:textId="6D0A7A26" w:rsidR="009511FC" w:rsidRDefault="006B715E" w:rsidP="009511FC">
      <w:pPr>
        <w:pStyle w:val="Brdtext"/>
      </w:pPr>
      <w:r>
        <w:t xml:space="preserve">Departementet </w:t>
      </w:r>
      <w:r w:rsidR="003D007D">
        <w:t xml:space="preserve">för </w:t>
      </w:r>
      <w:r w:rsidR="006339CA" w:rsidRPr="006339CA">
        <w:t xml:space="preserve">en </w:t>
      </w:r>
      <w:r w:rsidR="000B47C9">
        <w:t xml:space="preserve">löpande </w:t>
      </w:r>
      <w:r w:rsidR="006339CA" w:rsidRPr="006339CA">
        <w:t xml:space="preserve">dialog med </w:t>
      </w:r>
      <w:r w:rsidR="006339CA">
        <w:t>SiS</w:t>
      </w:r>
      <w:r w:rsidR="006339CA" w:rsidRPr="006339CA">
        <w:t xml:space="preserve"> om </w:t>
      </w:r>
      <w:r w:rsidR="00A327A3">
        <w:t xml:space="preserve">alla </w:t>
      </w:r>
      <w:r w:rsidR="00D474C2">
        <w:t>frågor</w:t>
      </w:r>
      <w:r w:rsidR="00D945FD">
        <w:t xml:space="preserve"> som berör verksamheten</w:t>
      </w:r>
      <w:r w:rsidR="006339CA" w:rsidRPr="006339CA">
        <w:t xml:space="preserve">. </w:t>
      </w:r>
    </w:p>
    <w:bookmarkEnd w:id="1"/>
    <w:p w14:paraId="0C7FDAE9" w14:textId="77777777" w:rsidR="009511FC" w:rsidRDefault="009511F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194321F46D0428184410D8848F29D8A"/>
          </w:placeholder>
          <w:dataBinding w:prefixMappings="xmlns:ns0='http://lp/documentinfo/RK' " w:xpath="/ns0:DocumentInfo[1]/ns0:BaseInfo[1]/ns0:HeaderDate[1]" w:storeItemID="{BB2679B4-CA98-4A88-AE94-F0C71F8D69DD}"/>
          <w:date w:fullDate="2020-06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F5548">
            <w:t>24 juni 2020</w:t>
          </w:r>
        </w:sdtContent>
      </w:sdt>
    </w:p>
    <w:p w14:paraId="1FFDC6C2" w14:textId="77777777" w:rsidR="009511FC" w:rsidRDefault="009511FC" w:rsidP="004E7A8F">
      <w:pPr>
        <w:pStyle w:val="Brdtextutanavstnd"/>
      </w:pPr>
    </w:p>
    <w:p w14:paraId="65BEB719" w14:textId="77777777" w:rsidR="009511FC" w:rsidRDefault="009511FC" w:rsidP="004E7A8F">
      <w:pPr>
        <w:pStyle w:val="Brdtextutanavstnd"/>
      </w:pPr>
    </w:p>
    <w:p w14:paraId="608323E1" w14:textId="77777777" w:rsidR="009511FC" w:rsidRDefault="009511FC" w:rsidP="004E7A8F">
      <w:pPr>
        <w:pStyle w:val="Brdtextutanavstnd"/>
      </w:pPr>
    </w:p>
    <w:p w14:paraId="22045ADD" w14:textId="77777777" w:rsidR="009511FC" w:rsidRDefault="009511FC" w:rsidP="00422A41">
      <w:pPr>
        <w:pStyle w:val="Brdtext"/>
      </w:pPr>
      <w:r>
        <w:t>Lena Hallengren</w:t>
      </w:r>
    </w:p>
    <w:p w14:paraId="1C1E87E2" w14:textId="77777777" w:rsidR="009511FC" w:rsidRPr="00DB48AB" w:rsidRDefault="009511FC" w:rsidP="00DB48AB">
      <w:pPr>
        <w:pStyle w:val="Brdtext"/>
      </w:pPr>
    </w:p>
    <w:sectPr w:rsidR="009511FC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5317B" w14:textId="77777777" w:rsidR="00006AF4" w:rsidRDefault="00006AF4" w:rsidP="00A87A54">
      <w:pPr>
        <w:spacing w:after="0" w:line="240" w:lineRule="auto"/>
      </w:pPr>
      <w:r>
        <w:separator/>
      </w:r>
    </w:p>
  </w:endnote>
  <w:endnote w:type="continuationSeparator" w:id="0">
    <w:p w14:paraId="0E93BE7D" w14:textId="77777777" w:rsidR="00006AF4" w:rsidRDefault="00006AF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0C8D2E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65688B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792344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350387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EED1B0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0E6CC6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3F8BE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DF09AD4" w14:textId="77777777" w:rsidTr="00C26068">
      <w:trPr>
        <w:trHeight w:val="227"/>
      </w:trPr>
      <w:tc>
        <w:tcPr>
          <w:tcW w:w="4074" w:type="dxa"/>
        </w:tcPr>
        <w:p w14:paraId="013D2B3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2AFD0F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270891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00A8E" w14:textId="77777777" w:rsidR="00006AF4" w:rsidRDefault="00006AF4" w:rsidP="00A87A54">
      <w:pPr>
        <w:spacing w:after="0" w:line="240" w:lineRule="auto"/>
      </w:pPr>
      <w:r>
        <w:separator/>
      </w:r>
    </w:p>
  </w:footnote>
  <w:footnote w:type="continuationSeparator" w:id="0">
    <w:p w14:paraId="69E50056" w14:textId="77777777" w:rsidR="00006AF4" w:rsidRDefault="00006AF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511FC" w14:paraId="4043E684" w14:textId="77777777" w:rsidTr="00C93EBA">
      <w:trPr>
        <w:trHeight w:val="227"/>
      </w:trPr>
      <w:tc>
        <w:tcPr>
          <w:tcW w:w="5534" w:type="dxa"/>
        </w:tcPr>
        <w:p w14:paraId="57DB2492" w14:textId="77777777" w:rsidR="009511FC" w:rsidRPr="007D73AB" w:rsidRDefault="009511FC">
          <w:pPr>
            <w:pStyle w:val="Sidhuvud"/>
          </w:pPr>
        </w:p>
      </w:tc>
      <w:tc>
        <w:tcPr>
          <w:tcW w:w="3170" w:type="dxa"/>
          <w:vAlign w:val="bottom"/>
        </w:tcPr>
        <w:p w14:paraId="0D16C969" w14:textId="77777777" w:rsidR="009511FC" w:rsidRPr="007D73AB" w:rsidRDefault="009511FC" w:rsidP="00340DE0">
          <w:pPr>
            <w:pStyle w:val="Sidhuvud"/>
          </w:pPr>
        </w:p>
      </w:tc>
      <w:tc>
        <w:tcPr>
          <w:tcW w:w="1134" w:type="dxa"/>
        </w:tcPr>
        <w:p w14:paraId="3E3988DA" w14:textId="77777777" w:rsidR="009511FC" w:rsidRDefault="009511FC" w:rsidP="005A703A">
          <w:pPr>
            <w:pStyle w:val="Sidhuvud"/>
          </w:pPr>
        </w:p>
      </w:tc>
    </w:tr>
    <w:tr w:rsidR="009511FC" w14:paraId="37187B0C" w14:textId="77777777" w:rsidTr="00C93EBA">
      <w:trPr>
        <w:trHeight w:val="1928"/>
      </w:trPr>
      <w:tc>
        <w:tcPr>
          <w:tcW w:w="5534" w:type="dxa"/>
        </w:tcPr>
        <w:p w14:paraId="07EF2F32" w14:textId="77777777" w:rsidR="009511FC" w:rsidRPr="00340DE0" w:rsidRDefault="009511F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F8E85F2" wp14:editId="29B573B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DF25173" w14:textId="77777777" w:rsidR="009511FC" w:rsidRPr="00710A6C" w:rsidRDefault="009511FC" w:rsidP="00EE3C0F">
          <w:pPr>
            <w:pStyle w:val="Sidhuvud"/>
            <w:rPr>
              <w:b/>
            </w:rPr>
          </w:pPr>
        </w:p>
        <w:p w14:paraId="542BA322" w14:textId="77777777" w:rsidR="009511FC" w:rsidRDefault="009511FC" w:rsidP="00EE3C0F">
          <w:pPr>
            <w:pStyle w:val="Sidhuvud"/>
          </w:pPr>
        </w:p>
        <w:p w14:paraId="291E4105" w14:textId="77777777" w:rsidR="009511FC" w:rsidRDefault="009511FC" w:rsidP="00EE3C0F">
          <w:pPr>
            <w:pStyle w:val="Sidhuvud"/>
          </w:pPr>
        </w:p>
        <w:p w14:paraId="08B1255A" w14:textId="77777777" w:rsidR="009511FC" w:rsidRDefault="009511F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906FAE582294BF09C47EF64DF67CCE5"/>
            </w:placeholder>
            <w:dataBinding w:prefixMappings="xmlns:ns0='http://lp/documentinfo/RK' " w:xpath="/ns0:DocumentInfo[1]/ns0:BaseInfo[1]/ns0:Dnr[1]" w:storeItemID="{BB2679B4-CA98-4A88-AE94-F0C71F8D69DD}"/>
            <w:text/>
          </w:sdtPr>
          <w:sdtEndPr/>
          <w:sdtContent>
            <w:p w14:paraId="0EF29A95" w14:textId="6244ED53" w:rsidR="009511FC" w:rsidRDefault="009511FC" w:rsidP="00EE3C0F">
              <w:pPr>
                <w:pStyle w:val="Sidhuvud"/>
              </w:pPr>
              <w:r>
                <w:t>S2020/</w:t>
              </w:r>
              <w:r w:rsidR="00963BC4">
                <w:t>05362/SOF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2A2B4F42879480FB1C249C0D2671ECE"/>
            </w:placeholder>
            <w:showingPlcHdr/>
            <w:dataBinding w:prefixMappings="xmlns:ns0='http://lp/documentinfo/RK' " w:xpath="/ns0:DocumentInfo[1]/ns0:BaseInfo[1]/ns0:DocNumber[1]" w:storeItemID="{BB2679B4-CA98-4A88-AE94-F0C71F8D69DD}"/>
            <w:text/>
          </w:sdtPr>
          <w:sdtEndPr/>
          <w:sdtContent>
            <w:p w14:paraId="0C20F20A" w14:textId="77777777" w:rsidR="009511FC" w:rsidRDefault="009511F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6F22E0A" w14:textId="77777777" w:rsidR="009511FC" w:rsidRDefault="009511FC" w:rsidP="00EE3C0F">
          <w:pPr>
            <w:pStyle w:val="Sidhuvud"/>
          </w:pPr>
        </w:p>
      </w:tc>
      <w:tc>
        <w:tcPr>
          <w:tcW w:w="1134" w:type="dxa"/>
        </w:tcPr>
        <w:p w14:paraId="73DD2F9D" w14:textId="77777777" w:rsidR="009511FC" w:rsidRDefault="009511FC" w:rsidP="0094502D">
          <w:pPr>
            <w:pStyle w:val="Sidhuvud"/>
          </w:pPr>
        </w:p>
        <w:p w14:paraId="07788F27" w14:textId="77777777" w:rsidR="009511FC" w:rsidRPr="0094502D" w:rsidRDefault="009511FC" w:rsidP="00EC71A6">
          <w:pPr>
            <w:pStyle w:val="Sidhuvud"/>
          </w:pPr>
        </w:p>
      </w:tc>
    </w:tr>
    <w:tr w:rsidR="009511FC" w14:paraId="4203D44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C1088E18C384CE0B3C22DA24F9000F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13557D2" w14:textId="77777777" w:rsidR="009511FC" w:rsidRPr="009511FC" w:rsidRDefault="009511FC" w:rsidP="00340DE0">
              <w:pPr>
                <w:pStyle w:val="Sidhuvud"/>
                <w:rPr>
                  <w:b/>
                </w:rPr>
              </w:pPr>
              <w:r w:rsidRPr="009511FC">
                <w:rPr>
                  <w:b/>
                </w:rPr>
                <w:t>Socialdepartementet</w:t>
              </w:r>
            </w:p>
            <w:p w14:paraId="77C81796" w14:textId="77777777" w:rsidR="00485681" w:rsidRDefault="009511FC" w:rsidP="00340DE0">
              <w:pPr>
                <w:pStyle w:val="Sidhuvud"/>
              </w:pPr>
              <w:r w:rsidRPr="009511FC">
                <w:t>Socialministern</w:t>
              </w:r>
            </w:p>
            <w:p w14:paraId="2A1C1553" w14:textId="77777777" w:rsidR="00485681" w:rsidRDefault="00485681" w:rsidP="00340DE0">
              <w:pPr>
                <w:pStyle w:val="Sidhuvud"/>
              </w:pPr>
            </w:p>
            <w:p w14:paraId="3676F2AC" w14:textId="11F0E10B" w:rsidR="009511FC" w:rsidRPr="00485681" w:rsidRDefault="009511F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CF9A68CB8BA46B9BB455083A98EDAAE"/>
          </w:placeholder>
          <w:dataBinding w:prefixMappings="xmlns:ns0='http://lp/documentinfo/RK' " w:xpath="/ns0:DocumentInfo[1]/ns0:BaseInfo[1]/ns0:Recipient[1]" w:storeItemID="{BB2679B4-CA98-4A88-AE94-F0C71F8D69DD}"/>
          <w:text w:multiLine="1"/>
        </w:sdtPr>
        <w:sdtEndPr/>
        <w:sdtContent>
          <w:tc>
            <w:tcPr>
              <w:tcW w:w="3170" w:type="dxa"/>
            </w:tcPr>
            <w:p w14:paraId="0C489318" w14:textId="77777777" w:rsidR="009511FC" w:rsidRDefault="009511F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73FB4B1" w14:textId="77777777" w:rsidR="009511FC" w:rsidRDefault="009511FC" w:rsidP="003E6020">
          <w:pPr>
            <w:pStyle w:val="Sidhuvud"/>
          </w:pPr>
        </w:p>
      </w:tc>
    </w:tr>
  </w:tbl>
  <w:p w14:paraId="27F26EF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revisionView w:inkAnnotation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FC"/>
    <w:rsid w:val="00000290"/>
    <w:rsid w:val="00001068"/>
    <w:rsid w:val="0000412C"/>
    <w:rsid w:val="00004D5C"/>
    <w:rsid w:val="00005F68"/>
    <w:rsid w:val="00006AF4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37102"/>
    <w:rsid w:val="00041EDC"/>
    <w:rsid w:val="00042CE5"/>
    <w:rsid w:val="0004352E"/>
    <w:rsid w:val="00050222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47C9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16B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3FEE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2454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07D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568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6B72"/>
    <w:rsid w:val="004B7DFF"/>
    <w:rsid w:val="004C0AFB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8EE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9CA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15E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773B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B33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6DB9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5548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11FC"/>
    <w:rsid w:val="00956EA9"/>
    <w:rsid w:val="009619DB"/>
    <w:rsid w:val="00963BC4"/>
    <w:rsid w:val="00966E40"/>
    <w:rsid w:val="00971BC4"/>
    <w:rsid w:val="00973084"/>
    <w:rsid w:val="00973CBD"/>
    <w:rsid w:val="00974520"/>
    <w:rsid w:val="00974B59"/>
    <w:rsid w:val="00975341"/>
    <w:rsid w:val="0097653D"/>
    <w:rsid w:val="00980241"/>
    <w:rsid w:val="00984EA2"/>
    <w:rsid w:val="00986CC3"/>
    <w:rsid w:val="0099068E"/>
    <w:rsid w:val="009920AA"/>
    <w:rsid w:val="009922AE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27A3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44AB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3B7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5FBC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1B8"/>
    <w:rsid w:val="00D458F0"/>
    <w:rsid w:val="00D474C2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45FD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2F04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4F9"/>
    <w:rsid w:val="00E727DE"/>
    <w:rsid w:val="00E74A30"/>
    <w:rsid w:val="00E77778"/>
    <w:rsid w:val="00E77B7E"/>
    <w:rsid w:val="00E77BA8"/>
    <w:rsid w:val="00E8064B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38C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34C31"/>
  <w15:docId w15:val="{0BF26141-3706-4713-AB32-F0106266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06FAE582294BF09C47EF64DF67CC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295411-2D67-4B60-9324-6F1E2F260BED}"/>
      </w:docPartPr>
      <w:docPartBody>
        <w:p w:rsidR="0070071D" w:rsidRDefault="00B13478" w:rsidP="00B13478">
          <w:pPr>
            <w:pStyle w:val="3906FAE582294BF09C47EF64DF67CC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A2B4F42879480FB1C249C0D2671E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419837-1892-4EFE-BDD7-EADA214F3A91}"/>
      </w:docPartPr>
      <w:docPartBody>
        <w:p w:rsidR="0070071D" w:rsidRDefault="00B13478" w:rsidP="00B13478">
          <w:pPr>
            <w:pStyle w:val="82A2B4F42879480FB1C249C0D2671EC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1088E18C384CE0B3C22DA24F9000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6E420C-855F-46C3-91C3-306F9FB88A78}"/>
      </w:docPartPr>
      <w:docPartBody>
        <w:p w:rsidR="0070071D" w:rsidRDefault="00B13478" w:rsidP="00B13478">
          <w:pPr>
            <w:pStyle w:val="7C1088E18C384CE0B3C22DA24F9000F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F9A68CB8BA46B9BB455083A98EDA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9BFFAE-B550-4EDB-8639-ABFF4DD65D48}"/>
      </w:docPartPr>
      <w:docPartBody>
        <w:p w:rsidR="0070071D" w:rsidRDefault="00B13478" w:rsidP="00B13478">
          <w:pPr>
            <w:pStyle w:val="CCF9A68CB8BA46B9BB455083A98EDA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94321F46D0428184410D8848F29D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88961A-E990-46A5-A7AB-019F2C4CEA35}"/>
      </w:docPartPr>
      <w:docPartBody>
        <w:p w:rsidR="0070071D" w:rsidRDefault="00B13478" w:rsidP="00B13478">
          <w:pPr>
            <w:pStyle w:val="7194321F46D0428184410D8848F29D8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78"/>
    <w:rsid w:val="003967C7"/>
    <w:rsid w:val="003D1CBA"/>
    <w:rsid w:val="0070071D"/>
    <w:rsid w:val="00B13478"/>
    <w:rsid w:val="00FE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B23AD0DA1C64C25B447A350B7C43C53">
    <w:name w:val="0B23AD0DA1C64C25B447A350B7C43C53"/>
    <w:rsid w:val="00B13478"/>
  </w:style>
  <w:style w:type="character" w:styleId="Platshllartext">
    <w:name w:val="Placeholder Text"/>
    <w:basedOn w:val="Standardstycketeckensnitt"/>
    <w:uiPriority w:val="99"/>
    <w:semiHidden/>
    <w:rsid w:val="00B13478"/>
    <w:rPr>
      <w:noProof w:val="0"/>
      <w:color w:val="808080"/>
    </w:rPr>
  </w:style>
  <w:style w:type="paragraph" w:customStyle="1" w:styleId="F893A5CBDBFC4A89BB5863F7DA91295F">
    <w:name w:val="F893A5CBDBFC4A89BB5863F7DA91295F"/>
    <w:rsid w:val="00B13478"/>
  </w:style>
  <w:style w:type="paragraph" w:customStyle="1" w:styleId="991B578371AD4583B4D41A14693396F0">
    <w:name w:val="991B578371AD4583B4D41A14693396F0"/>
    <w:rsid w:val="00B13478"/>
  </w:style>
  <w:style w:type="paragraph" w:customStyle="1" w:styleId="18C6215EC8DE41C8BBE9F5EA5FB88657">
    <w:name w:val="18C6215EC8DE41C8BBE9F5EA5FB88657"/>
    <w:rsid w:val="00B13478"/>
  </w:style>
  <w:style w:type="paragraph" w:customStyle="1" w:styleId="3906FAE582294BF09C47EF64DF67CCE5">
    <w:name w:val="3906FAE582294BF09C47EF64DF67CCE5"/>
    <w:rsid w:val="00B13478"/>
  </w:style>
  <w:style w:type="paragraph" w:customStyle="1" w:styleId="82A2B4F42879480FB1C249C0D2671ECE">
    <w:name w:val="82A2B4F42879480FB1C249C0D2671ECE"/>
    <w:rsid w:val="00B13478"/>
  </w:style>
  <w:style w:type="paragraph" w:customStyle="1" w:styleId="2021639C8AA04C329FF616F13DA28AB4">
    <w:name w:val="2021639C8AA04C329FF616F13DA28AB4"/>
    <w:rsid w:val="00B13478"/>
  </w:style>
  <w:style w:type="paragraph" w:customStyle="1" w:styleId="EA0D133BF53746FF8D9966635CB6BC00">
    <w:name w:val="EA0D133BF53746FF8D9966635CB6BC00"/>
    <w:rsid w:val="00B13478"/>
  </w:style>
  <w:style w:type="paragraph" w:customStyle="1" w:styleId="BBF804D6309842FE8AD7E6341735C0F6">
    <w:name w:val="BBF804D6309842FE8AD7E6341735C0F6"/>
    <w:rsid w:val="00B13478"/>
  </w:style>
  <w:style w:type="paragraph" w:customStyle="1" w:styleId="7C1088E18C384CE0B3C22DA24F9000F1">
    <w:name w:val="7C1088E18C384CE0B3C22DA24F9000F1"/>
    <w:rsid w:val="00B13478"/>
  </w:style>
  <w:style w:type="paragraph" w:customStyle="1" w:styleId="CCF9A68CB8BA46B9BB455083A98EDAAE">
    <w:name w:val="CCF9A68CB8BA46B9BB455083A98EDAAE"/>
    <w:rsid w:val="00B13478"/>
  </w:style>
  <w:style w:type="paragraph" w:customStyle="1" w:styleId="82A2B4F42879480FB1C249C0D2671ECE1">
    <w:name w:val="82A2B4F42879480FB1C249C0D2671ECE1"/>
    <w:rsid w:val="00B1347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C1088E18C384CE0B3C22DA24F9000F11">
    <w:name w:val="7C1088E18C384CE0B3C22DA24F9000F11"/>
    <w:rsid w:val="00B1347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A7B647220884150A9A7A7DA88A9ECD5">
    <w:name w:val="7A7B647220884150A9A7A7DA88A9ECD5"/>
    <w:rsid w:val="00B13478"/>
  </w:style>
  <w:style w:type="paragraph" w:customStyle="1" w:styleId="81BBDF63828C44CC8CB6358C4414259C">
    <w:name w:val="81BBDF63828C44CC8CB6358C4414259C"/>
    <w:rsid w:val="00B13478"/>
  </w:style>
  <w:style w:type="paragraph" w:customStyle="1" w:styleId="BB3B3A4C931C4DE98DE31D7953780B3F">
    <w:name w:val="BB3B3A4C931C4DE98DE31D7953780B3F"/>
    <w:rsid w:val="00B13478"/>
  </w:style>
  <w:style w:type="paragraph" w:customStyle="1" w:styleId="77F1A1B4EEF34C178D04829E5EBB2437">
    <w:name w:val="77F1A1B4EEF34C178D04829E5EBB2437"/>
    <w:rsid w:val="00B13478"/>
  </w:style>
  <w:style w:type="paragraph" w:customStyle="1" w:styleId="6CA5CBBD8E734024A69D64C35EB85441">
    <w:name w:val="6CA5CBBD8E734024A69D64C35EB85441"/>
    <w:rsid w:val="00B13478"/>
  </w:style>
  <w:style w:type="paragraph" w:customStyle="1" w:styleId="7194321F46D0428184410D8848F29D8A">
    <w:name w:val="7194321F46D0428184410D8848F29D8A"/>
    <w:rsid w:val="00B13478"/>
  </w:style>
  <w:style w:type="paragraph" w:customStyle="1" w:styleId="F2CD51EC298142849DF8BBE02778450A">
    <w:name w:val="F2CD51EC298142849DF8BBE02778450A"/>
    <w:rsid w:val="00B134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48ba5884-f8df-4642-abb4-29b884c27458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 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2020-06-24T00:00:00</HeaderDate>
    <Office/>
    <Dnr>S2020/05362/SOF</Dnr>
    <ParagrafNr/>
    <DocumentTitle/>
    <VisitingAddress/>
    <Extra1/>
    <Extra2/>
    <Extra3>Maj Karlsson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4F0E8-3032-48D1-AD7D-5BF06AD47040}"/>
</file>

<file path=customXml/itemProps2.xml><?xml version="1.0" encoding="utf-8"?>
<ds:datastoreItem xmlns:ds="http://schemas.openxmlformats.org/officeDocument/2006/customXml" ds:itemID="{FF4C8459-BC68-499A-ADCC-6067DE609B7F}"/>
</file>

<file path=customXml/itemProps3.xml><?xml version="1.0" encoding="utf-8"?>
<ds:datastoreItem xmlns:ds="http://schemas.openxmlformats.org/officeDocument/2006/customXml" ds:itemID="{54537452-5721-4688-B299-C936B5AA58F4}"/>
</file>

<file path=customXml/itemProps4.xml><?xml version="1.0" encoding="utf-8"?>
<ds:datastoreItem xmlns:ds="http://schemas.openxmlformats.org/officeDocument/2006/customXml" ds:itemID="{BCA0AD72-49D6-4C34-8268-333CEF7DE38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E774781-511E-4DE2-8B55-4E76CF97C78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7699DAD-ABDD-4FCD-9381-499B6EB04F08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BB2679B4-CA98-4A88-AE94-F0C71F8D69DD}"/>
</file>

<file path=customXml/itemProps8.xml><?xml version="1.0" encoding="utf-8"?>
<ds:datastoreItem xmlns:ds="http://schemas.openxmlformats.org/officeDocument/2006/customXml" ds:itemID="{81E5E756-E2CB-461D-A500-5026A952D92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366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1586 Rapport om sexuella övergrepp på SiS-hem.docx</dc:title>
  <dc:subject/>
  <dc:creator>Miriam Söderström</dc:creator>
  <cp:keywords/>
  <dc:description/>
  <cp:lastModifiedBy>Miriam Söderström</cp:lastModifiedBy>
  <cp:revision>2</cp:revision>
  <dcterms:created xsi:type="dcterms:W3CDTF">2020-06-22T13:43:00Z</dcterms:created>
  <dcterms:modified xsi:type="dcterms:W3CDTF">2020-06-22T13:43:00Z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S2020/05362/SOF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9d4e173b-f638-41cd-b6c4-e5591291f3c2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</Properties>
</file>