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907B" w14:textId="77777777" w:rsidR="000723E1" w:rsidRDefault="000723E1" w:rsidP="00DA0661">
      <w:pPr>
        <w:pStyle w:val="Rubrik"/>
      </w:pPr>
      <w:bookmarkStart w:id="0" w:name="Start"/>
      <w:bookmarkEnd w:id="0"/>
      <w:r>
        <w:t xml:space="preserve">Svar på fråga </w:t>
      </w:r>
      <w:r w:rsidRPr="000723E1">
        <w:t xml:space="preserve">2020/21:973 </w:t>
      </w:r>
      <w:r>
        <w:t>av Jimmy Ståhl (SD)</w:t>
      </w:r>
      <w:r>
        <w:br/>
      </w:r>
      <w:r w:rsidRPr="000723E1">
        <w:t>Parkeringsplatser vid bostäder och arbetsplatser</w:t>
      </w:r>
    </w:p>
    <w:p w14:paraId="392E90BB" w14:textId="77777777" w:rsidR="000723E1" w:rsidRDefault="000723E1" w:rsidP="000723E1">
      <w:pPr>
        <w:pStyle w:val="Brdtext"/>
      </w:pPr>
      <w:r>
        <w:t>Jimmy Ståhl har frågat mig om</w:t>
      </w:r>
      <w:r w:rsidRPr="000723E1">
        <w:t xml:space="preserve"> regeringen</w:t>
      </w:r>
      <w:r>
        <w:t xml:space="preserve"> avser</w:t>
      </w:r>
      <w:r w:rsidRPr="000723E1">
        <w:t xml:space="preserve"> att verka för fler parkeringsmöjligheter i</w:t>
      </w:r>
      <w:r>
        <w:t xml:space="preserve"> </w:t>
      </w:r>
      <w:r w:rsidRPr="000723E1">
        <w:t xml:space="preserve">anslutning till bostäder och arbetsplatser, för att möjliggöra ett </w:t>
      </w:r>
      <w:proofErr w:type="spellStart"/>
      <w:r w:rsidRPr="000723E1">
        <w:t>smittsäkrare</w:t>
      </w:r>
      <w:proofErr w:type="spellEnd"/>
      <w:r>
        <w:t xml:space="preserve"> </w:t>
      </w:r>
      <w:r w:rsidRPr="000723E1">
        <w:t>resande i egen bil</w:t>
      </w:r>
      <w:r>
        <w:t>.</w:t>
      </w:r>
    </w:p>
    <w:p w14:paraId="4A732BCD" w14:textId="77777777" w:rsidR="00313633" w:rsidRDefault="00313633" w:rsidP="000723E1">
      <w:pPr>
        <w:pStyle w:val="Brdtext"/>
      </w:pPr>
      <w:r w:rsidRPr="00313633">
        <w:t>Den pågående spridningen av sjukdomen covid-19 har drabbat Sverige och världen hårt. Konsekvenserna för människors liv och hälsa är allvarliga.</w:t>
      </w:r>
    </w:p>
    <w:p w14:paraId="3F643775" w14:textId="77777777" w:rsidR="000723E1" w:rsidRDefault="003330C8" w:rsidP="000723E1">
      <w:pPr>
        <w:pStyle w:val="Brdtext"/>
      </w:pPr>
      <w:r>
        <w:t>A</w:t>
      </w:r>
      <w:r w:rsidR="000723E1" w:rsidRPr="000723E1">
        <w:t xml:space="preserve">tt ordna trafiken och utforma parkeringsmöjligheter är en kommunal </w:t>
      </w:r>
      <w:r w:rsidR="000723E1">
        <w:t xml:space="preserve">fråga. Frågan om parkering regleras i </w:t>
      </w:r>
      <w:r w:rsidR="00B3468C">
        <w:t>bland annat</w:t>
      </w:r>
      <w:r w:rsidR="008678E4">
        <w:t xml:space="preserve"> </w:t>
      </w:r>
      <w:r w:rsidR="000723E1">
        <w:t xml:space="preserve">plan- och bygglagen (2010:900) </w:t>
      </w:r>
      <w:r w:rsidR="00B3468C">
        <w:t>och</w:t>
      </w:r>
      <w:r w:rsidR="000723E1">
        <w:t xml:space="preserve"> </w:t>
      </w:r>
      <w:r w:rsidR="000723E1" w:rsidRPr="000723E1">
        <w:t>trafikförordningen (1998:1276)</w:t>
      </w:r>
      <w:r w:rsidR="000723E1">
        <w:t>. Genom lagstiftningen har kommunerna getts mandat att besluta om utformningen av parkeringsplatser.</w:t>
      </w:r>
    </w:p>
    <w:p w14:paraId="02B05122" w14:textId="77777777" w:rsidR="000723E1" w:rsidRDefault="000723E1" w:rsidP="000723E1">
      <w:pPr>
        <w:pStyle w:val="Brdtext"/>
      </w:pPr>
      <w:r w:rsidRPr="000723E1">
        <w:t xml:space="preserve">Frågan om parkeringsmöjligheterna är </w:t>
      </w:r>
      <w:r>
        <w:t xml:space="preserve">därmed </w:t>
      </w:r>
      <w:r w:rsidRPr="000723E1">
        <w:t>en fråga som lämpligen behandlas på kommunal nivå.</w:t>
      </w:r>
    </w:p>
    <w:p w14:paraId="41253FB9" w14:textId="77777777" w:rsidR="00C61297" w:rsidRDefault="00C61297" w:rsidP="006A12F1">
      <w:pPr>
        <w:pStyle w:val="Brdtext"/>
      </w:pPr>
    </w:p>
    <w:p w14:paraId="4D0A62CB" w14:textId="77777777" w:rsidR="000723E1" w:rsidRDefault="000723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494BC7673644BAB657D58CCF18C578"/>
          </w:placeholder>
          <w:dataBinding w:prefixMappings="xmlns:ns0='http://lp/documentinfo/RK' " w:xpath="/ns0:DocumentInfo[1]/ns0:BaseInfo[1]/ns0:HeaderDate[1]" w:storeItemID="{3D44978F-CC37-4318-8A10-59607FF4CF9C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6DF8">
            <w:t>22 december 2020</w:t>
          </w:r>
        </w:sdtContent>
      </w:sdt>
    </w:p>
    <w:p w14:paraId="227CD446" w14:textId="77777777" w:rsidR="000723E1" w:rsidRDefault="000723E1" w:rsidP="004E7A8F">
      <w:pPr>
        <w:pStyle w:val="Brdtextutanavstnd"/>
      </w:pPr>
    </w:p>
    <w:p w14:paraId="29E842B2" w14:textId="77777777" w:rsidR="000723E1" w:rsidRDefault="000723E1" w:rsidP="004E7A8F">
      <w:pPr>
        <w:pStyle w:val="Brdtextutanavstnd"/>
      </w:pPr>
    </w:p>
    <w:p w14:paraId="4E536228" w14:textId="77777777" w:rsidR="000723E1" w:rsidRDefault="000723E1" w:rsidP="004E7A8F">
      <w:pPr>
        <w:pStyle w:val="Brdtextutanavstnd"/>
      </w:pPr>
    </w:p>
    <w:p w14:paraId="6FE97AE9" w14:textId="77777777" w:rsidR="000723E1" w:rsidRDefault="000723E1" w:rsidP="00422A41">
      <w:pPr>
        <w:pStyle w:val="Brdtext"/>
      </w:pPr>
      <w:r>
        <w:t>Per Bolund</w:t>
      </w:r>
    </w:p>
    <w:p w14:paraId="6B1D2970" w14:textId="77777777" w:rsidR="000723E1" w:rsidRPr="00DB48AB" w:rsidRDefault="000723E1" w:rsidP="00DB48AB">
      <w:pPr>
        <w:pStyle w:val="Brdtext"/>
      </w:pPr>
    </w:p>
    <w:sectPr w:rsidR="000723E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0F5D7" w14:textId="77777777" w:rsidR="000723E1" w:rsidRDefault="000723E1" w:rsidP="00A87A54">
      <w:pPr>
        <w:spacing w:after="0" w:line="240" w:lineRule="auto"/>
      </w:pPr>
      <w:r>
        <w:separator/>
      </w:r>
    </w:p>
  </w:endnote>
  <w:endnote w:type="continuationSeparator" w:id="0">
    <w:p w14:paraId="4193FFEA" w14:textId="77777777" w:rsidR="000723E1" w:rsidRDefault="000723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1B52" w14:textId="77777777" w:rsidR="00C47C9C" w:rsidRDefault="00C47C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F1AF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5F66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71455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DAD0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7DB8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8AF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E7F4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B8CCE7" w14:textId="77777777" w:rsidTr="00C26068">
      <w:trPr>
        <w:trHeight w:val="227"/>
      </w:trPr>
      <w:tc>
        <w:tcPr>
          <w:tcW w:w="4074" w:type="dxa"/>
        </w:tcPr>
        <w:p w14:paraId="7F3A62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D15B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9AE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1D9F" w14:textId="77777777" w:rsidR="000723E1" w:rsidRDefault="000723E1" w:rsidP="00A87A54">
      <w:pPr>
        <w:spacing w:after="0" w:line="240" w:lineRule="auto"/>
      </w:pPr>
      <w:r>
        <w:separator/>
      </w:r>
    </w:p>
  </w:footnote>
  <w:footnote w:type="continuationSeparator" w:id="0">
    <w:p w14:paraId="740F63B4" w14:textId="77777777" w:rsidR="000723E1" w:rsidRDefault="000723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0D4E2" w14:textId="77777777" w:rsidR="00C47C9C" w:rsidRDefault="00C47C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740AF" w14:textId="77777777" w:rsidR="00C47C9C" w:rsidRDefault="00C47C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23E1" w14:paraId="4D97917F" w14:textId="77777777" w:rsidTr="00C93EBA">
      <w:trPr>
        <w:trHeight w:val="227"/>
      </w:trPr>
      <w:tc>
        <w:tcPr>
          <w:tcW w:w="5534" w:type="dxa"/>
        </w:tcPr>
        <w:p w14:paraId="3A4E6390" w14:textId="77777777" w:rsidR="000723E1" w:rsidRPr="007D73AB" w:rsidRDefault="000723E1">
          <w:pPr>
            <w:pStyle w:val="Sidhuvud"/>
          </w:pPr>
        </w:p>
      </w:tc>
      <w:tc>
        <w:tcPr>
          <w:tcW w:w="3170" w:type="dxa"/>
          <w:vAlign w:val="bottom"/>
        </w:tcPr>
        <w:p w14:paraId="6C4E702A" w14:textId="77777777" w:rsidR="000723E1" w:rsidRPr="007D73AB" w:rsidRDefault="000723E1" w:rsidP="00340DE0">
          <w:pPr>
            <w:pStyle w:val="Sidhuvud"/>
          </w:pPr>
        </w:p>
      </w:tc>
      <w:tc>
        <w:tcPr>
          <w:tcW w:w="1134" w:type="dxa"/>
        </w:tcPr>
        <w:p w14:paraId="1831E7D5" w14:textId="77777777" w:rsidR="000723E1" w:rsidRDefault="000723E1" w:rsidP="005A703A">
          <w:pPr>
            <w:pStyle w:val="Sidhuvud"/>
          </w:pPr>
        </w:p>
      </w:tc>
    </w:tr>
    <w:tr w:rsidR="000723E1" w14:paraId="14A1F786" w14:textId="77777777" w:rsidTr="00C93EBA">
      <w:trPr>
        <w:trHeight w:val="1928"/>
      </w:trPr>
      <w:tc>
        <w:tcPr>
          <w:tcW w:w="5534" w:type="dxa"/>
        </w:tcPr>
        <w:p w14:paraId="4AB59B0A" w14:textId="77777777" w:rsidR="000723E1" w:rsidRPr="00340DE0" w:rsidRDefault="000723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25CA6C" wp14:editId="43D338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09A9AC" w14:textId="77777777" w:rsidR="000723E1" w:rsidRPr="00710A6C" w:rsidRDefault="000723E1" w:rsidP="00EE3C0F">
          <w:pPr>
            <w:pStyle w:val="Sidhuvud"/>
            <w:rPr>
              <w:b/>
            </w:rPr>
          </w:pPr>
        </w:p>
        <w:p w14:paraId="71BEF98F" w14:textId="77777777" w:rsidR="000723E1" w:rsidRDefault="000723E1" w:rsidP="00EE3C0F">
          <w:pPr>
            <w:pStyle w:val="Sidhuvud"/>
          </w:pPr>
        </w:p>
        <w:p w14:paraId="4678C721" w14:textId="77777777" w:rsidR="000723E1" w:rsidRDefault="000723E1" w:rsidP="00EE3C0F">
          <w:pPr>
            <w:pStyle w:val="Sidhuvud"/>
          </w:pPr>
        </w:p>
        <w:p w14:paraId="227C1149" w14:textId="77777777" w:rsidR="000723E1" w:rsidRDefault="000723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881375B6AE4D038C673B3E47FD7AC5"/>
            </w:placeholder>
            <w:dataBinding w:prefixMappings="xmlns:ns0='http://lp/documentinfo/RK' " w:xpath="/ns0:DocumentInfo[1]/ns0:BaseInfo[1]/ns0:Dnr[1]" w:storeItemID="{3D44978F-CC37-4318-8A10-59607FF4CF9C}"/>
            <w:text/>
          </w:sdtPr>
          <w:sdtEndPr/>
          <w:sdtContent>
            <w:p w14:paraId="0CAFDE43" w14:textId="77777777" w:rsidR="000723E1" w:rsidRDefault="003330C8" w:rsidP="00EE3C0F">
              <w:pPr>
                <w:pStyle w:val="Sidhuvud"/>
              </w:pPr>
              <w:r>
                <w:t>Fi2020/04996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58AC84C4B147A8941B7AC22D4A720F"/>
            </w:placeholder>
            <w:showingPlcHdr/>
            <w:dataBinding w:prefixMappings="xmlns:ns0='http://lp/documentinfo/RK' " w:xpath="/ns0:DocumentInfo[1]/ns0:BaseInfo[1]/ns0:DocNumber[1]" w:storeItemID="{3D44978F-CC37-4318-8A10-59607FF4CF9C}"/>
            <w:text/>
          </w:sdtPr>
          <w:sdtEndPr/>
          <w:sdtContent>
            <w:p w14:paraId="51EE616B" w14:textId="77777777" w:rsidR="000723E1" w:rsidRDefault="000723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1C1EBC" w14:textId="77777777" w:rsidR="000723E1" w:rsidRDefault="000723E1" w:rsidP="00EE3C0F">
          <w:pPr>
            <w:pStyle w:val="Sidhuvud"/>
          </w:pPr>
        </w:p>
      </w:tc>
      <w:tc>
        <w:tcPr>
          <w:tcW w:w="1134" w:type="dxa"/>
        </w:tcPr>
        <w:p w14:paraId="6ED3FC78" w14:textId="77777777" w:rsidR="000723E1" w:rsidRDefault="000723E1" w:rsidP="0094502D">
          <w:pPr>
            <w:pStyle w:val="Sidhuvud"/>
          </w:pPr>
        </w:p>
        <w:p w14:paraId="55897031" w14:textId="77777777" w:rsidR="000723E1" w:rsidRPr="0094502D" w:rsidRDefault="000723E1" w:rsidP="00EC71A6">
          <w:pPr>
            <w:pStyle w:val="Sidhuvud"/>
          </w:pPr>
        </w:p>
      </w:tc>
    </w:tr>
    <w:tr w:rsidR="000723E1" w14:paraId="1639096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B869453D9B46BFA963A02117A827F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A17C7D" w14:textId="77777777" w:rsidR="000723E1" w:rsidRPr="000723E1" w:rsidRDefault="000723E1" w:rsidP="00340DE0">
              <w:pPr>
                <w:pStyle w:val="Sidhuvud"/>
                <w:rPr>
                  <w:b/>
                </w:rPr>
              </w:pPr>
              <w:r w:rsidRPr="000723E1">
                <w:rPr>
                  <w:b/>
                </w:rPr>
                <w:t>Finansdepartementet</w:t>
              </w:r>
            </w:p>
            <w:p w14:paraId="623192B6" w14:textId="77777777" w:rsidR="000723E1" w:rsidRPr="000723E1" w:rsidRDefault="000723E1" w:rsidP="00340DE0">
              <w:pPr>
                <w:pStyle w:val="Sidhuvud"/>
              </w:pPr>
              <w:r w:rsidRPr="000723E1">
                <w:t>Finansmarknads- och bostadsministern</w:t>
              </w:r>
            </w:p>
            <w:p w14:paraId="22D63F03" w14:textId="77777777" w:rsidR="008678E4" w:rsidRDefault="000723E1" w:rsidP="00340DE0">
              <w:pPr>
                <w:pStyle w:val="Sidhuvud"/>
              </w:pPr>
              <w:r w:rsidRPr="000723E1">
                <w:t xml:space="preserve">biträdande finansministern </w:t>
              </w:r>
            </w:p>
            <w:p w14:paraId="103C2957" w14:textId="77777777" w:rsidR="008678E4" w:rsidRDefault="008678E4" w:rsidP="00340DE0">
              <w:pPr>
                <w:pStyle w:val="Sidhuvud"/>
              </w:pPr>
            </w:p>
            <w:p w14:paraId="6F0A9A83" w14:textId="191D111A" w:rsidR="000723E1" w:rsidRPr="00340DE0" w:rsidRDefault="000723E1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B9DB0D74D024D7193A3C23BBA5623E3"/>
          </w:placeholder>
          <w:dataBinding w:prefixMappings="xmlns:ns0='http://lp/documentinfo/RK' " w:xpath="/ns0:DocumentInfo[1]/ns0:BaseInfo[1]/ns0:Recipient[1]" w:storeItemID="{3D44978F-CC37-4318-8A10-59607FF4CF9C}"/>
          <w:text w:multiLine="1"/>
        </w:sdtPr>
        <w:sdtEndPr/>
        <w:sdtContent>
          <w:tc>
            <w:tcPr>
              <w:tcW w:w="3170" w:type="dxa"/>
            </w:tcPr>
            <w:p w14:paraId="04D67E5E" w14:textId="77777777" w:rsidR="000723E1" w:rsidRDefault="000723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BA897B" w14:textId="77777777" w:rsidR="000723E1" w:rsidRDefault="000723E1" w:rsidP="003E6020">
          <w:pPr>
            <w:pStyle w:val="Sidhuvud"/>
          </w:pPr>
        </w:p>
      </w:tc>
    </w:tr>
  </w:tbl>
  <w:p w14:paraId="252A86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3E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48C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633"/>
    <w:rsid w:val="003153D9"/>
    <w:rsid w:val="00321621"/>
    <w:rsid w:val="00323EF7"/>
    <w:rsid w:val="003240E1"/>
    <w:rsid w:val="00326C03"/>
    <w:rsid w:val="00327474"/>
    <w:rsid w:val="003277B5"/>
    <w:rsid w:val="003330C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A82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BE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E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9F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68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DF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C9C"/>
    <w:rsid w:val="00C50045"/>
    <w:rsid w:val="00C50771"/>
    <w:rsid w:val="00C508BE"/>
    <w:rsid w:val="00C55FE8"/>
    <w:rsid w:val="00C6129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953700"/>
  <w15:docId w15:val="{1769BD41-AE4A-49C3-9813-12BF9609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81375B6AE4D038C673B3E47FD7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C77FB-2C9C-4FF4-A5DF-45E744F82625}"/>
      </w:docPartPr>
      <w:docPartBody>
        <w:p w:rsidR="001F23B2" w:rsidRDefault="00BD46B2" w:rsidP="00BD46B2">
          <w:pPr>
            <w:pStyle w:val="8E881375B6AE4D038C673B3E47FD7A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58AC84C4B147A8941B7AC22D4A7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990EF-4760-40D8-BEDA-F5EB46134A0B}"/>
      </w:docPartPr>
      <w:docPartBody>
        <w:p w:rsidR="001F23B2" w:rsidRDefault="00BD46B2" w:rsidP="00BD46B2">
          <w:pPr>
            <w:pStyle w:val="3C58AC84C4B147A8941B7AC22D4A72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B869453D9B46BFA963A02117A82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5C50A-A877-4D07-AEC0-0F9A214DF932}"/>
      </w:docPartPr>
      <w:docPartBody>
        <w:p w:rsidR="001F23B2" w:rsidRDefault="00BD46B2" w:rsidP="00BD46B2">
          <w:pPr>
            <w:pStyle w:val="66B869453D9B46BFA963A02117A827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9DB0D74D024D7193A3C23BBA562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0CEFD-93A2-452D-884B-B0CF4FCE4E22}"/>
      </w:docPartPr>
      <w:docPartBody>
        <w:p w:rsidR="001F23B2" w:rsidRDefault="00BD46B2" w:rsidP="00BD46B2">
          <w:pPr>
            <w:pStyle w:val="DB9DB0D74D024D7193A3C23BBA562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94BC7673644BAB657D58CCF18C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A8DE7-5DAF-4666-BB7E-A93919C6026F}"/>
      </w:docPartPr>
      <w:docPartBody>
        <w:p w:rsidR="001F23B2" w:rsidRDefault="00BD46B2" w:rsidP="00BD46B2">
          <w:pPr>
            <w:pStyle w:val="E2494BC7673644BAB657D58CCF18C5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B2"/>
    <w:rsid w:val="001F23B2"/>
    <w:rsid w:val="00B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49D34D7EEC4C6CB1B3BA69F36427AE">
    <w:name w:val="BA49D34D7EEC4C6CB1B3BA69F36427AE"/>
    <w:rsid w:val="00BD46B2"/>
  </w:style>
  <w:style w:type="character" w:styleId="Platshllartext">
    <w:name w:val="Placeholder Text"/>
    <w:basedOn w:val="Standardstycketeckensnitt"/>
    <w:uiPriority w:val="99"/>
    <w:semiHidden/>
    <w:rsid w:val="00BD46B2"/>
    <w:rPr>
      <w:noProof w:val="0"/>
      <w:color w:val="808080"/>
    </w:rPr>
  </w:style>
  <w:style w:type="paragraph" w:customStyle="1" w:styleId="8ED03C0BC46D406C9567E8EE82D3FBAB">
    <w:name w:val="8ED03C0BC46D406C9567E8EE82D3FBAB"/>
    <w:rsid w:val="00BD46B2"/>
  </w:style>
  <w:style w:type="paragraph" w:customStyle="1" w:styleId="7801550160254A86B02E55DDD7F8521D">
    <w:name w:val="7801550160254A86B02E55DDD7F8521D"/>
    <w:rsid w:val="00BD46B2"/>
  </w:style>
  <w:style w:type="paragraph" w:customStyle="1" w:styleId="1856383E901C4C80B99AE9A371CBEC57">
    <w:name w:val="1856383E901C4C80B99AE9A371CBEC57"/>
    <w:rsid w:val="00BD46B2"/>
  </w:style>
  <w:style w:type="paragraph" w:customStyle="1" w:styleId="8E881375B6AE4D038C673B3E47FD7AC5">
    <w:name w:val="8E881375B6AE4D038C673B3E47FD7AC5"/>
    <w:rsid w:val="00BD46B2"/>
  </w:style>
  <w:style w:type="paragraph" w:customStyle="1" w:styleId="3C58AC84C4B147A8941B7AC22D4A720F">
    <w:name w:val="3C58AC84C4B147A8941B7AC22D4A720F"/>
    <w:rsid w:val="00BD46B2"/>
  </w:style>
  <w:style w:type="paragraph" w:customStyle="1" w:styleId="A526ADE6741744A18BD214C9040B82D5">
    <w:name w:val="A526ADE6741744A18BD214C9040B82D5"/>
    <w:rsid w:val="00BD46B2"/>
  </w:style>
  <w:style w:type="paragraph" w:customStyle="1" w:styleId="9B48569DBFA54303B85545B8EE797B04">
    <w:name w:val="9B48569DBFA54303B85545B8EE797B04"/>
    <w:rsid w:val="00BD46B2"/>
  </w:style>
  <w:style w:type="paragraph" w:customStyle="1" w:styleId="EA95FCA09C6143FC80B4D75E16A7D683">
    <w:name w:val="EA95FCA09C6143FC80B4D75E16A7D683"/>
    <w:rsid w:val="00BD46B2"/>
  </w:style>
  <w:style w:type="paragraph" w:customStyle="1" w:styleId="66B869453D9B46BFA963A02117A827FF">
    <w:name w:val="66B869453D9B46BFA963A02117A827FF"/>
    <w:rsid w:val="00BD46B2"/>
  </w:style>
  <w:style w:type="paragraph" w:customStyle="1" w:styleId="DB9DB0D74D024D7193A3C23BBA5623E3">
    <w:name w:val="DB9DB0D74D024D7193A3C23BBA5623E3"/>
    <w:rsid w:val="00BD46B2"/>
  </w:style>
  <w:style w:type="paragraph" w:customStyle="1" w:styleId="3C58AC84C4B147A8941B7AC22D4A720F1">
    <w:name w:val="3C58AC84C4B147A8941B7AC22D4A720F1"/>
    <w:rsid w:val="00BD46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B869453D9B46BFA963A02117A827FF1">
    <w:name w:val="66B869453D9B46BFA963A02117A827FF1"/>
    <w:rsid w:val="00BD46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B8A4443AC445329A73F1B3DAEF9DBD">
    <w:name w:val="E1B8A4443AC445329A73F1B3DAEF9DBD"/>
    <w:rsid w:val="00BD46B2"/>
  </w:style>
  <w:style w:type="paragraph" w:customStyle="1" w:styleId="7CEE98F9B2C24C02895B764F6FFFBE73">
    <w:name w:val="7CEE98F9B2C24C02895B764F6FFFBE73"/>
    <w:rsid w:val="00BD46B2"/>
  </w:style>
  <w:style w:type="paragraph" w:customStyle="1" w:styleId="3A2FD77C8C3D4453A2EA0587210CDED5">
    <w:name w:val="3A2FD77C8C3D4453A2EA0587210CDED5"/>
    <w:rsid w:val="00BD46B2"/>
  </w:style>
  <w:style w:type="paragraph" w:customStyle="1" w:styleId="188B28B59CDD4B17A4F5781C359CCA32">
    <w:name w:val="188B28B59CDD4B17A4F5781C359CCA32"/>
    <w:rsid w:val="00BD46B2"/>
  </w:style>
  <w:style w:type="paragraph" w:customStyle="1" w:styleId="ACC7909748E547FCB85F3AFC16FDA104">
    <w:name w:val="ACC7909748E547FCB85F3AFC16FDA104"/>
    <w:rsid w:val="00BD46B2"/>
  </w:style>
  <w:style w:type="paragraph" w:customStyle="1" w:styleId="E2494BC7673644BAB657D58CCF18C578">
    <w:name w:val="E2494BC7673644BAB657D58CCF18C578"/>
    <w:rsid w:val="00BD46B2"/>
  </w:style>
  <w:style w:type="paragraph" w:customStyle="1" w:styleId="BF1DBD7527D842B18CCF0E3638A53314">
    <w:name w:val="BF1DBD7527D842B18CCF0E3638A53314"/>
    <w:rsid w:val="00BD4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2020-12-22T00:00:00</HeaderDate>
    <Office/>
    <Dnr>Fi2020/04996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34bad119-4660-443a-b76f-ca3efa3d4ee4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5AAD-DCB7-44D4-AEDF-F3FA848C574D}"/>
</file>

<file path=customXml/itemProps2.xml><?xml version="1.0" encoding="utf-8"?>
<ds:datastoreItem xmlns:ds="http://schemas.openxmlformats.org/officeDocument/2006/customXml" ds:itemID="{D1BD723E-B9FC-4A55-9E99-467D9CC4B994}"/>
</file>

<file path=customXml/itemProps3.xml><?xml version="1.0" encoding="utf-8"?>
<ds:datastoreItem xmlns:ds="http://schemas.openxmlformats.org/officeDocument/2006/customXml" ds:itemID="{3D44978F-CC37-4318-8A10-59607FF4CF9C}"/>
</file>

<file path=customXml/itemProps4.xml><?xml version="1.0" encoding="utf-8"?>
<ds:datastoreItem xmlns:ds="http://schemas.openxmlformats.org/officeDocument/2006/customXml" ds:itemID="{E52762FD-69F5-4529-92A3-F30BAE29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BD723E-B9FC-4A55-9E99-467D9CC4B9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120AC2-87E8-48DB-BAEC-DA7D5CB5B19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A858DEB-ED44-4A9A-8DCC-785B241ED3B3}"/>
</file>

<file path=customXml/itemProps8.xml><?xml version="1.0" encoding="utf-8"?>
<ds:datastoreItem xmlns:ds="http://schemas.openxmlformats.org/officeDocument/2006/customXml" ds:itemID="{943EFD41-F85C-449F-BD6D-DA1C429168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973 av Jimmy Ståhl (SD) Parkeringsplatser vid bostäder och arbetsplatser.docx</dc:title>
  <dc:subject/>
  <dc:creator>Mattias Schriever-Abeln</dc:creator>
  <cp:keywords/>
  <dc:description/>
  <cp:lastModifiedBy>Ingalill Hedmark</cp:lastModifiedBy>
  <cp:revision>2</cp:revision>
  <dcterms:created xsi:type="dcterms:W3CDTF">2020-12-21T14:32:00Z</dcterms:created>
  <dcterms:modified xsi:type="dcterms:W3CDTF">2020-12-21T14:32:00Z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