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B9410" w14:textId="29CDA581" w:rsidR="0042153A" w:rsidRPr="004E78E3" w:rsidRDefault="0042153A" w:rsidP="00DA0661">
      <w:pPr>
        <w:pStyle w:val="Rubrik"/>
      </w:pPr>
      <w:bookmarkStart w:id="0" w:name="Start"/>
      <w:bookmarkEnd w:id="0"/>
      <w:r w:rsidRPr="004E78E3">
        <w:t xml:space="preserve">Svar på fråga 2020/21:2043 av </w:t>
      </w:r>
      <w:sdt>
        <w:sdtPr>
          <w:alias w:val="Frågeställare"/>
          <w:tag w:val="delete"/>
          <w:id w:val="-211816850"/>
          <w:placeholder>
            <w:docPart w:val="B9F9D0E6650B41ADAE48838AF3514B4B"/>
          </w:placeholder>
          <w:dataBinding w:prefixMappings="xmlns:ns0='http://lp/documentinfo/RK' " w:xpath="/ns0:DocumentInfo[1]/ns0:BaseInfo[1]/ns0:Extra3[1]" w:storeItemID="{BE4217C6-72B1-4EDD-BC06-C92F698E1FB2}"/>
          <w:text/>
        </w:sdtPr>
        <w:sdtEndPr/>
        <w:sdtContent>
          <w:r w:rsidRPr="004E78E3">
            <w:t>Lars Püss</w:t>
          </w:r>
        </w:sdtContent>
      </w:sdt>
      <w:r w:rsidRPr="004E78E3">
        <w:t xml:space="preserve"> (</w:t>
      </w:r>
      <w:sdt>
        <w:sdtPr>
          <w:alias w:val="Parti"/>
          <w:tag w:val="Parti_delete"/>
          <w:id w:val="1620417071"/>
          <w:placeholder>
            <w:docPart w:val="17B61010ED004E6CBC899FADD5C138E5"/>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Pr="004E78E3">
            <w:t>M</w:t>
          </w:r>
        </w:sdtContent>
      </w:sdt>
      <w:r w:rsidRPr="004E78E3">
        <w:t>)</w:t>
      </w:r>
      <w:r w:rsidRPr="004E78E3">
        <w:br/>
        <w:t>Granskning av studieförbunden</w:t>
      </w:r>
    </w:p>
    <w:p w14:paraId="13F3EA56" w14:textId="0C9CAA9E" w:rsidR="0042153A" w:rsidRPr="004E78E3" w:rsidRDefault="00922614" w:rsidP="002749F7">
      <w:pPr>
        <w:pStyle w:val="Brdtext"/>
      </w:pPr>
      <w:sdt>
        <w:sdtPr>
          <w:alias w:val="Frågeställare"/>
          <w:tag w:val="delete"/>
          <w:id w:val="-1635256365"/>
          <w:placeholder>
            <w:docPart w:val="6F36F08180E042BA95316A687EA46CC2"/>
          </w:placeholder>
          <w:dataBinding w:prefixMappings="xmlns:ns0='http://lp/documentinfo/RK' " w:xpath="/ns0:DocumentInfo[1]/ns0:BaseInfo[1]/ns0:Extra3[1]" w:storeItemID="{BE4217C6-72B1-4EDD-BC06-C92F698E1FB2}"/>
          <w:text/>
        </w:sdtPr>
        <w:sdtEndPr/>
        <w:sdtContent>
          <w:r w:rsidR="0042153A" w:rsidRPr="004E78E3">
            <w:t>Lars Püss</w:t>
          </w:r>
        </w:sdtContent>
      </w:sdt>
      <w:r w:rsidR="0042153A" w:rsidRPr="004E78E3">
        <w:t xml:space="preserve"> har frågat mig vilka åtgärder jag avser att vidta för att upprätthålla förtroendet för studieförbunden och stävja fusk och bedrägeri med statsbidrag. </w:t>
      </w:r>
    </w:p>
    <w:p w14:paraId="714A1815" w14:textId="63D3A990" w:rsidR="00A517E5" w:rsidRPr="004E78E3" w:rsidRDefault="00A517E5" w:rsidP="00A517E5">
      <w:r w:rsidRPr="004E78E3">
        <w:t>Inledningsvis vill jag betona att folkbildningens aktörer har ett stort ansvar för att säkerställa att det statliga stödet används korrekt. Skattebetalarnas pengar ska hanteras med respekt och varsamhet. Statliga bidrag till folkbildningen ska uteslutande gå till verksamhet som uppfyller statens syften med bidraget</w:t>
      </w:r>
      <w:r w:rsidR="009C0BAC" w:rsidRPr="004E78E3">
        <w:t>.</w:t>
      </w:r>
      <w:r w:rsidR="00DA2280" w:rsidRPr="004E78E3">
        <w:t xml:space="preserve"> </w:t>
      </w:r>
    </w:p>
    <w:p w14:paraId="17FD6772" w14:textId="78F4F09A" w:rsidR="00A517E5" w:rsidRPr="004E78E3" w:rsidRDefault="00F7738C" w:rsidP="00A517E5">
      <w:pPr>
        <w:pStyle w:val="Brdtext"/>
      </w:pPr>
      <w:r>
        <w:t xml:space="preserve">Folkbildningsrådet har uppgiften att fördela statsbidrag till bl.a. studieförbunden och regeringen ställer krav på Folkbildningsrådets uppföljning och redovisning av statsbidraget. </w:t>
      </w:r>
      <w:r w:rsidR="00A517E5" w:rsidRPr="004E78E3">
        <w:rPr>
          <w:rFonts w:eastAsia="Times New Roman" w:cs="Times New Roman"/>
          <w:color w:val="000000"/>
          <w:lang w:eastAsia="sv-SE"/>
        </w:rPr>
        <w:t>Olika</w:t>
      </w:r>
      <w:r w:rsidR="00A517E5" w:rsidRPr="004E78E3">
        <w:t xml:space="preserve"> delar av statsbidraget till folkbildningen har även granskats av </w:t>
      </w:r>
      <w:r w:rsidR="009C0BAC" w:rsidRPr="004E78E3">
        <w:t xml:space="preserve">staten genom </w:t>
      </w:r>
      <w:r w:rsidR="00A517E5" w:rsidRPr="004E78E3">
        <w:t xml:space="preserve">Riksrevisionen och Statskontoret. </w:t>
      </w:r>
    </w:p>
    <w:p w14:paraId="3BA8BDF1" w14:textId="0A73DDEA" w:rsidR="00A517E5" w:rsidRPr="004E78E3" w:rsidRDefault="0042153A" w:rsidP="00A517E5">
      <w:r w:rsidRPr="004E78E3">
        <w:t>Regeringen har förstärkt uppföljningen av statsbidraget till studieförbunden för att stävja fusk och felrapporteringar samt säkerställa att bidraget går till verksamhet som uppfyller statens syften med statsbidraget. Folkbildningsrådet ska senast den 15 april lämna en särskild rapport till regeringen</w:t>
      </w:r>
      <w:r w:rsidR="00DA2280" w:rsidRPr="004E78E3">
        <w:t>,</w:t>
      </w:r>
      <w:r w:rsidRPr="004E78E3">
        <w:t xml:space="preserve"> </w:t>
      </w:r>
      <w:r w:rsidR="00DA2280" w:rsidRPr="004E78E3">
        <w:t>i vilken</w:t>
      </w:r>
      <w:r w:rsidRPr="004E78E3">
        <w:t xml:space="preserve"> rådet bl.a. ska redovisa de åtgärder som har vidtagits och som planeras för att säker</w:t>
      </w:r>
      <w:r w:rsidRPr="004E78E3">
        <w:softHyphen/>
      </w:r>
      <w:r w:rsidRPr="004E78E3">
        <w:softHyphen/>
        <w:t>ställa detta.</w:t>
      </w:r>
    </w:p>
    <w:p w14:paraId="29B98D6B" w14:textId="0BCF4514" w:rsidR="00A517E5" w:rsidRPr="004E78E3" w:rsidRDefault="0042153A" w:rsidP="00A517E5">
      <w:pPr>
        <w:pStyle w:val="Brdtext"/>
        <w:rPr>
          <w:rFonts w:ascii="Garamond" w:hAnsi="Garamond"/>
          <w:lang w:eastAsia="sv-SE"/>
        </w:rPr>
      </w:pPr>
      <w:r w:rsidRPr="004E78E3">
        <w:rPr>
          <w:lang w:eastAsia="sv-SE"/>
        </w:rPr>
        <w:t>Folkbildningsrådet</w:t>
      </w:r>
      <w:r w:rsidR="00DA2280" w:rsidRPr="004E78E3">
        <w:rPr>
          <w:lang w:eastAsia="sv-SE"/>
        </w:rPr>
        <w:t>,</w:t>
      </w:r>
      <w:r w:rsidRPr="004E78E3">
        <w:rPr>
          <w:lang w:eastAsia="sv-SE"/>
        </w:rPr>
        <w:t xml:space="preserve"> tillsammans med studieförbunden</w:t>
      </w:r>
      <w:r w:rsidR="00DA2280" w:rsidRPr="004E78E3">
        <w:rPr>
          <w:lang w:eastAsia="sv-SE"/>
        </w:rPr>
        <w:t>,</w:t>
      </w:r>
      <w:r w:rsidRPr="004E78E3">
        <w:rPr>
          <w:lang w:eastAsia="sv-SE"/>
        </w:rPr>
        <w:t xml:space="preserve"> bedriver ett omfattande arbete för</w:t>
      </w:r>
      <w:r w:rsidRPr="004E78E3">
        <w:rPr>
          <w:rFonts w:ascii="Garamond" w:hAnsi="Garamond"/>
          <w:lang w:eastAsia="sv-SE"/>
        </w:rPr>
        <w:t xml:space="preserve"> att komma till rätta med de felaktigheter som upptäckts inom studieförbundens verksamhet. </w:t>
      </w:r>
      <w:r w:rsidR="001D7F86" w:rsidRPr="004E78E3">
        <w:rPr>
          <w:rFonts w:ascii="Garamond" w:hAnsi="Garamond"/>
          <w:lang w:eastAsia="sv-SE"/>
        </w:rPr>
        <w:t xml:space="preserve">På uppdrag av </w:t>
      </w:r>
      <w:r w:rsidR="001D7F86" w:rsidRPr="004E78E3">
        <w:rPr>
          <w:rFonts w:ascii="Garamond" w:hAnsi="Garamond"/>
          <w:lang w:eastAsia="sv-SE"/>
        </w:rPr>
        <w:lastRenderedPageBreak/>
        <w:t>Folkbildningsrådet har studieförbunden genomfört genomlysning</w:t>
      </w:r>
      <w:r w:rsidR="00196257" w:rsidRPr="004E78E3">
        <w:rPr>
          <w:rFonts w:ascii="Garamond" w:hAnsi="Garamond"/>
          <w:lang w:eastAsia="sv-SE"/>
        </w:rPr>
        <w:t>ar</w:t>
      </w:r>
      <w:r w:rsidR="001D7F86" w:rsidRPr="004E78E3">
        <w:rPr>
          <w:rFonts w:ascii="Garamond" w:hAnsi="Garamond"/>
          <w:lang w:eastAsia="sv-SE"/>
        </w:rPr>
        <w:t xml:space="preserve"> av verksamheten för år 2017–2019. </w:t>
      </w:r>
      <w:r w:rsidR="00196257" w:rsidRPr="004E78E3">
        <w:rPr>
          <w:color w:val="000000"/>
          <w:shd w:val="clear" w:color="auto" w:fill="FFFFFF"/>
        </w:rPr>
        <w:t xml:space="preserve">Felaktig </w:t>
      </w:r>
      <w:r w:rsidR="00196257" w:rsidRPr="004E78E3">
        <w:rPr>
          <w:rFonts w:ascii="Garamond" w:hAnsi="Garamond"/>
          <w:color w:val="000000"/>
          <w:shd w:val="clear" w:color="auto" w:fill="FFFFFF"/>
        </w:rPr>
        <w:t>verksamhet har strukits och studieförbunden kommer att få betala tillbaka statsbidrag.</w:t>
      </w:r>
      <w:r w:rsidR="00196257" w:rsidRPr="004E78E3">
        <w:rPr>
          <w:rFonts w:ascii="Garamond" w:hAnsi="Garamond"/>
          <w:lang w:eastAsia="sv-SE"/>
        </w:rPr>
        <w:t xml:space="preserve"> </w:t>
      </w:r>
      <w:r w:rsidR="004E78E3">
        <w:rPr>
          <w:rFonts w:ascii="Garamond" w:hAnsi="Garamond"/>
          <w:lang w:eastAsia="sv-SE"/>
        </w:rPr>
        <w:t>Folkbildningsr</w:t>
      </w:r>
      <w:r w:rsidRPr="004E78E3">
        <w:rPr>
          <w:rFonts w:ascii="Garamond" w:hAnsi="Garamond"/>
          <w:lang w:eastAsia="sv-SE"/>
        </w:rPr>
        <w:t xml:space="preserve">ådet förstärker sin organisation för att </w:t>
      </w:r>
      <w:r w:rsidRPr="004E78E3">
        <w:rPr>
          <w:color w:val="000000"/>
          <w:shd w:val="clear" w:color="auto" w:fill="FFFFFF"/>
        </w:rPr>
        <w:t>intensifiera arbetet med uppföljning, granskning och kontroll av hur stats</w:t>
      </w:r>
      <w:r w:rsidRPr="004E78E3">
        <w:rPr>
          <w:color w:val="000000"/>
          <w:shd w:val="clear" w:color="auto" w:fill="FFFFFF"/>
        </w:rPr>
        <w:softHyphen/>
        <w:t xml:space="preserve">bidraget till folkbildningen används. </w:t>
      </w:r>
      <w:r w:rsidR="00A517E5" w:rsidRPr="004E78E3">
        <w:rPr>
          <w:rFonts w:ascii="Garamond" w:hAnsi="Garamond"/>
          <w:lang w:eastAsia="sv-SE"/>
        </w:rPr>
        <w:t xml:space="preserve">Sedan en tid tillbaka bedriver rådet även ett arbete för att </w:t>
      </w:r>
      <w:r w:rsidR="009C0BAC" w:rsidRPr="004E78E3">
        <w:rPr>
          <w:rFonts w:ascii="Garamond" w:hAnsi="Garamond"/>
          <w:lang w:eastAsia="sv-SE"/>
        </w:rPr>
        <w:t xml:space="preserve">utveckla uppföljningen av hela folkbildningen för att leverera en mer transparent redovisning av hur statsbidraget används.  </w:t>
      </w:r>
    </w:p>
    <w:p w14:paraId="6E23EA80" w14:textId="7145D146" w:rsidR="009C0BAC" w:rsidRPr="004E78E3" w:rsidRDefault="00A517E5" w:rsidP="009C0BAC">
      <w:pPr>
        <w:pStyle w:val="Brdtext"/>
        <w:rPr>
          <w:rFonts w:ascii="Garamond" w:hAnsi="Garamond"/>
          <w:lang w:eastAsia="sv-SE"/>
        </w:rPr>
      </w:pPr>
      <w:r w:rsidRPr="004E78E3">
        <w:rPr>
          <w:rFonts w:ascii="Garamond" w:hAnsi="Garamond"/>
          <w:lang w:eastAsia="sv-SE"/>
        </w:rPr>
        <w:t>Jag utgår från att de lärdomar som dras av det</w:t>
      </w:r>
      <w:r w:rsidR="009C0BAC" w:rsidRPr="004E78E3">
        <w:rPr>
          <w:rFonts w:ascii="Garamond" w:hAnsi="Garamond"/>
          <w:lang w:eastAsia="sv-SE"/>
        </w:rPr>
        <w:t xml:space="preserve"> pågående</w:t>
      </w:r>
      <w:r w:rsidRPr="004E78E3">
        <w:rPr>
          <w:rFonts w:ascii="Garamond" w:hAnsi="Garamond"/>
          <w:lang w:eastAsia="sv-SE"/>
        </w:rPr>
        <w:t xml:space="preserve"> arbete</w:t>
      </w:r>
      <w:r w:rsidR="0017185C" w:rsidRPr="004E78E3">
        <w:rPr>
          <w:rFonts w:ascii="Garamond" w:hAnsi="Garamond"/>
          <w:lang w:eastAsia="sv-SE"/>
        </w:rPr>
        <w:t>t</w:t>
      </w:r>
      <w:r w:rsidR="001D7F86" w:rsidRPr="004E78E3">
        <w:rPr>
          <w:rFonts w:ascii="Garamond" w:hAnsi="Garamond"/>
          <w:lang w:eastAsia="sv-SE"/>
        </w:rPr>
        <w:t xml:space="preserve"> och det som framkommer i de genomlysningar som studieförbunden nyligen genomfört</w:t>
      </w:r>
      <w:r w:rsidRPr="004E78E3">
        <w:rPr>
          <w:rFonts w:ascii="Garamond" w:hAnsi="Garamond"/>
          <w:lang w:eastAsia="sv-SE"/>
        </w:rPr>
        <w:t xml:space="preserve"> kommer att ligga t</w:t>
      </w:r>
      <w:r w:rsidRPr="004E78E3">
        <w:rPr>
          <w:rFonts w:ascii="Garamond" w:hAnsi="Garamond"/>
        </w:rPr>
        <w:t>ill grund för fortsatt förbättringsarbete</w:t>
      </w:r>
      <w:r w:rsidRPr="004E78E3">
        <w:rPr>
          <w:rFonts w:ascii="Garamond" w:hAnsi="Garamond"/>
          <w:lang w:eastAsia="sv-SE"/>
        </w:rPr>
        <w:t xml:space="preserve"> inom såväl Folkbildningsrådet som studieförbunden så att slarv och fusk upphör.</w:t>
      </w:r>
      <w:r w:rsidR="00DA2280" w:rsidRPr="004E78E3">
        <w:t xml:space="preserve"> </w:t>
      </w:r>
    </w:p>
    <w:p w14:paraId="6DFAD68E" w14:textId="2FA6378E" w:rsidR="006C5303" w:rsidRPr="004E78E3" w:rsidRDefault="00196257" w:rsidP="004E78E3">
      <w:pPr>
        <w:pStyle w:val="Brdtext"/>
      </w:pPr>
      <w:r w:rsidRPr="004E78E3">
        <w:t>F</w:t>
      </w:r>
      <w:r w:rsidR="00DA2280" w:rsidRPr="004E78E3">
        <w:t>ör att förtroendet för studieförbunden ska kunna upprätthållas och även förstärkas</w:t>
      </w:r>
      <w:r w:rsidR="00A14BD4" w:rsidRPr="004E78E3">
        <w:t xml:space="preserve"> </w:t>
      </w:r>
      <w:r w:rsidRPr="004E78E3">
        <w:t xml:space="preserve">är det avgörande </w:t>
      </w:r>
      <w:r w:rsidR="00A14BD4" w:rsidRPr="004E78E3">
        <w:t>att statsbidraget till folkbildningen används korrekt och går till verksamhet som uppfyller statens syften med bidraget och stärker vår gemensamma demokrati</w:t>
      </w:r>
      <w:r w:rsidR="00DA2280" w:rsidRPr="004E78E3">
        <w:t xml:space="preserve">. </w:t>
      </w:r>
      <w:r w:rsidR="009C0BAC" w:rsidRPr="004E78E3">
        <w:t>Folkbildningsrådets rapport som lämnas den 15 april utgör ett viktigt underlag för regeringen</w:t>
      </w:r>
      <w:r w:rsidR="009F6B5A">
        <w:t xml:space="preserve"> för att kunna bedöma om ytterligare insatser behövs</w:t>
      </w:r>
      <w:r w:rsidR="006C5303">
        <w:t xml:space="preserve">. </w:t>
      </w:r>
      <w:r w:rsidR="006C5303" w:rsidRPr="006C5303">
        <w:t>Regeringen utesluter inte att ytterligare åtgärder behöver vidtas. Min enda lojalitet ligger i att jag vill att viktig och demokratistärkande folkbildningsverksamhet ska bli av. </w:t>
      </w:r>
    </w:p>
    <w:p w14:paraId="0F71A84E" w14:textId="484A0173" w:rsidR="0042153A" w:rsidRPr="004E78E3" w:rsidRDefault="0042153A" w:rsidP="006A12F1">
      <w:pPr>
        <w:pStyle w:val="Brdtext"/>
      </w:pPr>
      <w:r w:rsidRPr="004E78E3">
        <w:t xml:space="preserve">Stockholm den </w:t>
      </w:r>
      <w:sdt>
        <w:sdtPr>
          <w:id w:val="-1225218591"/>
          <w:placeholder>
            <w:docPart w:val="B6902A8A58494D3EBBF1871F182CD4C4"/>
          </w:placeholder>
          <w:dataBinding w:prefixMappings="xmlns:ns0='http://lp/documentinfo/RK' " w:xpath="/ns0:DocumentInfo[1]/ns0:BaseInfo[1]/ns0:HeaderDate[1]" w:storeItemID="{BE4217C6-72B1-4EDD-BC06-C92F698E1FB2}"/>
          <w:date w:fullDate="2021-03-10T00:00:00Z">
            <w:dateFormat w:val="d MMMM yyyy"/>
            <w:lid w:val="sv-SE"/>
            <w:storeMappedDataAs w:val="dateTime"/>
            <w:calendar w:val="gregorian"/>
          </w:date>
        </w:sdtPr>
        <w:sdtEndPr/>
        <w:sdtContent>
          <w:r w:rsidR="00922614">
            <w:t>10 mars 2021</w:t>
          </w:r>
        </w:sdtContent>
      </w:sdt>
    </w:p>
    <w:p w14:paraId="1652819E" w14:textId="77777777" w:rsidR="0042153A" w:rsidRPr="004E78E3" w:rsidRDefault="0042153A" w:rsidP="004E7A8F">
      <w:pPr>
        <w:pStyle w:val="Brdtextutanavstnd"/>
      </w:pPr>
    </w:p>
    <w:p w14:paraId="76435699" w14:textId="77777777" w:rsidR="0042153A" w:rsidRPr="004E78E3" w:rsidRDefault="0042153A" w:rsidP="004E7A8F">
      <w:pPr>
        <w:pStyle w:val="Brdtextutanavstnd"/>
      </w:pPr>
    </w:p>
    <w:p w14:paraId="105E215F" w14:textId="77777777" w:rsidR="0042153A" w:rsidRPr="004E78E3" w:rsidRDefault="0042153A" w:rsidP="004E7A8F">
      <w:pPr>
        <w:pStyle w:val="Brdtextutanavstnd"/>
      </w:pPr>
    </w:p>
    <w:sdt>
      <w:sdtPr>
        <w:alias w:val="Klicka på listpilen"/>
        <w:tag w:val="run-loadAllMinistersFromDep_delete"/>
        <w:id w:val="-122627287"/>
        <w:placeholder>
          <w:docPart w:val="790F8B240BF840AB961AF8B8FC0229E4"/>
        </w:placeholder>
        <w:dataBinding w:prefixMappings="xmlns:ns0='http://lp/documentinfo/RK' " w:xpath="/ns0:DocumentInfo[1]/ns0:BaseInfo[1]/ns0:TopSender[1]" w:storeItemID="{BE4217C6-72B1-4EDD-BC06-C92F698E1FB2}"/>
        <w:comboBox w:lastValue="Utbildningsministern">
          <w:listItem w:displayText="Anna Ekström" w:value="Utbildningsministern"/>
          <w:listItem w:displayText="Matilda Ernkrans" w:value="Ministern för högre utbildning och forskning"/>
        </w:comboBox>
      </w:sdtPr>
      <w:sdtEndPr/>
      <w:sdtContent>
        <w:p w14:paraId="063301AC" w14:textId="6F1086EC" w:rsidR="0042153A" w:rsidRDefault="0017185C" w:rsidP="00422A41">
          <w:pPr>
            <w:pStyle w:val="Brdtext"/>
          </w:pPr>
          <w:r w:rsidRPr="004E78E3">
            <w:t>Anna Ekström</w:t>
          </w:r>
        </w:p>
      </w:sdtContent>
    </w:sdt>
    <w:p w14:paraId="351C0D3E" w14:textId="57C186E7" w:rsidR="0042153A" w:rsidRPr="00DB48AB" w:rsidRDefault="0042153A" w:rsidP="00DB48AB">
      <w:pPr>
        <w:pStyle w:val="Brdtext"/>
      </w:pPr>
    </w:p>
    <w:sectPr w:rsidR="0042153A"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82A4FC" w14:textId="77777777" w:rsidR="002B4BA6" w:rsidRDefault="002B4BA6" w:rsidP="00A87A54">
      <w:pPr>
        <w:spacing w:after="0" w:line="240" w:lineRule="auto"/>
      </w:pPr>
      <w:r>
        <w:separator/>
      </w:r>
    </w:p>
  </w:endnote>
  <w:endnote w:type="continuationSeparator" w:id="0">
    <w:p w14:paraId="3916F665" w14:textId="77777777" w:rsidR="002B4BA6" w:rsidRDefault="002B4BA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2587DE1" w14:textId="77777777" w:rsidTr="006A26EC">
      <w:trPr>
        <w:trHeight w:val="227"/>
        <w:jc w:val="right"/>
      </w:trPr>
      <w:tc>
        <w:tcPr>
          <w:tcW w:w="708" w:type="dxa"/>
          <w:vAlign w:val="bottom"/>
        </w:tcPr>
        <w:p w14:paraId="3D19658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EEA4464" w14:textId="77777777" w:rsidTr="006A26EC">
      <w:trPr>
        <w:trHeight w:val="850"/>
        <w:jc w:val="right"/>
      </w:trPr>
      <w:tc>
        <w:tcPr>
          <w:tcW w:w="708" w:type="dxa"/>
          <w:vAlign w:val="bottom"/>
        </w:tcPr>
        <w:p w14:paraId="67E1DD0E" w14:textId="77777777" w:rsidR="005606BC" w:rsidRPr="00347E11" w:rsidRDefault="005606BC" w:rsidP="005606BC">
          <w:pPr>
            <w:pStyle w:val="Sidfot"/>
            <w:spacing w:line="276" w:lineRule="auto"/>
            <w:jc w:val="right"/>
          </w:pPr>
        </w:p>
      </w:tc>
    </w:tr>
  </w:tbl>
  <w:p w14:paraId="5C4E962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D030C20" w14:textId="77777777" w:rsidTr="001F4302">
      <w:trPr>
        <w:trHeight w:val="510"/>
      </w:trPr>
      <w:tc>
        <w:tcPr>
          <w:tcW w:w="8525" w:type="dxa"/>
          <w:gridSpan w:val="2"/>
          <w:vAlign w:val="bottom"/>
        </w:tcPr>
        <w:p w14:paraId="6F54385C" w14:textId="77777777" w:rsidR="00347E11" w:rsidRPr="00347E11" w:rsidRDefault="00347E11" w:rsidP="00347E11">
          <w:pPr>
            <w:pStyle w:val="Sidfot"/>
            <w:rPr>
              <w:sz w:val="8"/>
            </w:rPr>
          </w:pPr>
        </w:p>
      </w:tc>
    </w:tr>
    <w:tr w:rsidR="00093408" w:rsidRPr="00EE3C0F" w14:paraId="0DD3F989" w14:textId="77777777" w:rsidTr="00C26068">
      <w:trPr>
        <w:trHeight w:val="227"/>
      </w:trPr>
      <w:tc>
        <w:tcPr>
          <w:tcW w:w="4074" w:type="dxa"/>
        </w:tcPr>
        <w:p w14:paraId="48F4CDEA" w14:textId="77777777" w:rsidR="00347E11" w:rsidRPr="00F53AEA" w:rsidRDefault="00347E11" w:rsidP="00C26068">
          <w:pPr>
            <w:pStyle w:val="Sidfot"/>
            <w:spacing w:line="276" w:lineRule="auto"/>
          </w:pPr>
        </w:p>
      </w:tc>
      <w:tc>
        <w:tcPr>
          <w:tcW w:w="4451" w:type="dxa"/>
        </w:tcPr>
        <w:p w14:paraId="728C5CE0" w14:textId="77777777" w:rsidR="00093408" w:rsidRPr="00F53AEA" w:rsidRDefault="00093408" w:rsidP="00F53AEA">
          <w:pPr>
            <w:pStyle w:val="Sidfot"/>
            <w:spacing w:line="276" w:lineRule="auto"/>
          </w:pPr>
        </w:p>
      </w:tc>
    </w:tr>
  </w:tbl>
  <w:p w14:paraId="1818AF8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522DF" w14:textId="77777777" w:rsidR="002B4BA6" w:rsidRDefault="002B4BA6" w:rsidP="00A87A54">
      <w:pPr>
        <w:spacing w:after="0" w:line="240" w:lineRule="auto"/>
      </w:pPr>
      <w:r>
        <w:separator/>
      </w:r>
    </w:p>
  </w:footnote>
  <w:footnote w:type="continuationSeparator" w:id="0">
    <w:p w14:paraId="73B0D57D" w14:textId="77777777" w:rsidR="002B4BA6" w:rsidRDefault="002B4BA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C2D9D" w14:paraId="13AD43EC" w14:textId="77777777" w:rsidTr="00C93EBA">
      <w:trPr>
        <w:trHeight w:val="227"/>
      </w:trPr>
      <w:tc>
        <w:tcPr>
          <w:tcW w:w="5534" w:type="dxa"/>
        </w:tcPr>
        <w:p w14:paraId="2497F625" w14:textId="77777777" w:rsidR="007C2D9D" w:rsidRPr="007D73AB" w:rsidRDefault="007C2D9D">
          <w:pPr>
            <w:pStyle w:val="Sidhuvud"/>
          </w:pPr>
        </w:p>
      </w:tc>
      <w:tc>
        <w:tcPr>
          <w:tcW w:w="3170" w:type="dxa"/>
          <w:vAlign w:val="bottom"/>
        </w:tcPr>
        <w:p w14:paraId="74CAA6E1" w14:textId="77777777" w:rsidR="007C2D9D" w:rsidRPr="007D73AB" w:rsidRDefault="007C2D9D" w:rsidP="00340DE0">
          <w:pPr>
            <w:pStyle w:val="Sidhuvud"/>
          </w:pPr>
        </w:p>
      </w:tc>
      <w:tc>
        <w:tcPr>
          <w:tcW w:w="1134" w:type="dxa"/>
        </w:tcPr>
        <w:p w14:paraId="1D7103D8" w14:textId="77777777" w:rsidR="007C2D9D" w:rsidRDefault="007C2D9D" w:rsidP="005A703A">
          <w:pPr>
            <w:pStyle w:val="Sidhuvud"/>
          </w:pPr>
        </w:p>
      </w:tc>
    </w:tr>
    <w:tr w:rsidR="007C2D9D" w14:paraId="44DA21AC" w14:textId="77777777" w:rsidTr="00C93EBA">
      <w:trPr>
        <w:trHeight w:val="1928"/>
      </w:trPr>
      <w:tc>
        <w:tcPr>
          <w:tcW w:w="5534" w:type="dxa"/>
        </w:tcPr>
        <w:p w14:paraId="79136F07" w14:textId="77777777" w:rsidR="007C2D9D" w:rsidRPr="00340DE0" w:rsidRDefault="007C2D9D" w:rsidP="00340DE0">
          <w:pPr>
            <w:pStyle w:val="Sidhuvud"/>
          </w:pPr>
          <w:r>
            <w:rPr>
              <w:noProof/>
            </w:rPr>
            <w:drawing>
              <wp:inline distT="0" distB="0" distL="0" distR="0" wp14:anchorId="2F4BC2CE" wp14:editId="087D2172">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9974584" w14:textId="77777777" w:rsidR="007C2D9D" w:rsidRPr="00710A6C" w:rsidRDefault="007C2D9D" w:rsidP="00EE3C0F">
          <w:pPr>
            <w:pStyle w:val="Sidhuvud"/>
            <w:rPr>
              <w:b/>
            </w:rPr>
          </w:pPr>
        </w:p>
        <w:p w14:paraId="3B52E166" w14:textId="77777777" w:rsidR="007C2D9D" w:rsidRDefault="007C2D9D" w:rsidP="00EE3C0F">
          <w:pPr>
            <w:pStyle w:val="Sidhuvud"/>
          </w:pPr>
        </w:p>
        <w:p w14:paraId="759DD70D" w14:textId="77777777" w:rsidR="007C2D9D" w:rsidRDefault="007C2D9D" w:rsidP="00EE3C0F">
          <w:pPr>
            <w:pStyle w:val="Sidhuvud"/>
          </w:pPr>
        </w:p>
        <w:p w14:paraId="434FF520" w14:textId="77777777" w:rsidR="007C2D9D" w:rsidRDefault="007C2D9D" w:rsidP="00EE3C0F">
          <w:pPr>
            <w:pStyle w:val="Sidhuvud"/>
          </w:pPr>
        </w:p>
        <w:sdt>
          <w:sdtPr>
            <w:alias w:val="Dnr"/>
            <w:tag w:val="ccRKShow_Dnr"/>
            <w:id w:val="-829283628"/>
            <w:placeholder>
              <w:docPart w:val="F4CB61FCB79A4D26AA85B1F549FE9A52"/>
            </w:placeholder>
            <w:dataBinding w:prefixMappings="xmlns:ns0='http://lp/documentinfo/RK' " w:xpath="/ns0:DocumentInfo[1]/ns0:BaseInfo[1]/ns0:Dnr[1]" w:storeItemID="{BE4217C6-72B1-4EDD-BC06-C92F698E1FB2}"/>
            <w:text/>
          </w:sdtPr>
          <w:sdtEndPr/>
          <w:sdtContent>
            <w:p w14:paraId="6D7B9993" w14:textId="71D5AD6F" w:rsidR="007C2D9D" w:rsidRDefault="008448FE" w:rsidP="00EE3C0F">
              <w:pPr>
                <w:pStyle w:val="Sidhuvud"/>
              </w:pPr>
              <w:r>
                <w:t>U2021/01482</w:t>
              </w:r>
            </w:p>
          </w:sdtContent>
        </w:sdt>
        <w:sdt>
          <w:sdtPr>
            <w:alias w:val="DocNumber"/>
            <w:tag w:val="DocNumber"/>
            <w:id w:val="1726028884"/>
            <w:placeholder>
              <w:docPart w:val="267C743C252F4B8C92E9D7F580F388FA"/>
            </w:placeholder>
            <w:showingPlcHdr/>
            <w:dataBinding w:prefixMappings="xmlns:ns0='http://lp/documentinfo/RK' " w:xpath="/ns0:DocumentInfo[1]/ns0:BaseInfo[1]/ns0:DocNumber[1]" w:storeItemID="{BE4217C6-72B1-4EDD-BC06-C92F698E1FB2}"/>
            <w:text/>
          </w:sdtPr>
          <w:sdtEndPr/>
          <w:sdtContent>
            <w:p w14:paraId="39BF8B26" w14:textId="77777777" w:rsidR="007C2D9D" w:rsidRDefault="007C2D9D" w:rsidP="00EE3C0F">
              <w:pPr>
                <w:pStyle w:val="Sidhuvud"/>
              </w:pPr>
              <w:r>
                <w:rPr>
                  <w:rStyle w:val="Platshllartext"/>
                </w:rPr>
                <w:t xml:space="preserve"> </w:t>
              </w:r>
            </w:p>
          </w:sdtContent>
        </w:sdt>
        <w:p w14:paraId="0449F644" w14:textId="77777777" w:rsidR="007C2D9D" w:rsidRDefault="007C2D9D" w:rsidP="00EE3C0F">
          <w:pPr>
            <w:pStyle w:val="Sidhuvud"/>
          </w:pPr>
        </w:p>
      </w:tc>
      <w:tc>
        <w:tcPr>
          <w:tcW w:w="1134" w:type="dxa"/>
        </w:tcPr>
        <w:p w14:paraId="247950CB" w14:textId="77777777" w:rsidR="007C2D9D" w:rsidRDefault="007C2D9D" w:rsidP="0094502D">
          <w:pPr>
            <w:pStyle w:val="Sidhuvud"/>
          </w:pPr>
        </w:p>
        <w:p w14:paraId="5D1D372A" w14:textId="77777777" w:rsidR="007C2D9D" w:rsidRPr="0094502D" w:rsidRDefault="007C2D9D" w:rsidP="00EC71A6">
          <w:pPr>
            <w:pStyle w:val="Sidhuvud"/>
          </w:pPr>
        </w:p>
      </w:tc>
    </w:tr>
    <w:tr w:rsidR="007C2D9D" w14:paraId="0C29FC9A" w14:textId="77777777" w:rsidTr="00C93EBA">
      <w:trPr>
        <w:trHeight w:val="2268"/>
      </w:trPr>
      <w:tc>
        <w:tcPr>
          <w:tcW w:w="5534" w:type="dxa"/>
          <w:tcMar>
            <w:right w:w="1134" w:type="dxa"/>
          </w:tcMar>
        </w:tcPr>
        <w:sdt>
          <w:sdtPr>
            <w:rPr>
              <w:b/>
            </w:rPr>
            <w:alias w:val="SenderText"/>
            <w:tag w:val="ccRKShow_SenderText"/>
            <w:id w:val="1374046025"/>
            <w:placeholder>
              <w:docPart w:val="643BCCF5415A44AFB2B13DACA6E4C9CD"/>
            </w:placeholder>
          </w:sdtPr>
          <w:sdtEndPr>
            <w:rPr>
              <w:b w:val="0"/>
            </w:rPr>
          </w:sdtEndPr>
          <w:sdtContent>
            <w:p w14:paraId="1BA3EF39" w14:textId="77777777" w:rsidR="0017185C" w:rsidRPr="0017185C" w:rsidRDefault="0017185C" w:rsidP="0042153A">
              <w:pPr>
                <w:pStyle w:val="Sidhuvud"/>
                <w:rPr>
                  <w:b/>
                </w:rPr>
              </w:pPr>
              <w:r w:rsidRPr="0017185C">
                <w:rPr>
                  <w:b/>
                </w:rPr>
                <w:t>Utbildningsdepartementet</w:t>
              </w:r>
            </w:p>
            <w:p w14:paraId="2AF0989F" w14:textId="77777777" w:rsidR="00030887" w:rsidRDefault="0017185C" w:rsidP="0042153A">
              <w:pPr>
                <w:pStyle w:val="Sidhuvud"/>
              </w:pPr>
              <w:r w:rsidRPr="0017185C">
                <w:t>Utbildningsministern</w:t>
              </w:r>
            </w:p>
            <w:p w14:paraId="26D7070B" w14:textId="77777777" w:rsidR="00030887" w:rsidRDefault="00030887" w:rsidP="0042153A">
              <w:pPr>
                <w:pStyle w:val="Sidhuvud"/>
              </w:pPr>
            </w:p>
            <w:p w14:paraId="7F4A8E09" w14:textId="5BE76620" w:rsidR="007C2D9D" w:rsidRPr="00340DE0" w:rsidRDefault="00922614" w:rsidP="0042153A">
              <w:pPr>
                <w:pStyle w:val="Sidhuvud"/>
              </w:pPr>
            </w:p>
          </w:sdtContent>
        </w:sdt>
      </w:tc>
      <w:sdt>
        <w:sdtPr>
          <w:alias w:val="Recipient"/>
          <w:tag w:val="ccRKShow_Recipient"/>
          <w:id w:val="-28344517"/>
          <w:placeholder>
            <w:docPart w:val="7D20DD3E27154841B6F46DE2E27A6195"/>
          </w:placeholder>
          <w:dataBinding w:prefixMappings="xmlns:ns0='http://lp/documentinfo/RK' " w:xpath="/ns0:DocumentInfo[1]/ns0:BaseInfo[1]/ns0:Recipient[1]" w:storeItemID="{BE4217C6-72B1-4EDD-BC06-C92F698E1FB2}"/>
          <w:text w:multiLine="1"/>
        </w:sdtPr>
        <w:sdtEndPr/>
        <w:sdtContent>
          <w:tc>
            <w:tcPr>
              <w:tcW w:w="3170" w:type="dxa"/>
            </w:tcPr>
            <w:p w14:paraId="6A37E534" w14:textId="77777777" w:rsidR="007C2D9D" w:rsidRDefault="007C2D9D" w:rsidP="00547B89">
              <w:pPr>
                <w:pStyle w:val="Sidhuvud"/>
              </w:pPr>
              <w:r>
                <w:t>Till riksdagen</w:t>
              </w:r>
            </w:p>
          </w:tc>
        </w:sdtContent>
      </w:sdt>
      <w:tc>
        <w:tcPr>
          <w:tcW w:w="1134" w:type="dxa"/>
        </w:tcPr>
        <w:p w14:paraId="7D60F87E" w14:textId="77777777" w:rsidR="007C2D9D" w:rsidRDefault="007C2D9D" w:rsidP="003E6020">
          <w:pPr>
            <w:pStyle w:val="Sidhuvud"/>
          </w:pPr>
        </w:p>
      </w:tc>
    </w:tr>
  </w:tbl>
  <w:p w14:paraId="41CC591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D9D"/>
    <w:rsid w:val="00000290"/>
    <w:rsid w:val="00001068"/>
    <w:rsid w:val="000020DD"/>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0887"/>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1ADF"/>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185C"/>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257"/>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D7F86"/>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17557"/>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4BA6"/>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09E2"/>
    <w:rsid w:val="0041223B"/>
    <w:rsid w:val="004137EE"/>
    <w:rsid w:val="00413A4E"/>
    <w:rsid w:val="004142A0"/>
    <w:rsid w:val="00415163"/>
    <w:rsid w:val="00415273"/>
    <w:rsid w:val="004157BE"/>
    <w:rsid w:val="0042068E"/>
    <w:rsid w:val="0042153A"/>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E78E3"/>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5859"/>
    <w:rsid w:val="00586266"/>
    <w:rsid w:val="0058703B"/>
    <w:rsid w:val="00595EDE"/>
    <w:rsid w:val="00596E2B"/>
    <w:rsid w:val="005A0CBA"/>
    <w:rsid w:val="005A18C1"/>
    <w:rsid w:val="005A2022"/>
    <w:rsid w:val="005A3272"/>
    <w:rsid w:val="005A5193"/>
    <w:rsid w:val="005A6034"/>
    <w:rsid w:val="005A7AC1"/>
    <w:rsid w:val="005B115A"/>
    <w:rsid w:val="005B537F"/>
    <w:rsid w:val="005C0B4B"/>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742"/>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C5303"/>
    <w:rsid w:val="006C75DE"/>
    <w:rsid w:val="006D2998"/>
    <w:rsid w:val="006D3188"/>
    <w:rsid w:val="006D5159"/>
    <w:rsid w:val="006D6779"/>
    <w:rsid w:val="006E08FC"/>
    <w:rsid w:val="006F00C3"/>
    <w:rsid w:val="006F2588"/>
    <w:rsid w:val="006F42BC"/>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2D9D"/>
    <w:rsid w:val="007C44FF"/>
    <w:rsid w:val="007C6456"/>
    <w:rsid w:val="007C7713"/>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0342"/>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48F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0D84"/>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2614"/>
    <w:rsid w:val="009279B2"/>
    <w:rsid w:val="00935814"/>
    <w:rsid w:val="0094502D"/>
    <w:rsid w:val="00946561"/>
    <w:rsid w:val="00946B39"/>
    <w:rsid w:val="00947013"/>
    <w:rsid w:val="0095062C"/>
    <w:rsid w:val="00956EA9"/>
    <w:rsid w:val="00966E40"/>
    <w:rsid w:val="00971BC4"/>
    <w:rsid w:val="00973084"/>
    <w:rsid w:val="00973422"/>
    <w:rsid w:val="00973CBD"/>
    <w:rsid w:val="009740D1"/>
    <w:rsid w:val="00974520"/>
    <w:rsid w:val="00974B59"/>
    <w:rsid w:val="00975341"/>
    <w:rsid w:val="0097653D"/>
    <w:rsid w:val="00984EA2"/>
    <w:rsid w:val="00986CC3"/>
    <w:rsid w:val="0099068E"/>
    <w:rsid w:val="009920AA"/>
    <w:rsid w:val="00992943"/>
    <w:rsid w:val="009931B3"/>
    <w:rsid w:val="00995B00"/>
    <w:rsid w:val="00996279"/>
    <w:rsid w:val="009965F7"/>
    <w:rsid w:val="009A0866"/>
    <w:rsid w:val="009A4D0A"/>
    <w:rsid w:val="009A759C"/>
    <w:rsid w:val="009B2F70"/>
    <w:rsid w:val="009B4594"/>
    <w:rsid w:val="009B4DEC"/>
    <w:rsid w:val="009B65C2"/>
    <w:rsid w:val="009C0BAC"/>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9F6B5A"/>
    <w:rsid w:val="00A00AE4"/>
    <w:rsid w:val="00A00D24"/>
    <w:rsid w:val="00A0129C"/>
    <w:rsid w:val="00A01F5C"/>
    <w:rsid w:val="00A12A69"/>
    <w:rsid w:val="00A14BD4"/>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17E5"/>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69A5"/>
    <w:rsid w:val="00A8483F"/>
    <w:rsid w:val="00A870B0"/>
    <w:rsid w:val="00A8728A"/>
    <w:rsid w:val="00A87A54"/>
    <w:rsid w:val="00A87E88"/>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21A5"/>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56C4"/>
    <w:rsid w:val="00D96717"/>
    <w:rsid w:val="00DA2280"/>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220D"/>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EF60CE"/>
    <w:rsid w:val="00F03EAC"/>
    <w:rsid w:val="00F04B7C"/>
    <w:rsid w:val="00F078B5"/>
    <w:rsid w:val="00F14024"/>
    <w:rsid w:val="00F14FA3"/>
    <w:rsid w:val="00F15DB1"/>
    <w:rsid w:val="00F24297"/>
    <w:rsid w:val="00F246F5"/>
    <w:rsid w:val="00F2564A"/>
    <w:rsid w:val="00F25761"/>
    <w:rsid w:val="00F259D7"/>
    <w:rsid w:val="00F27C1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273C"/>
    <w:rsid w:val="00F73A60"/>
    <w:rsid w:val="00F7738C"/>
    <w:rsid w:val="00F77C4B"/>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5AECDB"/>
  <w15:docId w15:val="{787D8C1A-2074-4A4C-B076-C4CA5952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9"/>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9531688">
      <w:bodyDiv w:val="1"/>
      <w:marLeft w:val="0"/>
      <w:marRight w:val="0"/>
      <w:marTop w:val="0"/>
      <w:marBottom w:val="0"/>
      <w:divBdr>
        <w:top w:val="none" w:sz="0" w:space="0" w:color="auto"/>
        <w:left w:val="none" w:sz="0" w:space="0" w:color="auto"/>
        <w:bottom w:val="none" w:sz="0" w:space="0" w:color="auto"/>
        <w:right w:val="none" w:sz="0" w:space="0" w:color="auto"/>
      </w:divBdr>
    </w:div>
    <w:div w:id="732200339">
      <w:bodyDiv w:val="1"/>
      <w:marLeft w:val="0"/>
      <w:marRight w:val="0"/>
      <w:marTop w:val="0"/>
      <w:marBottom w:val="0"/>
      <w:divBdr>
        <w:top w:val="none" w:sz="0" w:space="0" w:color="auto"/>
        <w:left w:val="none" w:sz="0" w:space="0" w:color="auto"/>
        <w:bottom w:val="none" w:sz="0" w:space="0" w:color="auto"/>
        <w:right w:val="none" w:sz="0" w:space="0" w:color="auto"/>
      </w:divBdr>
    </w:div>
    <w:div w:id="213038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4CB61FCB79A4D26AA85B1F549FE9A52"/>
        <w:category>
          <w:name w:val="Allmänt"/>
          <w:gallery w:val="placeholder"/>
        </w:category>
        <w:types>
          <w:type w:val="bbPlcHdr"/>
        </w:types>
        <w:behaviors>
          <w:behavior w:val="content"/>
        </w:behaviors>
        <w:guid w:val="{9CE1EA45-7F67-4E08-854A-4D5887DFA33E}"/>
      </w:docPartPr>
      <w:docPartBody>
        <w:p w:rsidR="00D00A3A" w:rsidRDefault="00D21389" w:rsidP="00D21389">
          <w:pPr>
            <w:pStyle w:val="F4CB61FCB79A4D26AA85B1F549FE9A52"/>
          </w:pPr>
          <w:r>
            <w:rPr>
              <w:rStyle w:val="Platshllartext"/>
            </w:rPr>
            <w:t xml:space="preserve"> </w:t>
          </w:r>
        </w:p>
      </w:docPartBody>
    </w:docPart>
    <w:docPart>
      <w:docPartPr>
        <w:name w:val="267C743C252F4B8C92E9D7F580F388FA"/>
        <w:category>
          <w:name w:val="Allmänt"/>
          <w:gallery w:val="placeholder"/>
        </w:category>
        <w:types>
          <w:type w:val="bbPlcHdr"/>
        </w:types>
        <w:behaviors>
          <w:behavior w:val="content"/>
        </w:behaviors>
        <w:guid w:val="{397DBC3D-A9E0-458A-AE01-050E8B75DBF9}"/>
      </w:docPartPr>
      <w:docPartBody>
        <w:p w:rsidR="00D00A3A" w:rsidRDefault="00D21389" w:rsidP="00D21389">
          <w:pPr>
            <w:pStyle w:val="267C743C252F4B8C92E9D7F580F388FA1"/>
          </w:pPr>
          <w:r>
            <w:rPr>
              <w:rStyle w:val="Platshllartext"/>
            </w:rPr>
            <w:t xml:space="preserve"> </w:t>
          </w:r>
        </w:p>
      </w:docPartBody>
    </w:docPart>
    <w:docPart>
      <w:docPartPr>
        <w:name w:val="643BCCF5415A44AFB2B13DACA6E4C9CD"/>
        <w:category>
          <w:name w:val="Allmänt"/>
          <w:gallery w:val="placeholder"/>
        </w:category>
        <w:types>
          <w:type w:val="bbPlcHdr"/>
        </w:types>
        <w:behaviors>
          <w:behavior w:val="content"/>
        </w:behaviors>
        <w:guid w:val="{CBC580EA-C5A4-43BE-B09E-55240F0FF1F1}"/>
      </w:docPartPr>
      <w:docPartBody>
        <w:p w:rsidR="00D00A3A" w:rsidRDefault="00D21389" w:rsidP="00D21389">
          <w:pPr>
            <w:pStyle w:val="643BCCF5415A44AFB2B13DACA6E4C9CD1"/>
          </w:pPr>
          <w:r>
            <w:rPr>
              <w:rStyle w:val="Platshllartext"/>
            </w:rPr>
            <w:t xml:space="preserve"> </w:t>
          </w:r>
        </w:p>
      </w:docPartBody>
    </w:docPart>
    <w:docPart>
      <w:docPartPr>
        <w:name w:val="7D20DD3E27154841B6F46DE2E27A6195"/>
        <w:category>
          <w:name w:val="Allmänt"/>
          <w:gallery w:val="placeholder"/>
        </w:category>
        <w:types>
          <w:type w:val="bbPlcHdr"/>
        </w:types>
        <w:behaviors>
          <w:behavior w:val="content"/>
        </w:behaviors>
        <w:guid w:val="{4A28F0FA-0E07-4A8C-A12B-9AE022DC5888}"/>
      </w:docPartPr>
      <w:docPartBody>
        <w:p w:rsidR="00D00A3A" w:rsidRDefault="00D21389" w:rsidP="00D21389">
          <w:pPr>
            <w:pStyle w:val="7D20DD3E27154841B6F46DE2E27A6195"/>
          </w:pPr>
          <w:r>
            <w:rPr>
              <w:rStyle w:val="Platshllartext"/>
            </w:rPr>
            <w:t xml:space="preserve"> </w:t>
          </w:r>
        </w:p>
      </w:docPartBody>
    </w:docPart>
    <w:docPart>
      <w:docPartPr>
        <w:name w:val="B9F9D0E6650B41ADAE48838AF3514B4B"/>
        <w:category>
          <w:name w:val="Allmänt"/>
          <w:gallery w:val="placeholder"/>
        </w:category>
        <w:types>
          <w:type w:val="bbPlcHdr"/>
        </w:types>
        <w:behaviors>
          <w:behavior w:val="content"/>
        </w:behaviors>
        <w:guid w:val="{10C4D14C-2EA6-48A6-ACF7-1B8B86982B29}"/>
      </w:docPartPr>
      <w:docPartBody>
        <w:p w:rsidR="00D00A3A" w:rsidRDefault="00D21389" w:rsidP="00D21389">
          <w:pPr>
            <w:pStyle w:val="B9F9D0E6650B41ADAE48838AF3514B4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7B61010ED004E6CBC899FADD5C138E5"/>
        <w:category>
          <w:name w:val="Allmänt"/>
          <w:gallery w:val="placeholder"/>
        </w:category>
        <w:types>
          <w:type w:val="bbPlcHdr"/>
        </w:types>
        <w:behaviors>
          <w:behavior w:val="content"/>
        </w:behaviors>
        <w:guid w:val="{8CB0FFB1-E2F0-453D-8189-728C4509B310}"/>
      </w:docPartPr>
      <w:docPartBody>
        <w:p w:rsidR="00D00A3A" w:rsidRDefault="00D21389" w:rsidP="00D21389">
          <w:pPr>
            <w:pStyle w:val="17B61010ED004E6CBC899FADD5C138E5"/>
          </w:pPr>
          <w:r>
            <w:t xml:space="preserve"> </w:t>
          </w:r>
          <w:r>
            <w:rPr>
              <w:rStyle w:val="Platshllartext"/>
            </w:rPr>
            <w:t>Välj ett parti.</w:t>
          </w:r>
        </w:p>
      </w:docPartBody>
    </w:docPart>
    <w:docPart>
      <w:docPartPr>
        <w:name w:val="6F36F08180E042BA95316A687EA46CC2"/>
        <w:category>
          <w:name w:val="Allmänt"/>
          <w:gallery w:val="placeholder"/>
        </w:category>
        <w:types>
          <w:type w:val="bbPlcHdr"/>
        </w:types>
        <w:behaviors>
          <w:behavior w:val="content"/>
        </w:behaviors>
        <w:guid w:val="{DB60C0AD-519C-47E4-B16F-5322E164DF2B}"/>
      </w:docPartPr>
      <w:docPartBody>
        <w:p w:rsidR="00D00A3A" w:rsidRDefault="00D21389" w:rsidP="00D21389">
          <w:pPr>
            <w:pStyle w:val="6F36F08180E042BA95316A687EA46CC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6902A8A58494D3EBBF1871F182CD4C4"/>
        <w:category>
          <w:name w:val="Allmänt"/>
          <w:gallery w:val="placeholder"/>
        </w:category>
        <w:types>
          <w:type w:val="bbPlcHdr"/>
        </w:types>
        <w:behaviors>
          <w:behavior w:val="content"/>
        </w:behaviors>
        <w:guid w:val="{E8BCD3E9-BD7D-48E5-AEF1-C5664C5C6AA8}"/>
      </w:docPartPr>
      <w:docPartBody>
        <w:p w:rsidR="00D00A3A" w:rsidRDefault="00D21389" w:rsidP="00D21389">
          <w:pPr>
            <w:pStyle w:val="B6902A8A58494D3EBBF1871F182CD4C4"/>
          </w:pPr>
          <w:r>
            <w:rPr>
              <w:rStyle w:val="Platshllartext"/>
            </w:rPr>
            <w:t>Klicka här för att ange datum.</w:t>
          </w:r>
        </w:p>
      </w:docPartBody>
    </w:docPart>
    <w:docPart>
      <w:docPartPr>
        <w:name w:val="790F8B240BF840AB961AF8B8FC0229E4"/>
        <w:category>
          <w:name w:val="Allmänt"/>
          <w:gallery w:val="placeholder"/>
        </w:category>
        <w:types>
          <w:type w:val="bbPlcHdr"/>
        </w:types>
        <w:behaviors>
          <w:behavior w:val="content"/>
        </w:behaviors>
        <w:guid w:val="{39B05B25-4E95-49F6-840F-E4274AAAF285}"/>
      </w:docPartPr>
      <w:docPartBody>
        <w:p w:rsidR="00D00A3A" w:rsidRDefault="00D21389" w:rsidP="00D21389">
          <w:pPr>
            <w:pStyle w:val="790F8B240BF840AB961AF8B8FC0229E4"/>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89"/>
    <w:rsid w:val="002824EE"/>
    <w:rsid w:val="00D00A3A"/>
    <w:rsid w:val="00D21389"/>
    <w:rsid w:val="00F65A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000FE7C5C8440DEAEEC3C3784BF470E">
    <w:name w:val="A000FE7C5C8440DEAEEC3C3784BF470E"/>
    <w:rsid w:val="00D21389"/>
  </w:style>
  <w:style w:type="character" w:styleId="Platshllartext">
    <w:name w:val="Placeholder Text"/>
    <w:basedOn w:val="Standardstycketeckensnitt"/>
    <w:uiPriority w:val="99"/>
    <w:semiHidden/>
    <w:rsid w:val="00D21389"/>
    <w:rPr>
      <w:noProof w:val="0"/>
      <w:color w:val="808080"/>
    </w:rPr>
  </w:style>
  <w:style w:type="paragraph" w:customStyle="1" w:styleId="A8F5595D1FAE4705924B3E6B62CA0B38">
    <w:name w:val="A8F5595D1FAE4705924B3E6B62CA0B38"/>
    <w:rsid w:val="00D21389"/>
  </w:style>
  <w:style w:type="paragraph" w:customStyle="1" w:styleId="B48A50B2A3A147F8AA24A318D86A4411">
    <w:name w:val="B48A50B2A3A147F8AA24A318D86A4411"/>
    <w:rsid w:val="00D21389"/>
  </w:style>
  <w:style w:type="paragraph" w:customStyle="1" w:styleId="822C508E7C0B4C4095B9046A1D9851E0">
    <w:name w:val="822C508E7C0B4C4095B9046A1D9851E0"/>
    <w:rsid w:val="00D21389"/>
  </w:style>
  <w:style w:type="paragraph" w:customStyle="1" w:styleId="F4CB61FCB79A4D26AA85B1F549FE9A52">
    <w:name w:val="F4CB61FCB79A4D26AA85B1F549FE9A52"/>
    <w:rsid w:val="00D21389"/>
  </w:style>
  <w:style w:type="paragraph" w:customStyle="1" w:styleId="267C743C252F4B8C92E9D7F580F388FA">
    <w:name w:val="267C743C252F4B8C92E9D7F580F388FA"/>
    <w:rsid w:val="00D21389"/>
  </w:style>
  <w:style w:type="paragraph" w:customStyle="1" w:styleId="4FCABDB4D94844F29F30553F8072AAAD">
    <w:name w:val="4FCABDB4D94844F29F30553F8072AAAD"/>
    <w:rsid w:val="00D21389"/>
  </w:style>
  <w:style w:type="paragraph" w:customStyle="1" w:styleId="5A095FA2A5B14D28B1B6EC67757CDCF8">
    <w:name w:val="5A095FA2A5B14D28B1B6EC67757CDCF8"/>
    <w:rsid w:val="00D21389"/>
  </w:style>
  <w:style w:type="paragraph" w:customStyle="1" w:styleId="FA051D07DB19497CBF203B7BDB1831F0">
    <w:name w:val="FA051D07DB19497CBF203B7BDB1831F0"/>
    <w:rsid w:val="00D21389"/>
  </w:style>
  <w:style w:type="paragraph" w:customStyle="1" w:styleId="643BCCF5415A44AFB2B13DACA6E4C9CD">
    <w:name w:val="643BCCF5415A44AFB2B13DACA6E4C9CD"/>
    <w:rsid w:val="00D21389"/>
  </w:style>
  <w:style w:type="paragraph" w:customStyle="1" w:styleId="7D20DD3E27154841B6F46DE2E27A6195">
    <w:name w:val="7D20DD3E27154841B6F46DE2E27A6195"/>
    <w:rsid w:val="00D21389"/>
  </w:style>
  <w:style w:type="paragraph" w:customStyle="1" w:styleId="267C743C252F4B8C92E9D7F580F388FA1">
    <w:name w:val="267C743C252F4B8C92E9D7F580F388FA1"/>
    <w:rsid w:val="00D2138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43BCCF5415A44AFB2B13DACA6E4C9CD1">
    <w:name w:val="643BCCF5415A44AFB2B13DACA6E4C9CD1"/>
    <w:rsid w:val="00D2138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9F9D0E6650B41ADAE48838AF3514B4B">
    <w:name w:val="B9F9D0E6650B41ADAE48838AF3514B4B"/>
    <w:rsid w:val="00D21389"/>
  </w:style>
  <w:style w:type="paragraph" w:customStyle="1" w:styleId="17B61010ED004E6CBC899FADD5C138E5">
    <w:name w:val="17B61010ED004E6CBC899FADD5C138E5"/>
    <w:rsid w:val="00D21389"/>
  </w:style>
  <w:style w:type="paragraph" w:customStyle="1" w:styleId="919556731BFC421793BCE141A263E871">
    <w:name w:val="919556731BFC421793BCE141A263E871"/>
    <w:rsid w:val="00D21389"/>
  </w:style>
  <w:style w:type="paragraph" w:customStyle="1" w:styleId="48683B50C15846698F5BB30313023CBC">
    <w:name w:val="48683B50C15846698F5BB30313023CBC"/>
    <w:rsid w:val="00D21389"/>
  </w:style>
  <w:style w:type="paragraph" w:customStyle="1" w:styleId="6F36F08180E042BA95316A687EA46CC2">
    <w:name w:val="6F36F08180E042BA95316A687EA46CC2"/>
    <w:rsid w:val="00D21389"/>
  </w:style>
  <w:style w:type="paragraph" w:customStyle="1" w:styleId="B6902A8A58494D3EBBF1871F182CD4C4">
    <w:name w:val="B6902A8A58494D3EBBF1871F182CD4C4"/>
    <w:rsid w:val="00D21389"/>
  </w:style>
  <w:style w:type="paragraph" w:customStyle="1" w:styleId="790F8B240BF840AB961AF8B8FC0229E4">
    <w:name w:val="790F8B240BF840AB961AF8B8FC0229E4"/>
    <w:rsid w:val="00D21389"/>
  </w:style>
  <w:style w:type="paragraph" w:customStyle="1" w:styleId="E4A0D664E90347509EA06DE8B19E3119">
    <w:name w:val="E4A0D664E90347509EA06DE8B19E3119"/>
    <w:rsid w:val="00D21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fb637cad-bd2e-4544-9a4c-b77ca9a2b23b</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B34F607E5B520048A2969099F203B980" ma:contentTypeVersion="26" ma:contentTypeDescription="Skapa nytt dokument med möjlighet att välja RK-mall" ma:contentTypeScope="" ma:versionID="a50860704ae098c0718a996ea9931956">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2ef3ce22-4bf8-4d2a-b758-3fef4d0885d6" targetNamespace="http://schemas.microsoft.com/office/2006/metadata/properties" ma:root="true" ma:fieldsID="7e510ce323ff9a9ee7856d6f6a23f562" ns2:_="" ns4:_="" ns5:_="" ns6:_="" ns7:_="">
    <xsd:import namespace="4e9c2f0c-7bf8-49af-8356-cbf363fc78a7"/>
    <xsd:import namespace="cc625d36-bb37-4650-91b9-0c96159295ba"/>
    <xsd:import namespace="18f3d968-6251-40b0-9f11-012b293496c2"/>
    <xsd:import namespace="9c9941df-7074-4a92-bf99-225d24d78d61"/>
    <xsd:import namespace="2ef3ce22-4bf8-4d2a-b758-3fef4d0885d6"/>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d414b793-c587-4163-9750-a2d7306b415b}" ma:internalName="TaxCatchAllLabel" ma:readOnly="true" ma:showField="CatchAllDataLabel" ma:web="5e2ce497-b6d6-4c1e-bf59-4d05441d73b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d414b793-c587-4163-9750-a2d7306b415b}" ma:internalName="TaxCatchAll" ma:showField="CatchAllData" ma:web="5e2ce497-b6d6-4c1e-bf59-4d05441d73be">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f3ce22-4bf8-4d2a-b758-3fef4d0885d6"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2021-03-10T00:00:00</HeaderDate>
    <Office/>
    <Dnr>U2021/01482</Dnr>
    <ParagrafNr/>
    <DocumentTitle/>
    <VisitingAddress/>
    <Extra1/>
    <Extra2/>
    <Extra3>Lars Püss</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E8FC6074-7E86-447D-81C0-A3E195A738EB}"/>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4A68A397-15F3-45B4-B31C-5D427B0EA612}"/>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C5A2DEDE-3F25-4EF0-938B-C7B93D5C1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2ef3ce22-4bf8-4d2a-b758-3fef4d088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00D77DE-FAFE-44D2-8A7C-59C5068ACD43}">
  <ds:schemaRefs>
    <ds:schemaRef ds:uri="http://schemas.microsoft.com/sharepoint/v3/contenttype/forms"/>
  </ds:schemaRefs>
</ds:datastoreItem>
</file>

<file path=customXml/itemProps7.xml><?xml version="1.0" encoding="utf-8"?>
<ds:datastoreItem xmlns:ds="http://schemas.openxmlformats.org/officeDocument/2006/customXml" ds:itemID="{700D77DE-FAFE-44D2-8A7C-59C5068ACD43}"/>
</file>

<file path=customXml/itemProps8.xml><?xml version="1.0" encoding="utf-8"?>
<ds:datastoreItem xmlns:ds="http://schemas.openxmlformats.org/officeDocument/2006/customXml" ds:itemID="{BE4217C6-72B1-4EDD-BC06-C92F698E1FB2}"/>
</file>

<file path=docProps/app.xml><?xml version="1.0" encoding="utf-8"?>
<Properties xmlns="http://schemas.openxmlformats.org/officeDocument/2006/extended-properties" xmlns:vt="http://schemas.openxmlformats.org/officeDocument/2006/docPropsVTypes">
  <Template>RK Basmall</Template>
  <TotalTime>0</TotalTime>
  <Pages>2</Pages>
  <Words>465</Words>
  <Characters>2468</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Skriftlig fråga 20-21_2043 Granskning av studieförbunden.docx</dc:title>
  <dc:subject/>
  <dc:creator>Amelie Andersson</dc:creator>
  <cp:keywords/>
  <dc:description/>
  <cp:lastModifiedBy>Amelie Andersson-Schöner</cp:lastModifiedBy>
  <cp:revision>7</cp:revision>
  <dcterms:created xsi:type="dcterms:W3CDTF">2021-03-04T10:13:00Z</dcterms:created>
  <dcterms:modified xsi:type="dcterms:W3CDTF">2021-03-09T06:10:00Z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9c29c2d2-5ae0-447a-87cd-ed44ed7cb034</vt:lpwstr>
  </property>
</Properties>
</file>