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38A2" w14:textId="77777777" w:rsidR="002A1CD9" w:rsidRDefault="002A1CD9" w:rsidP="00A64C1C">
      <w:pPr>
        <w:pStyle w:val="Rubrik"/>
      </w:pPr>
      <w:bookmarkStart w:id="0" w:name="Start"/>
      <w:bookmarkEnd w:id="0"/>
      <w:r>
        <w:t xml:space="preserve">Svar på fråga 2020/21:824 av </w:t>
      </w:r>
      <w:sdt>
        <w:sdtPr>
          <w:alias w:val="Frågeställare"/>
          <w:tag w:val="delete"/>
          <w:id w:val="-211816850"/>
          <w:placeholder>
            <w:docPart w:val="B646A85AC600465E819782D91AA050E5"/>
          </w:placeholder>
          <w:dataBinding w:prefixMappings="xmlns:ns0='http://lp/documentinfo/RK' " w:xpath="/ns0:DocumentInfo[1]/ns0:BaseInfo[1]/ns0:Extra3[1]" w:storeItemID="{807FC7E8-585E-4386-8771-AB800D54F211}"/>
          <w:text/>
        </w:sdtPr>
        <w:sdtEndPr/>
        <w:sdtContent>
          <w:r w:rsidRPr="002A1CD9">
            <w:t>Caroline Helmersson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56A9A831C5B4B01B536E424539F039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</w:r>
      <w:proofErr w:type="spellStart"/>
      <w:r>
        <w:t>Julita</w:t>
      </w:r>
      <w:proofErr w:type="spellEnd"/>
      <w:r>
        <w:t xml:space="preserve"> gård</w:t>
      </w:r>
    </w:p>
    <w:p w14:paraId="363493F7" w14:textId="5682EB61" w:rsidR="002A1CD9" w:rsidRDefault="00D8277F" w:rsidP="002A1CD9">
      <w:pPr>
        <w:pStyle w:val="Brdtext"/>
      </w:pPr>
      <w:sdt>
        <w:sdtPr>
          <w:alias w:val="Frågeställare"/>
          <w:tag w:val="delete"/>
          <w:id w:val="-1635256365"/>
          <w:placeholder>
            <w:docPart w:val="EFDF6CE4236E4D868B341D7238E86934"/>
          </w:placeholder>
          <w:dataBinding w:prefixMappings="xmlns:ns0='http://lp/documentinfo/RK' " w:xpath="/ns0:DocumentInfo[1]/ns0:BaseInfo[1]/ns0:Extra3[1]" w:storeItemID="{807FC7E8-585E-4386-8771-AB800D54F211}"/>
          <w:text/>
        </w:sdtPr>
        <w:sdtEndPr/>
        <w:sdtContent>
          <w:r w:rsidR="002A1CD9">
            <w:t>Caroline Helmersson Olsson</w:t>
          </w:r>
        </w:sdtContent>
      </w:sdt>
      <w:r w:rsidR="002A1CD9">
        <w:t xml:space="preserve"> har frågat mig vad jag och regeringen </w:t>
      </w:r>
      <w:r w:rsidR="005F318F">
        <w:t>avser att</w:t>
      </w:r>
      <w:r w:rsidR="000346D1">
        <w:t xml:space="preserve"> </w:t>
      </w:r>
      <w:r w:rsidR="002A1CD9">
        <w:t xml:space="preserve">göra för att trygga och säkra den publika verksamheten på </w:t>
      </w:r>
      <w:proofErr w:type="spellStart"/>
      <w:r w:rsidR="002A1CD9">
        <w:t>Julita</w:t>
      </w:r>
      <w:proofErr w:type="spellEnd"/>
      <w:r w:rsidR="002A1CD9">
        <w:t xml:space="preserve"> gård.</w:t>
      </w:r>
    </w:p>
    <w:p w14:paraId="1A1D40FA" w14:textId="4CF08EFB" w:rsidR="00903EF0" w:rsidRDefault="00903EF0" w:rsidP="00903EF0">
      <w:pPr>
        <w:pStyle w:val="Brdtext"/>
      </w:pPr>
      <w:r>
        <w:t xml:space="preserve">Jag håller med om att </w:t>
      </w:r>
      <w:proofErr w:type="spellStart"/>
      <w:r>
        <w:t>Julita</w:t>
      </w:r>
      <w:proofErr w:type="spellEnd"/>
      <w:r>
        <w:t xml:space="preserve"> gård har ett högt kulturhistoriskt värde med dess vidsträckta park, trädgårdarna, örtagården, de vackra och välbevarade byggnaderna</w:t>
      </w:r>
      <w:r w:rsidR="000346D1">
        <w:t>.</w:t>
      </w:r>
      <w:r>
        <w:t xml:space="preserve"> </w:t>
      </w:r>
    </w:p>
    <w:p w14:paraId="13E353B6" w14:textId="2215DDAD" w:rsidR="0012030D" w:rsidRDefault="00903EF0" w:rsidP="0012030D">
      <w:r>
        <w:t xml:space="preserve">Stiftelsen </w:t>
      </w:r>
      <w:proofErr w:type="gramStart"/>
      <w:r w:rsidR="00034238">
        <w:t>Nordiska</w:t>
      </w:r>
      <w:proofErr w:type="gramEnd"/>
      <w:r w:rsidR="00034238">
        <w:t xml:space="preserve"> museet</w:t>
      </w:r>
      <w:r>
        <w:t xml:space="preserve"> är </w:t>
      </w:r>
      <w:r w:rsidR="00034238">
        <w:t>en självständig stiftelse</w:t>
      </w:r>
      <w:r w:rsidR="00FE0FED">
        <w:t xml:space="preserve">. </w:t>
      </w:r>
      <w:r w:rsidR="00034238">
        <w:t xml:space="preserve"> </w:t>
      </w:r>
      <w:r w:rsidR="00E74171">
        <w:t xml:space="preserve">Ansvaret för hur verksamheten på </w:t>
      </w:r>
      <w:proofErr w:type="spellStart"/>
      <w:r w:rsidR="00E74171">
        <w:t>Julita</w:t>
      </w:r>
      <w:proofErr w:type="spellEnd"/>
      <w:r w:rsidR="00E74171">
        <w:t xml:space="preserve"> gård bedriv</w:t>
      </w:r>
      <w:r w:rsidR="00FE0FED">
        <w:t>s</w:t>
      </w:r>
      <w:r w:rsidR="00E74171">
        <w:t xml:space="preserve"> ligger</w:t>
      </w:r>
      <w:r w:rsidR="005E301E">
        <w:t xml:space="preserve"> </w:t>
      </w:r>
      <w:r w:rsidR="00FE0FED">
        <w:t>därför</w:t>
      </w:r>
      <w:r w:rsidR="00552AAB">
        <w:t xml:space="preserve"> </w:t>
      </w:r>
      <w:r w:rsidR="00E74171">
        <w:t xml:space="preserve">hos Stiftelsen </w:t>
      </w:r>
      <w:proofErr w:type="gramStart"/>
      <w:r w:rsidR="00E74171">
        <w:t>Nordiska</w:t>
      </w:r>
      <w:proofErr w:type="gramEnd"/>
      <w:r w:rsidR="00E74171">
        <w:t xml:space="preserve"> museet</w:t>
      </w:r>
      <w:r w:rsidR="00FE0FED">
        <w:t xml:space="preserve"> och regeringen har inget inflytande över det.</w:t>
      </w:r>
    </w:p>
    <w:p w14:paraId="67A7A34A" w14:textId="15131CFF" w:rsidR="002A1CD9" w:rsidRDefault="002A1CD9" w:rsidP="00A64C1C">
      <w:pPr>
        <w:pStyle w:val="Brdtext"/>
      </w:pPr>
      <w:r>
        <w:t xml:space="preserve">Stockholm den </w:t>
      </w:r>
      <w:sdt>
        <w:sdtPr>
          <w:id w:val="-1225218591"/>
          <w:placeholder>
            <w:docPart w:val="CF924CEF0DCB4AC4AF99051F9D25C7E2"/>
          </w:placeholder>
          <w:dataBinding w:prefixMappings="xmlns:ns0='http://lp/documentinfo/RK' " w:xpath="/ns0:DocumentInfo[1]/ns0:BaseInfo[1]/ns0:HeaderDate[1]" w:storeItemID="{807FC7E8-585E-4386-8771-AB800D54F211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3558">
            <w:t>9</w:t>
          </w:r>
          <w:r>
            <w:t xml:space="preserve"> december 2020</w:t>
          </w:r>
        </w:sdtContent>
      </w:sdt>
    </w:p>
    <w:p w14:paraId="25304672" w14:textId="77777777" w:rsidR="002A1CD9" w:rsidRDefault="002A1CD9" w:rsidP="00A64C1C">
      <w:pPr>
        <w:pStyle w:val="Brdtextutanavstnd"/>
      </w:pPr>
    </w:p>
    <w:p w14:paraId="480B40DB" w14:textId="77777777" w:rsidR="002A1CD9" w:rsidRDefault="002A1CD9" w:rsidP="00A64C1C">
      <w:pPr>
        <w:pStyle w:val="Brdtextutanavstnd"/>
      </w:pPr>
    </w:p>
    <w:p w14:paraId="72C3E94C" w14:textId="77777777" w:rsidR="002A1CD9" w:rsidRDefault="002A1CD9" w:rsidP="00A64C1C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654D0BC9C344D299015C0231D8AE6B3"/>
        </w:placeholder>
        <w:dataBinding w:prefixMappings="xmlns:ns0='http://lp/documentinfo/RK' " w:xpath="/ns0:DocumentInfo[1]/ns0:BaseInfo[1]/ns0:TopSender[1]" w:storeItemID="{807FC7E8-585E-4386-8771-AB800D54F211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60D9FD59" w14:textId="77777777" w:rsidR="002A1CD9" w:rsidRDefault="002A1CD9" w:rsidP="00A64C1C">
          <w:pPr>
            <w:pStyle w:val="Brdtext"/>
          </w:pPr>
          <w:r>
            <w:t>Amanda Lind</w:t>
          </w:r>
        </w:p>
      </w:sdtContent>
    </w:sdt>
    <w:p w14:paraId="25D9192C" w14:textId="77777777" w:rsidR="002A1CD9" w:rsidRPr="00DB48AB" w:rsidRDefault="002A1CD9" w:rsidP="00A64C1C">
      <w:pPr>
        <w:pStyle w:val="Brdtext"/>
      </w:pPr>
    </w:p>
    <w:sectPr w:rsidR="002A1CD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9441" w14:textId="77777777" w:rsidR="00D8277F" w:rsidRDefault="00D8277F" w:rsidP="00A87A54">
      <w:pPr>
        <w:spacing w:after="0" w:line="240" w:lineRule="auto"/>
      </w:pPr>
      <w:r>
        <w:separator/>
      </w:r>
    </w:p>
  </w:endnote>
  <w:endnote w:type="continuationSeparator" w:id="0">
    <w:p w14:paraId="2B65FE40" w14:textId="77777777" w:rsidR="00D8277F" w:rsidRDefault="00D8277F" w:rsidP="00A87A54">
      <w:pPr>
        <w:spacing w:after="0" w:line="240" w:lineRule="auto"/>
      </w:pPr>
      <w:r>
        <w:continuationSeparator/>
      </w:r>
    </w:p>
  </w:endnote>
  <w:endnote w:type="continuationNotice" w:id="1">
    <w:p w14:paraId="25EB9DCF" w14:textId="77777777" w:rsidR="00D8277F" w:rsidRDefault="00D82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F08AD" w:rsidRPr="00347E11" w14:paraId="6BB54662" w14:textId="77777777" w:rsidTr="00A64C1C">
      <w:trPr>
        <w:trHeight w:val="227"/>
        <w:jc w:val="right"/>
      </w:trPr>
      <w:tc>
        <w:tcPr>
          <w:tcW w:w="708" w:type="dxa"/>
          <w:vAlign w:val="bottom"/>
        </w:tcPr>
        <w:p w14:paraId="526444EE" w14:textId="77777777" w:rsidR="006F08AD" w:rsidRPr="00B62610" w:rsidRDefault="006F08A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F08AD" w:rsidRPr="00347E11" w14:paraId="2FD75DED" w14:textId="77777777" w:rsidTr="00A64C1C">
      <w:trPr>
        <w:trHeight w:val="850"/>
        <w:jc w:val="right"/>
      </w:trPr>
      <w:tc>
        <w:tcPr>
          <w:tcW w:w="708" w:type="dxa"/>
          <w:vAlign w:val="bottom"/>
        </w:tcPr>
        <w:p w14:paraId="245A1B55" w14:textId="77777777" w:rsidR="006F08AD" w:rsidRPr="00347E11" w:rsidRDefault="006F08AD" w:rsidP="005606BC">
          <w:pPr>
            <w:pStyle w:val="Sidfot"/>
            <w:spacing w:line="276" w:lineRule="auto"/>
            <w:jc w:val="right"/>
          </w:pPr>
        </w:p>
      </w:tc>
    </w:tr>
  </w:tbl>
  <w:p w14:paraId="743B22F6" w14:textId="77777777" w:rsidR="006F08AD" w:rsidRPr="005606BC" w:rsidRDefault="006F08A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F08AD" w:rsidRPr="00347E11" w14:paraId="13F25F6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70BC3E" w14:textId="77777777" w:rsidR="006F08AD" w:rsidRPr="00347E11" w:rsidRDefault="006F08AD" w:rsidP="00347E11">
          <w:pPr>
            <w:pStyle w:val="Sidfot"/>
            <w:rPr>
              <w:sz w:val="8"/>
            </w:rPr>
          </w:pPr>
        </w:p>
      </w:tc>
    </w:tr>
    <w:tr w:rsidR="006F08AD" w:rsidRPr="00EE3C0F" w14:paraId="30FA4798" w14:textId="77777777" w:rsidTr="00C26068">
      <w:trPr>
        <w:trHeight w:val="227"/>
      </w:trPr>
      <w:tc>
        <w:tcPr>
          <w:tcW w:w="4074" w:type="dxa"/>
        </w:tcPr>
        <w:p w14:paraId="5443CEAF" w14:textId="77777777" w:rsidR="006F08AD" w:rsidRPr="00F53AEA" w:rsidRDefault="006F08A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5CF39A" w14:textId="77777777" w:rsidR="006F08AD" w:rsidRPr="00F53AEA" w:rsidRDefault="006F08AD" w:rsidP="00F53AEA">
          <w:pPr>
            <w:pStyle w:val="Sidfot"/>
            <w:spacing w:line="276" w:lineRule="auto"/>
          </w:pPr>
        </w:p>
      </w:tc>
    </w:tr>
  </w:tbl>
  <w:p w14:paraId="0C99543C" w14:textId="77777777" w:rsidR="006F08AD" w:rsidRPr="00EE3C0F" w:rsidRDefault="006F08A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10E00" w14:textId="77777777" w:rsidR="00D8277F" w:rsidRDefault="00D8277F" w:rsidP="00A87A54">
      <w:pPr>
        <w:spacing w:after="0" w:line="240" w:lineRule="auto"/>
      </w:pPr>
      <w:r>
        <w:separator/>
      </w:r>
    </w:p>
  </w:footnote>
  <w:footnote w:type="continuationSeparator" w:id="0">
    <w:p w14:paraId="6B7BEB77" w14:textId="77777777" w:rsidR="00D8277F" w:rsidRDefault="00D8277F" w:rsidP="00A87A54">
      <w:pPr>
        <w:spacing w:after="0" w:line="240" w:lineRule="auto"/>
      </w:pPr>
      <w:r>
        <w:continuationSeparator/>
      </w:r>
    </w:p>
  </w:footnote>
  <w:footnote w:type="continuationNotice" w:id="1">
    <w:p w14:paraId="3DDEE1E6" w14:textId="77777777" w:rsidR="00D8277F" w:rsidRDefault="00D82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08AD" w14:paraId="55F7B76D" w14:textId="77777777" w:rsidTr="00C93EBA">
      <w:trPr>
        <w:trHeight w:val="227"/>
      </w:trPr>
      <w:tc>
        <w:tcPr>
          <w:tcW w:w="5534" w:type="dxa"/>
        </w:tcPr>
        <w:p w14:paraId="2C81632F" w14:textId="77777777" w:rsidR="006F08AD" w:rsidRPr="007D73AB" w:rsidRDefault="006F08AD">
          <w:pPr>
            <w:pStyle w:val="Sidhuvud"/>
          </w:pPr>
        </w:p>
      </w:tc>
      <w:tc>
        <w:tcPr>
          <w:tcW w:w="3170" w:type="dxa"/>
          <w:vAlign w:val="bottom"/>
        </w:tcPr>
        <w:p w14:paraId="7AC6C369" w14:textId="77777777" w:rsidR="006F08AD" w:rsidRPr="007D73AB" w:rsidRDefault="006F08AD" w:rsidP="00340DE0">
          <w:pPr>
            <w:pStyle w:val="Sidhuvud"/>
          </w:pPr>
        </w:p>
      </w:tc>
      <w:tc>
        <w:tcPr>
          <w:tcW w:w="1134" w:type="dxa"/>
        </w:tcPr>
        <w:p w14:paraId="36437BF8" w14:textId="77777777" w:rsidR="006F08AD" w:rsidRDefault="006F08AD" w:rsidP="00A64C1C">
          <w:pPr>
            <w:pStyle w:val="Sidhuvud"/>
          </w:pPr>
        </w:p>
      </w:tc>
    </w:tr>
    <w:tr w:rsidR="006F08AD" w14:paraId="36914C16" w14:textId="77777777" w:rsidTr="00C93EBA">
      <w:trPr>
        <w:trHeight w:val="1928"/>
      </w:trPr>
      <w:tc>
        <w:tcPr>
          <w:tcW w:w="5534" w:type="dxa"/>
        </w:tcPr>
        <w:p w14:paraId="1B44C4BD" w14:textId="77777777" w:rsidR="006F08AD" w:rsidRPr="00340DE0" w:rsidRDefault="006F08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366A86" wp14:editId="15A1897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3C4EF7" w14:textId="77777777" w:rsidR="006F08AD" w:rsidRPr="00710A6C" w:rsidRDefault="006F08AD" w:rsidP="00EE3C0F">
          <w:pPr>
            <w:pStyle w:val="Sidhuvud"/>
            <w:rPr>
              <w:b/>
            </w:rPr>
          </w:pPr>
        </w:p>
        <w:p w14:paraId="7CAE3E6E" w14:textId="77777777" w:rsidR="006F08AD" w:rsidRDefault="006F08AD" w:rsidP="00EE3C0F">
          <w:pPr>
            <w:pStyle w:val="Sidhuvud"/>
          </w:pPr>
        </w:p>
        <w:p w14:paraId="439E06F5" w14:textId="77777777" w:rsidR="006F08AD" w:rsidRDefault="006F08AD" w:rsidP="00EE3C0F">
          <w:pPr>
            <w:pStyle w:val="Sidhuvud"/>
          </w:pPr>
        </w:p>
        <w:p w14:paraId="207DCEBB" w14:textId="77777777" w:rsidR="006F08AD" w:rsidRDefault="006F08AD" w:rsidP="00EE3C0F">
          <w:pPr>
            <w:pStyle w:val="Sidhuvud"/>
          </w:pPr>
        </w:p>
        <w:sdt>
          <w:sdtPr>
            <w:alias w:val="Dnr"/>
            <w:tag w:val="ccRKShow_Dnr"/>
            <w:id w:val="258792234"/>
            <w:placeholder>
              <w:docPart w:val="0DED647E66A84A948A5C4E2B985A90B9"/>
            </w:placeholder>
            <w:dataBinding w:prefixMappings="xmlns:ns0='http://lp/documentinfo/RK' " w:xpath="/ns0:DocumentInfo[1]/ns0:BaseInfo[1]/ns0:Dnr[1]" w:storeItemID="{807FC7E8-585E-4386-8771-AB800D54F211}"/>
            <w:text/>
          </w:sdtPr>
          <w:sdtEndPr/>
          <w:sdtContent>
            <w:p w14:paraId="26001730" w14:textId="671634FE" w:rsidR="006F08AD" w:rsidRDefault="006F08AD" w:rsidP="00EE3C0F">
              <w:pPr>
                <w:pStyle w:val="Sidhuvud"/>
              </w:pPr>
              <w:r>
                <w:t>Ku2020/02572</w:t>
              </w:r>
            </w:p>
          </w:sdtContent>
        </w:sdt>
        <w:p w14:paraId="15709ABA" w14:textId="5D4B6CCE" w:rsidR="006F08AD" w:rsidRDefault="006F08AD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6388DE1DCA54F76A45F68AEDE9C8ECD"/>
            </w:placeholder>
            <w:showingPlcHdr/>
            <w:dataBinding w:prefixMappings="xmlns:ns0='http://lp/documentinfo/RK' " w:xpath="/ns0:DocumentInfo[1]/ns0:BaseInfo[1]/ns0:DocNumber[1]" w:storeItemID="{807FC7E8-585E-4386-8771-AB800D54F211}"/>
            <w:text/>
          </w:sdtPr>
          <w:sdtEndPr/>
          <w:sdtContent>
            <w:p w14:paraId="1BEC8D4A" w14:textId="77777777" w:rsidR="006F08AD" w:rsidRDefault="006F08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F520CE" w14:textId="77777777" w:rsidR="006F08AD" w:rsidRDefault="006F08AD" w:rsidP="00EE3C0F">
          <w:pPr>
            <w:pStyle w:val="Sidhuvud"/>
          </w:pPr>
        </w:p>
      </w:tc>
      <w:tc>
        <w:tcPr>
          <w:tcW w:w="1134" w:type="dxa"/>
        </w:tcPr>
        <w:p w14:paraId="42F85F45" w14:textId="77777777" w:rsidR="006F08AD" w:rsidRDefault="006F08AD" w:rsidP="0094502D">
          <w:pPr>
            <w:pStyle w:val="Sidhuvud"/>
          </w:pPr>
        </w:p>
        <w:p w14:paraId="4D6BAB23" w14:textId="77777777" w:rsidR="006F08AD" w:rsidRPr="0094502D" w:rsidRDefault="006F08AD" w:rsidP="00EC71A6">
          <w:pPr>
            <w:pStyle w:val="Sidhuvud"/>
          </w:pPr>
        </w:p>
      </w:tc>
    </w:tr>
    <w:tr w:rsidR="006F08AD" w14:paraId="42D6B1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21AB9F078D423F9E9150DE39FDEB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20B0D2" w14:textId="77777777" w:rsidR="006F08AD" w:rsidRPr="002A1CD9" w:rsidRDefault="006F08AD" w:rsidP="00340DE0">
              <w:pPr>
                <w:pStyle w:val="Sidhuvud"/>
                <w:rPr>
                  <w:b/>
                </w:rPr>
              </w:pPr>
              <w:r w:rsidRPr="002A1CD9">
                <w:rPr>
                  <w:b/>
                </w:rPr>
                <w:t>Kulturdepartementet</w:t>
              </w:r>
            </w:p>
            <w:p w14:paraId="023131D1" w14:textId="7540EB7F" w:rsidR="00F55849" w:rsidRPr="003273E8" w:rsidRDefault="003273E8" w:rsidP="00F55849">
              <w:pPr>
                <w:pStyle w:val="Sidhuvud"/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</w:p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Kultur- och demokratiministern samt ministern med ansvar för idrottsfrågor</w:t>
              </w:r>
            </w:p>
            <w:p w14:paraId="242C5769" w14:textId="48779BB6" w:rsidR="006F08AD" w:rsidRPr="00340DE0" w:rsidRDefault="006F08A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6C9597B3E544478995C33F9ED5C985"/>
          </w:placeholder>
          <w:dataBinding w:prefixMappings="xmlns:ns0='http://lp/documentinfo/RK' " w:xpath="/ns0:DocumentInfo[1]/ns0:BaseInfo[1]/ns0:Recipient[1]" w:storeItemID="{807FC7E8-585E-4386-8771-AB800D54F211}"/>
          <w:text w:multiLine="1"/>
        </w:sdtPr>
        <w:sdtEndPr/>
        <w:sdtContent>
          <w:tc>
            <w:tcPr>
              <w:tcW w:w="3170" w:type="dxa"/>
            </w:tcPr>
            <w:p w14:paraId="54221901" w14:textId="49B00C44" w:rsidR="006F08AD" w:rsidRDefault="006F08A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B262E9B" w14:textId="77777777" w:rsidR="006F08AD" w:rsidRDefault="006F08AD" w:rsidP="003E6020">
          <w:pPr>
            <w:pStyle w:val="Sidhuvud"/>
          </w:pPr>
        </w:p>
      </w:tc>
    </w:tr>
  </w:tbl>
  <w:p w14:paraId="416CCFA3" w14:textId="77777777" w:rsidR="006F08AD" w:rsidRDefault="006F08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7B"/>
    <w:rsid w:val="000241FA"/>
    <w:rsid w:val="00025992"/>
    <w:rsid w:val="00026711"/>
    <w:rsid w:val="0002708E"/>
    <w:rsid w:val="0002763D"/>
    <w:rsid w:val="00034238"/>
    <w:rsid w:val="000346D1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0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444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CD9"/>
    <w:rsid w:val="002A39EF"/>
    <w:rsid w:val="002A6820"/>
    <w:rsid w:val="002B00E5"/>
    <w:rsid w:val="002B22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BF3"/>
    <w:rsid w:val="00321621"/>
    <w:rsid w:val="00323EF7"/>
    <w:rsid w:val="003240E1"/>
    <w:rsid w:val="00325C1C"/>
    <w:rsid w:val="00326C03"/>
    <w:rsid w:val="003273E8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1F4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00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CF4"/>
    <w:rsid w:val="0043623F"/>
    <w:rsid w:val="00437459"/>
    <w:rsid w:val="00441D70"/>
    <w:rsid w:val="004425C2"/>
    <w:rsid w:val="004451EF"/>
    <w:rsid w:val="00445604"/>
    <w:rsid w:val="00446BAE"/>
    <w:rsid w:val="004508BA"/>
    <w:rsid w:val="0045198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B6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72A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85F"/>
    <w:rsid w:val="00544738"/>
    <w:rsid w:val="005456E4"/>
    <w:rsid w:val="00547B89"/>
    <w:rsid w:val="00551027"/>
    <w:rsid w:val="00552AA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0D"/>
    <w:rsid w:val="005E2F29"/>
    <w:rsid w:val="005E301E"/>
    <w:rsid w:val="005E400D"/>
    <w:rsid w:val="005E49D4"/>
    <w:rsid w:val="005E4E79"/>
    <w:rsid w:val="005E5CE7"/>
    <w:rsid w:val="005E790C"/>
    <w:rsid w:val="005F08C5"/>
    <w:rsid w:val="005F318F"/>
    <w:rsid w:val="00604782"/>
    <w:rsid w:val="00605718"/>
    <w:rsid w:val="00605C66"/>
    <w:rsid w:val="00606310"/>
    <w:rsid w:val="00607814"/>
    <w:rsid w:val="00610D87"/>
    <w:rsid w:val="00610E88"/>
    <w:rsid w:val="00613827"/>
    <w:rsid w:val="006173F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9A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87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FE3"/>
    <w:rsid w:val="006C4FF1"/>
    <w:rsid w:val="006D2998"/>
    <w:rsid w:val="006D3188"/>
    <w:rsid w:val="006D5159"/>
    <w:rsid w:val="006D6779"/>
    <w:rsid w:val="006E08FC"/>
    <w:rsid w:val="006F08A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F16"/>
    <w:rsid w:val="008C02B8"/>
    <w:rsid w:val="008C4538"/>
    <w:rsid w:val="008C562B"/>
    <w:rsid w:val="008C6717"/>
    <w:rsid w:val="008D0305"/>
    <w:rsid w:val="008D0A21"/>
    <w:rsid w:val="008D2D6B"/>
    <w:rsid w:val="008D3090"/>
    <w:rsid w:val="008D3247"/>
    <w:rsid w:val="008D4306"/>
    <w:rsid w:val="008D4508"/>
    <w:rsid w:val="008D4DC4"/>
    <w:rsid w:val="008D7CAF"/>
    <w:rsid w:val="008E02EE"/>
    <w:rsid w:val="008E65A8"/>
    <w:rsid w:val="008E77D6"/>
    <w:rsid w:val="009036E7"/>
    <w:rsid w:val="00903EF0"/>
    <w:rsid w:val="0090605F"/>
    <w:rsid w:val="0091053B"/>
    <w:rsid w:val="00912158"/>
    <w:rsid w:val="00912945"/>
    <w:rsid w:val="009144EE"/>
    <w:rsid w:val="00915D4C"/>
    <w:rsid w:val="009279B2"/>
    <w:rsid w:val="00935814"/>
    <w:rsid w:val="00943F3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3C2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C4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A05"/>
    <w:rsid w:val="009F505F"/>
    <w:rsid w:val="00A00AE4"/>
    <w:rsid w:val="00A00D24"/>
    <w:rsid w:val="00A0129C"/>
    <w:rsid w:val="00A01F5C"/>
    <w:rsid w:val="00A12A69"/>
    <w:rsid w:val="00A1421D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C1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19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74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3AC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1E8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859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77F"/>
    <w:rsid w:val="00D84704"/>
    <w:rsid w:val="00D84BF9"/>
    <w:rsid w:val="00D921FD"/>
    <w:rsid w:val="00D93714"/>
    <w:rsid w:val="00D93C40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171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EB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9F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849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558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FED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3A4EC"/>
  <w15:docId w15:val="{9C38EBA0-BF2C-4DA2-9F71-28201C17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88DE1DCA54F76A45F68AEDE9C8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032C6-E2E9-48B7-B1C6-51E97789A7EF}"/>
      </w:docPartPr>
      <w:docPartBody>
        <w:p w:rsidR="00280001" w:rsidRDefault="00280001" w:rsidP="00280001">
          <w:pPr>
            <w:pStyle w:val="46388DE1DCA54F76A45F68AEDE9C8E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21AB9F078D423F9E9150DE39FDE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748B5-737C-41C1-B884-231E1949FDB8}"/>
      </w:docPartPr>
      <w:docPartBody>
        <w:p w:rsidR="00280001" w:rsidRDefault="00280001" w:rsidP="00280001">
          <w:pPr>
            <w:pStyle w:val="4521AB9F078D423F9E9150DE39FDEB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C9597B3E544478995C33F9ED5C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846B5-58E0-4ADA-9E2D-AD3764B793BC}"/>
      </w:docPartPr>
      <w:docPartBody>
        <w:p w:rsidR="00280001" w:rsidRDefault="00280001" w:rsidP="00280001">
          <w:pPr>
            <w:pStyle w:val="2F6C9597B3E544478995C33F9ED5C9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6A85AC600465E819782D91AA05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69493-A08F-4DBA-8D7C-007444DDF121}"/>
      </w:docPartPr>
      <w:docPartBody>
        <w:p w:rsidR="00280001" w:rsidRDefault="00280001" w:rsidP="00280001">
          <w:pPr>
            <w:pStyle w:val="B646A85AC600465E819782D91AA050E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56A9A831C5B4B01B536E424539F0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817DB-A58D-427C-82AD-37F1EEE42234}"/>
      </w:docPartPr>
      <w:docPartBody>
        <w:p w:rsidR="00280001" w:rsidRDefault="00280001" w:rsidP="00280001">
          <w:pPr>
            <w:pStyle w:val="456A9A831C5B4B01B536E424539F039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FDF6CE4236E4D868B341D7238E86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9C1FD-1A5D-490B-9B8A-073E2C6422AC}"/>
      </w:docPartPr>
      <w:docPartBody>
        <w:p w:rsidR="00280001" w:rsidRDefault="00280001" w:rsidP="00280001">
          <w:pPr>
            <w:pStyle w:val="EFDF6CE4236E4D868B341D7238E8693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924CEF0DCB4AC4AF99051F9D25C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CC9FC-81AD-4870-8AF6-1D94D388D46B}"/>
      </w:docPartPr>
      <w:docPartBody>
        <w:p w:rsidR="00280001" w:rsidRDefault="00280001" w:rsidP="00280001">
          <w:pPr>
            <w:pStyle w:val="CF924CEF0DCB4AC4AF99051F9D25C7E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54D0BC9C344D299015C0231D8AE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A9544-4730-4702-B019-4D91C4CAA017}"/>
      </w:docPartPr>
      <w:docPartBody>
        <w:p w:rsidR="00280001" w:rsidRDefault="00280001" w:rsidP="00280001">
          <w:pPr>
            <w:pStyle w:val="9654D0BC9C344D299015C0231D8AE6B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DED647E66A84A948A5C4E2B985A9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DC491-D82C-4700-BEF4-4AEB2F40AB2C}"/>
      </w:docPartPr>
      <w:docPartBody>
        <w:p w:rsidR="00280001" w:rsidRDefault="00280001">
          <w:pPr>
            <w:pStyle w:val="0DED647E66A84A948A5C4E2B985A90B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01"/>
    <w:rsid w:val="0011566F"/>
    <w:rsid w:val="002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8F992DCAC24E919AD283FFEAAB7277">
    <w:name w:val="858F992DCAC24E919AD283FFEAAB7277"/>
    <w:rsid w:val="00280001"/>
  </w:style>
  <w:style w:type="character" w:styleId="Platshllartext">
    <w:name w:val="Placeholder Text"/>
    <w:basedOn w:val="Standardstycketeckensnitt"/>
    <w:uiPriority w:val="99"/>
    <w:semiHidden/>
    <w:rsid w:val="00280001"/>
    <w:rPr>
      <w:noProof w:val="0"/>
      <w:color w:val="808080"/>
    </w:rPr>
  </w:style>
  <w:style w:type="paragraph" w:customStyle="1" w:styleId="89D997B15F0A4919987041E441BF5336">
    <w:name w:val="89D997B15F0A4919987041E441BF5336"/>
    <w:rsid w:val="00280001"/>
  </w:style>
  <w:style w:type="paragraph" w:customStyle="1" w:styleId="AC41AF1025D846BC85E50AC08E25FA0C">
    <w:name w:val="AC41AF1025D846BC85E50AC08E25FA0C"/>
    <w:rsid w:val="00280001"/>
  </w:style>
  <w:style w:type="paragraph" w:customStyle="1" w:styleId="D5DCAC4E58BE44F2A320CD1018624E8F">
    <w:name w:val="D5DCAC4E58BE44F2A320CD1018624E8F"/>
    <w:rsid w:val="00280001"/>
  </w:style>
  <w:style w:type="paragraph" w:customStyle="1" w:styleId="6A4B87F3488E4A61B48F63B0071C3496">
    <w:name w:val="6A4B87F3488E4A61B48F63B0071C3496"/>
    <w:rsid w:val="00280001"/>
  </w:style>
  <w:style w:type="paragraph" w:customStyle="1" w:styleId="46388DE1DCA54F76A45F68AEDE9C8ECD">
    <w:name w:val="46388DE1DCA54F76A45F68AEDE9C8ECD"/>
    <w:rsid w:val="00280001"/>
  </w:style>
  <w:style w:type="paragraph" w:customStyle="1" w:styleId="7025A76CB3794BBCA1254D9CB5247FA1">
    <w:name w:val="7025A76CB3794BBCA1254D9CB5247FA1"/>
    <w:rsid w:val="00280001"/>
  </w:style>
  <w:style w:type="paragraph" w:customStyle="1" w:styleId="CFD1EA0D0C8E4840A75384A7AA2BC47D">
    <w:name w:val="CFD1EA0D0C8E4840A75384A7AA2BC47D"/>
    <w:rsid w:val="00280001"/>
  </w:style>
  <w:style w:type="paragraph" w:customStyle="1" w:styleId="9C61E60AD0B6423C80921F05F78C4E5C">
    <w:name w:val="9C61E60AD0B6423C80921F05F78C4E5C"/>
    <w:rsid w:val="00280001"/>
  </w:style>
  <w:style w:type="paragraph" w:customStyle="1" w:styleId="4521AB9F078D423F9E9150DE39FDEBB3">
    <w:name w:val="4521AB9F078D423F9E9150DE39FDEBB3"/>
    <w:rsid w:val="00280001"/>
  </w:style>
  <w:style w:type="paragraph" w:customStyle="1" w:styleId="2F6C9597B3E544478995C33F9ED5C985">
    <w:name w:val="2F6C9597B3E544478995C33F9ED5C985"/>
    <w:rsid w:val="00280001"/>
  </w:style>
  <w:style w:type="paragraph" w:customStyle="1" w:styleId="46388DE1DCA54F76A45F68AEDE9C8ECD1">
    <w:name w:val="46388DE1DCA54F76A45F68AEDE9C8ECD1"/>
    <w:rsid w:val="002800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21AB9F078D423F9E9150DE39FDEBB31">
    <w:name w:val="4521AB9F078D423F9E9150DE39FDEBB31"/>
    <w:rsid w:val="002800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46A85AC600465E819782D91AA050E5">
    <w:name w:val="B646A85AC600465E819782D91AA050E5"/>
    <w:rsid w:val="00280001"/>
  </w:style>
  <w:style w:type="paragraph" w:customStyle="1" w:styleId="456A9A831C5B4B01B536E424539F0398">
    <w:name w:val="456A9A831C5B4B01B536E424539F0398"/>
    <w:rsid w:val="00280001"/>
  </w:style>
  <w:style w:type="paragraph" w:customStyle="1" w:styleId="4A1819785015403CA34337BA8587F2D7">
    <w:name w:val="4A1819785015403CA34337BA8587F2D7"/>
    <w:rsid w:val="00280001"/>
  </w:style>
  <w:style w:type="paragraph" w:customStyle="1" w:styleId="6094F48BD27E4BFB846081B969A76A7F">
    <w:name w:val="6094F48BD27E4BFB846081B969A76A7F"/>
    <w:rsid w:val="00280001"/>
  </w:style>
  <w:style w:type="paragraph" w:customStyle="1" w:styleId="EFDF6CE4236E4D868B341D7238E86934">
    <w:name w:val="EFDF6CE4236E4D868B341D7238E86934"/>
    <w:rsid w:val="00280001"/>
  </w:style>
  <w:style w:type="paragraph" w:customStyle="1" w:styleId="CF924CEF0DCB4AC4AF99051F9D25C7E2">
    <w:name w:val="CF924CEF0DCB4AC4AF99051F9D25C7E2"/>
    <w:rsid w:val="00280001"/>
  </w:style>
  <w:style w:type="paragraph" w:customStyle="1" w:styleId="9654D0BC9C344D299015C0231D8AE6B3">
    <w:name w:val="9654D0BC9C344D299015C0231D8AE6B3"/>
    <w:rsid w:val="00280001"/>
  </w:style>
  <w:style w:type="paragraph" w:customStyle="1" w:styleId="49F13BA626B846F3857E67592FB1B1AF">
    <w:name w:val="49F13BA626B846F3857E67592FB1B1AF"/>
    <w:rsid w:val="00280001"/>
  </w:style>
  <w:style w:type="paragraph" w:customStyle="1" w:styleId="4D9F6E60495C4C29B0A43AA1659978B4">
    <w:name w:val="4D9F6E60495C4C29B0A43AA1659978B4"/>
    <w:rsid w:val="00280001"/>
  </w:style>
  <w:style w:type="paragraph" w:customStyle="1" w:styleId="0DED647E66A84A948A5C4E2B985A90B9">
    <w:name w:val="0DED647E66A84A948A5C4E2B985A9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5de09854-9b5a-43f4-bffe-7d8d7e8dbade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2020-12-09T00:00:00</HeaderDate>
    <Office/>
    <Dnr>Ku2020/02572</Dnr>
    <ParagrafNr/>
    <DocumentTitle/>
    <VisitingAddress/>
    <Extra1/>
    <Extra2/>
    <Extra3>Caroline Helmersson Olsson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2020-12-09T00:00:00</HeaderDate>
    <Office/>
    <Dnr>Ku2020/02572</Dnr>
    <ParagrafNr/>
    <DocumentTitle/>
    <VisitingAddress/>
    <Extra1/>
    <Extra2/>
    <Extra3>Caroline Helmersson Olsson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F013-3327-42B5-9963-D4B3C1B7FC5A}"/>
</file>

<file path=customXml/itemProps2.xml><?xml version="1.0" encoding="utf-8"?>
<ds:datastoreItem xmlns:ds="http://schemas.openxmlformats.org/officeDocument/2006/customXml" ds:itemID="{DC8FB300-63D4-45DE-A761-5EC1662CB088}"/>
</file>

<file path=customXml/itemProps3.xml><?xml version="1.0" encoding="utf-8"?>
<ds:datastoreItem xmlns:ds="http://schemas.openxmlformats.org/officeDocument/2006/customXml" ds:itemID="{0F91F639-D024-4F0B-8562-3E1CAB0AA76D}"/>
</file>

<file path=customXml/itemProps4.xml><?xml version="1.0" encoding="utf-8"?>
<ds:datastoreItem xmlns:ds="http://schemas.openxmlformats.org/officeDocument/2006/customXml" ds:itemID="{DC8FB300-63D4-45DE-A761-5EC1662CB0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7FC7E8-585E-4386-8771-AB800D54F21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AC21D2C-1B2D-4432-95CF-2BE47B02555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07FC7E8-585E-4386-8771-AB800D54F211}"/>
</file>

<file path=customXml/itemProps8.xml><?xml version="1.0" encoding="utf-8"?>
<ds:datastoreItem xmlns:ds="http://schemas.openxmlformats.org/officeDocument/2006/customXml" ds:itemID="{34E9F193-2F70-44B9-B124-771CC05274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824 av Caroline Helmersson Olsson(S) Julita gård.docx</dc:title>
  <dc:subject/>
  <dc:creator>Anna Dammert</dc:creator>
  <cp:keywords/>
  <dc:description/>
  <cp:lastModifiedBy>Susanne Levin</cp:lastModifiedBy>
  <cp:revision>3</cp:revision>
  <cp:lastPrinted>2020-12-09T09:04:00Z</cp:lastPrinted>
  <dcterms:created xsi:type="dcterms:W3CDTF">2020-12-08T15:41:00Z</dcterms:created>
  <dcterms:modified xsi:type="dcterms:W3CDTF">2020-12-09T09:04:00Z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74e9f149-b253-47f5-bceb-1404deaf7319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