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DB0C93" w:rsidP="00DA0661">
      <w:pPr>
        <w:pStyle w:val="Title"/>
      </w:pPr>
      <w:bookmarkStart w:id="0" w:name="Start"/>
      <w:bookmarkEnd w:id="0"/>
      <w:r>
        <w:t>Svar på fråga 2022/23:70 av Linus Sköld (S)</w:t>
      </w:r>
      <w:r>
        <w:br/>
        <w:t>Lärarkrisen i norra Sverige</w:t>
      </w:r>
    </w:p>
    <w:p w:rsidR="00DB0C93" w:rsidP="002749F7">
      <w:pPr>
        <w:pStyle w:val="BodyText"/>
      </w:pPr>
      <w:r>
        <w:t>Linus Sköld har frågat skolministern hur statsrådet avser att agera för att lösa lärarkrisen i norra Sverige.</w:t>
      </w:r>
    </w:p>
    <w:p w:rsidR="00AA595E" w:rsidP="00AA595E">
      <w:pPr>
        <w:pStyle w:val="BodyText"/>
      </w:pPr>
      <w:r>
        <w:t xml:space="preserve">Frågan har överlämnats till mig. </w:t>
      </w:r>
    </w:p>
    <w:p w:rsidR="002650F2" w:rsidP="002650F2">
      <w:pPr>
        <w:pStyle w:val="BodyText"/>
      </w:pPr>
      <w:r>
        <w:t xml:space="preserve">Regeringen prioriterar arbetet för en lärar- och förskollärarutbildning som håller hög kvalitet, att fler ska utbilda sig till lärare, att fler med tidigare högskoleutbildning ska byta spår och vidareutbilda sig till lärare, att fler lärare ska stanna kvar i yrket och att lärare som </w:t>
      </w:r>
      <w:r w:rsidR="00366697">
        <w:t xml:space="preserve">har </w:t>
      </w:r>
      <w:r>
        <w:t xml:space="preserve">lämnat skolan ska återvända till yrket. Arbetet för att höja läraryrkets status och attraktivitet behöver intensifieras för att fler ska söka sig till utbildningen och yrket, så att alla barn och elever i dag och framöver får så goda förutsättningar för lärande som möjligt. </w:t>
      </w:r>
    </w:p>
    <w:p w:rsidR="002650F2" w:rsidP="002650F2">
      <w:pPr>
        <w:pStyle w:val="BodyText"/>
      </w:pPr>
      <w:r>
        <w:t>E</w:t>
      </w:r>
      <w:r>
        <w:t xml:space="preserve">n försöksverksamhet med en ny kortare kompletterande pedagogisk utbildning (KPU) </w:t>
      </w:r>
      <w:r>
        <w:t xml:space="preserve">har </w:t>
      </w:r>
      <w:r>
        <w:t>inletts för att få fler akademiker att ställa om till läraryrket. Även satsningen på övningsförskolor och övningsskolor utvecklas och utökas för att stärka kvaliteten i förskollärar- och lärarstudenters verksamhetsförlagda utbildning.</w:t>
      </w:r>
    </w:p>
    <w:p w:rsidR="00B1443C" w:rsidP="002650F2">
      <w:pPr>
        <w:pStyle w:val="BodyText"/>
      </w:pPr>
      <w:bookmarkStart w:id="1" w:name="_Hlk120013860"/>
      <w:r>
        <w:t>Universitet och högskolor har en viktig roll när det gäller att möta de fortsatt stora kompetensbehoven inom offentlig sektor och näringsliv, att möjliggöra omställning och främja matchningen på arbetsmarknaden. Genom införandet av ett nytt omställningsstudiestöd kan omställning eller vidareutbildning i form av studier för vuxna som befinner sig mitt i arbetslivet underlättas.</w:t>
      </w:r>
    </w:p>
    <w:p w:rsidR="002650F2" w:rsidP="0068436A">
      <w:pPr>
        <w:pStyle w:val="BodyText"/>
      </w:pPr>
      <w:bookmarkEnd w:id="1"/>
      <w:r>
        <w:t xml:space="preserve">Lärarnas kompetens är avgörande för undervisningens kvalitet. </w:t>
      </w:r>
      <w:r w:rsidR="0068436A">
        <w:t xml:space="preserve">Regeringen har nyligen tillträtt och vi kommer </w:t>
      </w:r>
      <w:r w:rsidRPr="00184447" w:rsidR="0068436A">
        <w:t>prioritera arbetet med att utveckla lärarutbildningen</w:t>
      </w:r>
      <w:r w:rsidR="0068436A">
        <w:t xml:space="preserve">, inklusive frågan om </w:t>
      </w:r>
      <w:r>
        <w:t>att få fler akademiker att byta spår till lärare mitt i livet.</w:t>
      </w:r>
      <w:r w:rsidR="00AA595E">
        <w:t xml:space="preserve"> </w:t>
      </w:r>
    </w:p>
    <w:p w:rsidR="00DB0C93" w:rsidP="006A12F1">
      <w:pPr>
        <w:pStyle w:val="BodyText"/>
      </w:pPr>
      <w:r>
        <w:t xml:space="preserve">Stockholm den </w:t>
      </w:r>
      <w:sdt>
        <w:sdtPr>
          <w:id w:val="2032990546"/>
          <w:placeholder>
            <w:docPart w:val="23D006D6AF04486286435DF278021226"/>
          </w:placeholder>
          <w:dataBinding w:xpath="/ns0:DocumentInfo[1]/ns0:BaseInfo[1]/ns0:HeaderDate[1]" w:storeItemID="{E95EA793-8C46-4AA2-8560-3E438A4C8236}" w:prefixMappings="xmlns:ns0='http://lp/documentinfo/RK' "/>
          <w:date w:fullDate="2022-11-30T00:00:00Z">
            <w:dateFormat w:val="d MMMM yyyy"/>
            <w:lid w:val="sv-SE"/>
            <w:storeMappedDataAs w:val="dateTime"/>
            <w:calendar w:val="gregorian"/>
          </w:date>
        </w:sdtPr>
        <w:sdtContent>
          <w:r w:rsidR="00AF7895">
            <w:t>30 november 2022</w:t>
          </w:r>
        </w:sdtContent>
      </w:sdt>
    </w:p>
    <w:p w:rsidR="00DB0C93" w:rsidP="00471B06">
      <w:pPr>
        <w:pStyle w:val="Brdtextutanavstnd"/>
      </w:pPr>
    </w:p>
    <w:p w:rsidR="00DB0C93" w:rsidP="00471B06">
      <w:pPr>
        <w:pStyle w:val="Brdtextutanavstnd"/>
      </w:pPr>
    </w:p>
    <w:p w:rsidR="00DB0C93" w:rsidP="00471B06">
      <w:pPr>
        <w:pStyle w:val="Brdtextutanavstnd"/>
      </w:pPr>
    </w:p>
    <w:sdt>
      <w:sdtPr>
        <w:alias w:val="Klicka på listpilen"/>
        <w:tag w:val="run-loadAllMinistersFromDep"/>
        <w:id w:val="908118230"/>
        <w:placeholder>
          <w:docPart w:val="34E928F5F06E4B9695ADB796C0C9D833"/>
        </w:placeholder>
        <w:dataBinding w:xpath="/ns0:DocumentInfo[1]/ns0:BaseInfo[1]/ns0:TopSender[1]" w:storeItemID="{E95EA793-8C46-4AA2-8560-3E438A4C8236}" w:prefixMappings="xmlns:ns0='http://lp/documentinfo/RK' "/>
        <w:comboBox w:lastValue="Utbildningsministern">
          <w:listItem w:value="Utbildningsministern" w:displayText="Mats Persson"/>
          <w:listItem w:value="Skol­ministern" w:displayText="Lotta Edholm"/>
        </w:comboBox>
      </w:sdtPr>
      <w:sdtContent>
        <w:p w:rsidR="00DB0C93" w:rsidP="00422A41">
          <w:pPr>
            <w:pStyle w:val="BodyText"/>
          </w:pPr>
          <w:r>
            <w:rPr>
              <w:rStyle w:val="DefaultParagraphFont"/>
            </w:rPr>
            <w:t>Mats Persson</w:t>
          </w:r>
        </w:p>
      </w:sdtContent>
    </w:sdt>
    <w:p w:rsidR="00DB0C93" w:rsidRPr="00DB48AB" w:rsidP="00DB48AB">
      <w:pPr>
        <w:pStyle w:val="BodyText"/>
      </w:pPr>
    </w:p>
    <w:sectPr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Garamond">
    <w:altName w:val="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DB0C93" w:rsidRPr="007D73AB">
          <w:pPr>
            <w:pStyle w:val="Header"/>
          </w:pPr>
        </w:p>
      </w:tc>
      <w:tc>
        <w:tcPr>
          <w:tcW w:w="3170" w:type="dxa"/>
          <w:vAlign w:val="bottom"/>
        </w:tcPr>
        <w:p w:rsidR="00DB0C93" w:rsidRPr="007D73AB" w:rsidP="00340DE0">
          <w:pPr>
            <w:pStyle w:val="Header"/>
          </w:pPr>
        </w:p>
      </w:tc>
      <w:tc>
        <w:tcPr>
          <w:tcW w:w="1134" w:type="dxa"/>
        </w:tcPr>
        <w:p w:rsidR="00DB0C93"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DB0C93"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DB0C93" w:rsidRPr="00710A6C" w:rsidP="00EE3C0F">
          <w:pPr>
            <w:pStyle w:val="Header"/>
            <w:rPr>
              <w:b/>
            </w:rPr>
          </w:pPr>
        </w:p>
        <w:p w:rsidR="00DB0C93" w:rsidP="00EE3C0F">
          <w:pPr>
            <w:pStyle w:val="Header"/>
          </w:pPr>
        </w:p>
        <w:p w:rsidR="00DB0C93" w:rsidP="00EE3C0F">
          <w:pPr>
            <w:pStyle w:val="Header"/>
          </w:pPr>
        </w:p>
        <w:p w:rsidR="00DB0C93" w:rsidP="00EE3C0F">
          <w:pPr>
            <w:pStyle w:val="Header"/>
          </w:pPr>
        </w:p>
        <w:sdt>
          <w:sdtPr>
            <w:alias w:val="Dnr"/>
            <w:tag w:val="ccRKShow_Dnr"/>
            <w:id w:val="-829283628"/>
            <w:placeholder>
              <w:docPart w:val="617B3C57510147EEB3C67B92231F0D6E"/>
            </w:placeholder>
            <w:dataBinding w:xpath="/ns0:DocumentInfo[1]/ns0:BaseInfo[1]/ns0:Dnr[1]" w:storeItemID="{E95EA793-8C46-4AA2-8560-3E438A4C8236}" w:prefixMappings="xmlns:ns0='http://lp/documentinfo/RK' "/>
            <w:text/>
          </w:sdtPr>
          <w:sdtContent>
            <w:p w:rsidR="00DB0C93" w:rsidP="00EE3C0F">
              <w:pPr>
                <w:pStyle w:val="Header"/>
              </w:pPr>
              <w:r w:rsidRPr="00E675AF">
                <w:t>U2022/03693</w:t>
              </w:r>
            </w:p>
          </w:sdtContent>
        </w:sdt>
        <w:sdt>
          <w:sdtPr>
            <w:alias w:val="DocNumber"/>
            <w:tag w:val="DocNumber"/>
            <w:id w:val="1726028884"/>
            <w:placeholder>
              <w:docPart w:val="4A8F0D8892284CD89EDD47EE4D554781"/>
            </w:placeholder>
            <w:showingPlcHdr/>
            <w:dataBinding w:xpath="/ns0:DocumentInfo[1]/ns0:BaseInfo[1]/ns0:DocNumber[1]" w:storeItemID="{E95EA793-8C46-4AA2-8560-3E438A4C8236}" w:prefixMappings="xmlns:ns0='http://lp/documentinfo/RK' "/>
            <w:text/>
          </w:sdtPr>
          <w:sdtContent>
            <w:p w:rsidR="00DB0C93" w:rsidP="00EE3C0F">
              <w:pPr>
                <w:pStyle w:val="Header"/>
              </w:pPr>
              <w:r>
                <w:rPr>
                  <w:rStyle w:val="PlaceholderText"/>
                </w:rPr>
                <w:t xml:space="preserve"> </w:t>
              </w:r>
            </w:p>
          </w:sdtContent>
        </w:sdt>
        <w:p w:rsidR="00DB0C93" w:rsidP="00EE3C0F">
          <w:pPr>
            <w:pStyle w:val="Header"/>
          </w:pPr>
        </w:p>
      </w:tc>
      <w:tc>
        <w:tcPr>
          <w:tcW w:w="1134" w:type="dxa"/>
        </w:tcPr>
        <w:p w:rsidR="00DB0C93" w:rsidP="0094502D">
          <w:pPr>
            <w:pStyle w:val="Header"/>
          </w:pPr>
        </w:p>
        <w:p w:rsidR="00DB0C93"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alias w:val="SenderText"/>
          <w:tag w:val="ccRKShow_SenderText"/>
          <w:id w:val="1374046025"/>
          <w:placeholder>
            <w:docPart w:val="42E7226A44A54561BE95BB281A8BB4FF"/>
          </w:placeholder>
          <w:richText/>
        </w:sdtPr>
        <w:sdtContent>
          <w:tc>
            <w:tcPr>
              <w:tcW w:w="5534" w:type="dxa"/>
              <w:tcMar>
                <w:right w:w="1134" w:type="dxa"/>
              </w:tcMar>
            </w:tcPr>
            <w:p w:rsidR="003F38E1" w:rsidRPr="003F38E1" w:rsidP="00452B0D">
              <w:pPr>
                <w:pStyle w:val="Header"/>
                <w:rPr>
                  <w:b/>
                  <w:bCs/>
                </w:rPr>
              </w:pPr>
              <w:r w:rsidRPr="003F38E1">
                <w:rPr>
                  <w:b/>
                  <w:bCs/>
                </w:rPr>
                <w:t>Utbildningsdepartementet</w:t>
              </w:r>
            </w:p>
            <w:p w:rsidR="003F38E1" w:rsidP="00452B0D">
              <w:pPr>
                <w:pStyle w:val="Header"/>
              </w:pPr>
              <w:r>
                <w:t>Utbildningsministern</w:t>
              </w:r>
            </w:p>
            <w:p w:rsidR="003F38E1" w:rsidP="00452B0D">
              <w:pPr>
                <w:pStyle w:val="Header"/>
              </w:pPr>
            </w:p>
            <w:p w:rsidR="00DB0C93" w:rsidRPr="00340DE0" w:rsidP="00340DE0">
              <w:pPr>
                <w:pStyle w:val="Header"/>
              </w:pPr>
            </w:p>
          </w:tc>
        </w:sdtContent>
      </w:sdt>
      <w:sdt>
        <w:sdtPr>
          <w:alias w:val="Recipient"/>
          <w:tag w:val="ccRKShow_Recipient"/>
          <w:id w:val="-28344517"/>
          <w:placeholder>
            <w:docPart w:val="4B0C355BAD994E688ABABC095F37CF31"/>
          </w:placeholder>
          <w:dataBinding w:xpath="/ns0:DocumentInfo[1]/ns0:BaseInfo[1]/ns0:Recipient[1]" w:storeItemID="{E95EA793-8C46-4AA2-8560-3E438A4C8236}" w:prefixMappings="xmlns:ns0='http://lp/documentinfo/RK' "/>
          <w:text w:multiLine="1"/>
        </w:sdtPr>
        <w:sdtContent>
          <w:tc>
            <w:tcPr>
              <w:tcW w:w="3170" w:type="dxa"/>
            </w:tcPr>
            <w:p w:rsidR="00DB0C93" w:rsidP="00547B89">
              <w:pPr>
                <w:pStyle w:val="Header"/>
              </w:pPr>
              <w:r>
                <w:t>Till riksdagen</w:t>
              </w:r>
            </w:p>
          </w:tc>
        </w:sdtContent>
      </w:sdt>
      <w:tc>
        <w:tcPr>
          <w:tcW w:w="1134" w:type="dxa"/>
        </w:tcPr>
        <w:p w:rsidR="00DB0C93"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C84297C"/>
    <w:multiLevelType w:val="multilevel"/>
    <w:tmpl w:val="1B563932"/>
    <w:numStyleLink w:val="RKNumreradlista"/>
  </w:abstractNum>
  <w:abstractNum w:abstractNumId="28">
    <w:nsid w:val="4D904BDB"/>
    <w:multiLevelType w:val="multilevel"/>
    <w:tmpl w:val="1B563932"/>
    <w:numStyleLink w:val="RKNumreradlista"/>
  </w:abstractNum>
  <w:abstractNum w:abstractNumId="29">
    <w:nsid w:val="4DAD38FF"/>
    <w:multiLevelType w:val="multilevel"/>
    <w:tmpl w:val="1B563932"/>
    <w:numStyleLink w:val="RKNumreradlista"/>
  </w:abstractNum>
  <w:abstractNum w:abstractNumId="30">
    <w:nsid w:val="53A05A92"/>
    <w:multiLevelType w:val="multilevel"/>
    <w:tmpl w:val="1B563932"/>
    <w:numStyleLink w:val="RKNumreradlista"/>
  </w:abstractNum>
  <w:abstractNum w:abstractNumId="31">
    <w:nsid w:val="5C6843F9"/>
    <w:multiLevelType w:val="multilevel"/>
    <w:tmpl w:val="1A20A4CA"/>
    <w:numStyleLink w:val="RKPunktlista"/>
  </w:abstractNum>
  <w:abstractNum w:abstractNumId="32">
    <w:nsid w:val="61AC437A"/>
    <w:multiLevelType w:val="multilevel"/>
    <w:tmpl w:val="E2FEA49E"/>
    <w:numStyleLink w:val="RKNumreraderubriker"/>
  </w:abstractNum>
  <w:abstractNum w:abstractNumId="33">
    <w:nsid w:val="64780D1B"/>
    <w:multiLevelType w:val="multilevel"/>
    <w:tmpl w:val="1B563932"/>
    <w:numStyleLink w:val="RKNumreradlista"/>
  </w:abstractNum>
  <w:abstractNum w:abstractNumId="34">
    <w:nsid w:val="664239C2"/>
    <w:multiLevelType w:val="multilevel"/>
    <w:tmpl w:val="1A20A4CA"/>
    <w:numStyleLink w:val="RKPunktlista"/>
  </w:abstractNum>
  <w:abstractNum w:abstractNumId="35">
    <w:nsid w:val="6AA87A6A"/>
    <w:multiLevelType w:val="multilevel"/>
    <w:tmpl w:val="186C6512"/>
    <w:numStyleLink w:val="Strecklistan"/>
  </w:abstractNum>
  <w:abstractNum w:abstractNumId="36">
    <w:nsid w:val="6D8C68B4"/>
    <w:multiLevelType w:val="multilevel"/>
    <w:tmpl w:val="1B563932"/>
    <w:numStyleLink w:val="RKNumreradlista"/>
  </w:abstractNum>
  <w:abstractNum w:abstractNumId="37">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4466A28"/>
    <w:multiLevelType w:val="multilevel"/>
    <w:tmpl w:val="1A20A4CA"/>
    <w:numStyleLink w:val="RKPunktlista"/>
  </w:abstractNum>
  <w:abstractNum w:abstractNumId="39">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DB714B"/>
    <w:pPr>
      <w:numPr>
        <w:numId w:val="35"/>
      </w:numPr>
      <w:spacing w:after="100"/>
    </w:pPr>
  </w:style>
  <w:style w:type="paragraph" w:styleId="ListNumber2">
    <w:name w:val="List Number 2"/>
    <w:basedOn w:val="Normal"/>
    <w:uiPriority w:val="6"/>
    <w:rsid w:val="00DB714B"/>
    <w:pPr>
      <w:numPr>
        <w:ilvl w:val="1"/>
        <w:numId w:val="35"/>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DB714B"/>
    <w:pPr>
      <w:numPr>
        <w:ilvl w:val="2"/>
        <w:numId w:val="35"/>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617B3C57510147EEB3C67B92231F0D6E"/>
        <w:category>
          <w:name w:val="Allmänt"/>
          <w:gallery w:val="placeholder"/>
        </w:category>
        <w:types>
          <w:type w:val="bbPlcHdr"/>
        </w:types>
        <w:behaviors>
          <w:behavior w:val="content"/>
        </w:behaviors>
        <w:guid w:val="{00F9A066-5F34-4CB5-8A6F-BAAB6994F36C}"/>
      </w:docPartPr>
      <w:docPartBody>
        <w:p w:rsidR="00045BD5" w:rsidP="00F4110A">
          <w:pPr>
            <w:pStyle w:val="617B3C57510147EEB3C67B92231F0D6E"/>
          </w:pPr>
          <w:r>
            <w:rPr>
              <w:rStyle w:val="PlaceholderText"/>
            </w:rPr>
            <w:t xml:space="preserve"> </w:t>
          </w:r>
        </w:p>
      </w:docPartBody>
    </w:docPart>
    <w:docPart>
      <w:docPartPr>
        <w:name w:val="4A8F0D8892284CD89EDD47EE4D554781"/>
        <w:category>
          <w:name w:val="Allmänt"/>
          <w:gallery w:val="placeholder"/>
        </w:category>
        <w:types>
          <w:type w:val="bbPlcHdr"/>
        </w:types>
        <w:behaviors>
          <w:behavior w:val="content"/>
        </w:behaviors>
        <w:guid w:val="{981A2F04-A06B-4CB1-8B17-36BBC96356C9}"/>
      </w:docPartPr>
      <w:docPartBody>
        <w:p w:rsidR="00045BD5" w:rsidP="00F4110A">
          <w:pPr>
            <w:pStyle w:val="4A8F0D8892284CD89EDD47EE4D5547811"/>
          </w:pPr>
          <w:r>
            <w:rPr>
              <w:rStyle w:val="PlaceholderText"/>
            </w:rPr>
            <w:t xml:space="preserve"> </w:t>
          </w:r>
        </w:p>
      </w:docPartBody>
    </w:docPart>
    <w:docPart>
      <w:docPartPr>
        <w:name w:val="42E7226A44A54561BE95BB281A8BB4FF"/>
        <w:category>
          <w:name w:val="Allmänt"/>
          <w:gallery w:val="placeholder"/>
        </w:category>
        <w:types>
          <w:type w:val="bbPlcHdr"/>
        </w:types>
        <w:behaviors>
          <w:behavior w:val="content"/>
        </w:behaviors>
        <w:guid w:val="{1A99BFF6-ADB7-4732-BD58-E71A351D9DAC}"/>
      </w:docPartPr>
      <w:docPartBody>
        <w:p w:rsidR="00045BD5" w:rsidP="00F4110A">
          <w:pPr>
            <w:pStyle w:val="42E7226A44A54561BE95BB281A8BB4FF1"/>
          </w:pPr>
          <w:r>
            <w:rPr>
              <w:rStyle w:val="PlaceholderText"/>
            </w:rPr>
            <w:t xml:space="preserve"> </w:t>
          </w:r>
        </w:p>
      </w:docPartBody>
    </w:docPart>
    <w:docPart>
      <w:docPartPr>
        <w:name w:val="4B0C355BAD994E688ABABC095F37CF31"/>
        <w:category>
          <w:name w:val="Allmänt"/>
          <w:gallery w:val="placeholder"/>
        </w:category>
        <w:types>
          <w:type w:val="bbPlcHdr"/>
        </w:types>
        <w:behaviors>
          <w:behavior w:val="content"/>
        </w:behaviors>
        <w:guid w:val="{7659F732-3666-4111-A6AD-1F66303C728A}"/>
      </w:docPartPr>
      <w:docPartBody>
        <w:p w:rsidR="00045BD5" w:rsidP="00F4110A">
          <w:pPr>
            <w:pStyle w:val="4B0C355BAD994E688ABABC095F37CF31"/>
          </w:pPr>
          <w:r>
            <w:rPr>
              <w:rStyle w:val="PlaceholderText"/>
            </w:rPr>
            <w:t xml:space="preserve"> </w:t>
          </w:r>
        </w:p>
      </w:docPartBody>
    </w:docPart>
    <w:docPart>
      <w:docPartPr>
        <w:name w:val="23D006D6AF04486286435DF278021226"/>
        <w:category>
          <w:name w:val="Allmänt"/>
          <w:gallery w:val="placeholder"/>
        </w:category>
        <w:types>
          <w:type w:val="bbPlcHdr"/>
        </w:types>
        <w:behaviors>
          <w:behavior w:val="content"/>
        </w:behaviors>
        <w:guid w:val="{A4FEE97B-A8E4-4B8E-A430-3512EEC5BA11}"/>
      </w:docPartPr>
      <w:docPartBody>
        <w:p w:rsidR="00045BD5" w:rsidP="00F4110A">
          <w:pPr>
            <w:pStyle w:val="23D006D6AF04486286435DF278021226"/>
          </w:pPr>
          <w:r>
            <w:rPr>
              <w:rStyle w:val="PlaceholderText"/>
            </w:rPr>
            <w:t>Klicka här för att ange datum.</w:t>
          </w:r>
        </w:p>
      </w:docPartBody>
    </w:docPart>
    <w:docPart>
      <w:docPartPr>
        <w:name w:val="34E928F5F06E4B9695ADB796C0C9D833"/>
        <w:category>
          <w:name w:val="Allmänt"/>
          <w:gallery w:val="placeholder"/>
        </w:category>
        <w:types>
          <w:type w:val="bbPlcHdr"/>
        </w:types>
        <w:behaviors>
          <w:behavior w:val="content"/>
        </w:behaviors>
        <w:guid w:val="{5C419139-468C-4FE3-8164-95F8AA14D377}"/>
      </w:docPartPr>
      <w:docPartBody>
        <w:p w:rsidR="00045BD5" w:rsidP="00F4110A">
          <w:pPr>
            <w:pStyle w:val="34E928F5F06E4B9695ADB796C0C9D833"/>
          </w:pPr>
          <w:r>
            <w:rPr>
              <w:rStyle w:val="PlaceholderText"/>
            </w:rPr>
            <w:t>Välj undertecknare</w:t>
          </w:r>
          <w:r w:rsidRPr="00AC4EF6">
            <w:rPr>
              <w:rStyle w:val="PlaceholderText"/>
            </w:rPr>
            <w:t>.</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Garamond">
    <w:altName w:val="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4110A"/>
    <w:rPr>
      <w:noProof w:val="0"/>
      <w:color w:val="808080"/>
    </w:rPr>
  </w:style>
  <w:style w:type="paragraph" w:customStyle="1" w:styleId="617B3C57510147EEB3C67B92231F0D6E">
    <w:name w:val="617B3C57510147EEB3C67B92231F0D6E"/>
    <w:rsid w:val="00F4110A"/>
  </w:style>
  <w:style w:type="paragraph" w:customStyle="1" w:styleId="4B0C355BAD994E688ABABC095F37CF31">
    <w:name w:val="4B0C355BAD994E688ABABC095F37CF31"/>
    <w:rsid w:val="00F4110A"/>
  </w:style>
  <w:style w:type="paragraph" w:customStyle="1" w:styleId="4A8F0D8892284CD89EDD47EE4D5547811">
    <w:name w:val="4A8F0D8892284CD89EDD47EE4D5547811"/>
    <w:rsid w:val="00F4110A"/>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42E7226A44A54561BE95BB281A8BB4FF1">
    <w:name w:val="42E7226A44A54561BE95BB281A8BB4FF1"/>
    <w:rsid w:val="00F4110A"/>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23D006D6AF04486286435DF278021226">
    <w:name w:val="23D006D6AF04486286435DF278021226"/>
    <w:rsid w:val="00F4110A"/>
  </w:style>
  <w:style w:type="paragraph" w:customStyle="1" w:styleId="34E928F5F06E4B9695ADB796C0C9D833">
    <w:name w:val="34E928F5F06E4B9695ADB796C0C9D833"/>
    <w:rsid w:val="00F4110A"/>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60a28a4f-9fbe-48a9-9b10-befe2c8325bd</RD_Svarsid>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Utbildningsministern</TopSender>
    <OrganisationInfo>
      <Organisatoriskenhet1>Utbildningsdepartementet</Organisatoriskenhet1>
      <Organisatoriskenhet2> </Organisatoriskenhet2>
      <Organisatoriskenhet3> </Organisatoriskenhet3>
      <Organisatoriskenhet1Id>195</Organisatoriskenhet1Id>
      <Organisatoriskenhet2Id> </Organisatoriskenhet2Id>
      <Organisatoriskenhet3Id> </Organisatoriskenhet3Id>
    </OrganisationInfo>
    <HeaderDate>2022-11-30T00:00:00</HeaderDate>
    <Office/>
    <Dnr>U2022/03693</Dnr>
    <ParagrafNr/>
    <DocumentTitle/>
    <VisitingAddress/>
    <Extra1/>
    <Extra2/>
    <Extra3>Linus Sköld</Extra3>
    <Number/>
    <Recipient>Till riksdagen</Recipient>
    <SenderText/>
    <DocNumber/>
    <Doclanguage>1053</Doclanguage>
    <Appendix/>
    <LogotypeName>RK_LOGO_SV_BW.emf</LogotypeName>
  </BaseInfo>
</DocumentInfo>
</file>

<file path=customXml/itemProps1.xml><?xml version="1.0" encoding="utf-8"?>
<ds:datastoreItem xmlns:ds="http://schemas.openxmlformats.org/officeDocument/2006/customXml" ds:itemID="{4F616E1E-4F1D-46E9-AB1E-CA3A9458A5BE}"/>
</file>

<file path=customXml/itemProps2.xml><?xml version="1.0" encoding="utf-8"?>
<ds:datastoreItem xmlns:ds="http://schemas.openxmlformats.org/officeDocument/2006/customXml" ds:itemID="{D7C85A3A-061B-4586-9B04-05C04FA96BEA}"/>
</file>

<file path=customXml/itemProps3.xml><?xml version="1.0" encoding="utf-8"?>
<ds:datastoreItem xmlns:ds="http://schemas.openxmlformats.org/officeDocument/2006/customXml" ds:itemID="{AF5C38B8-1483-4FA0-AE5A-C3215901C598}"/>
</file>

<file path=customXml/itemProps4.xml><?xml version="1.0" encoding="utf-8"?>
<ds:datastoreItem xmlns:ds="http://schemas.openxmlformats.org/officeDocument/2006/customXml" ds:itemID="{9EDF0775-37A1-4645-A651-CAA557DEEA58}"/>
</file>

<file path=customXml/itemProps5.xml><?xml version="1.0" encoding="utf-8"?>
<ds:datastoreItem xmlns:ds="http://schemas.openxmlformats.org/officeDocument/2006/customXml" ds:itemID="{E95EA793-8C46-4AA2-8560-3E438A4C8236}"/>
</file>

<file path=docProps/app.xml><?xml version="1.0" encoding="utf-8"?>
<Properties xmlns="http://schemas.openxmlformats.org/officeDocument/2006/extended-properties" xmlns:vt="http://schemas.openxmlformats.org/officeDocument/2006/docPropsVTypes">
  <Template>RK Basmall</Template>
  <TotalTime>0</TotalTime>
  <Pages>2</Pages>
  <Words>282</Words>
  <Characters>1499</Characters>
  <Application>Microsoft Office Word</Application>
  <DocSecurity>0</DocSecurity>
  <Lines>12</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1778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2022 23 70 av Linus Sköld (S) Lärarkrisen i norra Sverige.docx</dc:title>
  <cp:revision>3</cp:revision>
  <cp:lastPrinted>2022-11-23T07:54:00Z</cp:lastPrinted>
  <dcterms:created xsi:type="dcterms:W3CDTF">2022-11-23T12:01:00Z</dcterms:created>
  <dcterms:modified xsi:type="dcterms:W3CDTF">2022-11-28T08:57:00Z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ShowStyleSet">
    <vt:lpwstr>RKStyleSet</vt:lpwstr>
  </property>
  <property fmtid="{D5CDD505-2E9C-101B-9397-08002B2CF9AE}" pid="6" name="_dlc_DocIdItemGuid">
    <vt:lpwstr>2c7a6bc4-de20-4398-bae8-04353a53a793</vt:lpwstr>
  </property>
</Properties>
</file>