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C" w:rsidRDefault="007A05DC" w:rsidP="00D602F2">
      <w:pPr>
        <w:pStyle w:val="Rubrik"/>
        <w:spacing w:after="480"/>
      </w:pPr>
      <w:bookmarkStart w:id="0" w:name="_GoBack"/>
      <w:bookmarkEnd w:id="0"/>
      <w:r>
        <w:t>S</w:t>
      </w:r>
      <w:r w:rsidR="00001DB5">
        <w:t>var på fråga 2017/18</w:t>
      </w:r>
      <w:r w:rsidR="00E8691E">
        <w:t>:</w:t>
      </w:r>
      <w:r w:rsidR="00001DB5">
        <w:t>43</w:t>
      </w:r>
      <w:r w:rsidRPr="00E4294B">
        <w:rPr>
          <w:color w:val="000000" w:themeColor="text1"/>
        </w:rPr>
        <w:t xml:space="preserve"> av </w:t>
      </w:r>
      <w:r w:rsidR="00001DB5">
        <w:rPr>
          <w:color w:val="000000" w:themeColor="text1"/>
        </w:rPr>
        <w:t>Cecilie Tenfjord-Toftby</w:t>
      </w:r>
      <w:r w:rsidR="00170B1C" w:rsidRPr="00E4294B">
        <w:rPr>
          <w:color w:val="000000" w:themeColor="text1"/>
        </w:rPr>
        <w:t xml:space="preserve"> </w:t>
      </w:r>
      <w:r w:rsidR="00001DB5">
        <w:rPr>
          <w:color w:val="000000" w:themeColor="text1"/>
        </w:rPr>
        <w:t>(M</w:t>
      </w:r>
      <w:r w:rsidR="00D57932" w:rsidRPr="00E4294B">
        <w:rPr>
          <w:color w:val="000000" w:themeColor="text1"/>
        </w:rPr>
        <w:t xml:space="preserve">) </w:t>
      </w:r>
      <w:r w:rsidR="00001DB5">
        <w:rPr>
          <w:color w:val="000000" w:themeColor="text1"/>
        </w:rPr>
        <w:t>Ny polisutbildning</w:t>
      </w:r>
    </w:p>
    <w:p w:rsidR="00DE375E" w:rsidRDefault="00AB17E9" w:rsidP="00AB17E9">
      <w:pPr>
        <w:pStyle w:val="Brdtext"/>
      </w:pPr>
      <w:r w:rsidRPr="00AB17E9">
        <w:t xml:space="preserve">Cecilie Tenfjord-Toftby </w:t>
      </w:r>
      <w:r w:rsidR="007A0F9D">
        <w:t xml:space="preserve">har </w:t>
      </w:r>
      <w:r w:rsidR="00483D02">
        <w:t xml:space="preserve">frågat mig </w:t>
      </w:r>
      <w:r>
        <w:t>hur processen ser ut för när, hur och var besked om plats för polisutbildningen i västra Sverige kommer att ske</w:t>
      </w:r>
      <w:r w:rsidR="00DE375E">
        <w:t>.</w:t>
      </w:r>
    </w:p>
    <w:p w:rsidR="005F066B" w:rsidRPr="00BA19F6" w:rsidRDefault="00373AA3" w:rsidP="00373AA3">
      <w:pPr>
        <w:pStyle w:val="Brdtext"/>
        <w:spacing w:after="0"/>
      </w:pPr>
      <w:r>
        <w:t>D</w:t>
      </w:r>
      <w:r w:rsidRPr="00BA19F6">
        <w:t xml:space="preserve">et </w:t>
      </w:r>
      <w:r>
        <w:t xml:space="preserve">är </w:t>
      </w:r>
      <w:r w:rsidRPr="00BA19F6">
        <w:t>i</w:t>
      </w:r>
      <w:r w:rsidR="00250BD9">
        <w:t xml:space="preserve"> dag </w:t>
      </w:r>
      <w:r w:rsidRPr="00BA19F6">
        <w:t>Polismyndigheten som är uppdragsgivare åt de tre lärosäten</w:t>
      </w:r>
      <w:r>
        <w:t xml:space="preserve"> som bedriver polisutbildning. Polismyndigheten</w:t>
      </w:r>
      <w:r w:rsidRPr="00BA19F6">
        <w:t xml:space="preserve"> har </w:t>
      </w:r>
      <w:r>
        <w:t xml:space="preserve">således ett stort </w:t>
      </w:r>
      <w:r w:rsidRPr="00BA19F6">
        <w:t xml:space="preserve">inflytande </w:t>
      </w:r>
      <w:r>
        <w:t xml:space="preserve">över </w:t>
      </w:r>
      <w:r w:rsidRPr="00BA19F6">
        <w:t>vilka lärosäten som efter beslut av regeringen ska få bedriva grundutbildning till polisman.</w:t>
      </w:r>
      <w:r w:rsidR="005F066B">
        <w:t xml:space="preserve"> </w:t>
      </w:r>
    </w:p>
    <w:p w:rsidR="00373AA3" w:rsidRDefault="00373AA3" w:rsidP="00373AA3">
      <w:pPr>
        <w:pStyle w:val="Brdtext"/>
        <w:spacing w:after="0"/>
      </w:pPr>
    </w:p>
    <w:p w:rsidR="00E4294B" w:rsidRPr="00143CD0" w:rsidRDefault="00BA19F6" w:rsidP="00D5101F">
      <w:pPr>
        <w:pStyle w:val="Brdtext"/>
        <w:spacing w:after="0"/>
      </w:pPr>
      <w:r>
        <w:t>R</w:t>
      </w:r>
      <w:r w:rsidRPr="00143CD0">
        <w:t xml:space="preserve">egeringen </w:t>
      </w:r>
      <w:r w:rsidR="00D050F4" w:rsidRPr="00143CD0">
        <w:t xml:space="preserve">beslutade </w:t>
      </w:r>
      <w:r w:rsidR="002E4CD7" w:rsidRPr="00143CD0">
        <w:t xml:space="preserve">den 20 juli </w:t>
      </w:r>
      <w:r w:rsidR="00D050F4" w:rsidRPr="00143CD0">
        <w:t xml:space="preserve">att ge Polismyndigheten i uppdrag att stärka kompetensförsörjningen. </w:t>
      </w:r>
      <w:r w:rsidR="00DE375E">
        <w:t xml:space="preserve">Polismyndigheten ska i uppdraget </w:t>
      </w:r>
      <w:r w:rsidR="00627FE6">
        <w:t>bland annat</w:t>
      </w:r>
      <w:r w:rsidR="00D5101F">
        <w:t xml:space="preserve"> </w:t>
      </w:r>
      <w:r w:rsidR="00DE375E">
        <w:t xml:space="preserve">undersöka förutsättningarna </w:t>
      </w:r>
      <w:r w:rsidR="00373AA3">
        <w:t xml:space="preserve">för </w:t>
      </w:r>
      <w:r w:rsidR="00DE375E">
        <w:t xml:space="preserve">att etablera polisutbildning vid ytterligare två lärosäten i landet, ett i västra Sverige och ett i södra Sverige. </w:t>
      </w:r>
      <w:r w:rsidR="00DF3B6C">
        <w:t>Den processen pågår, och är prioriterad. Regeringen kommer att återkomma efter hand som mer detaljer blir klara.</w:t>
      </w:r>
    </w:p>
    <w:p w:rsidR="00954A63" w:rsidRDefault="00954A63" w:rsidP="00573BB1">
      <w:pPr>
        <w:pStyle w:val="Brdtext"/>
      </w:pPr>
    </w:p>
    <w:p w:rsidR="002A1FDA" w:rsidRDefault="00420953" w:rsidP="00573BB1">
      <w:pPr>
        <w:pStyle w:val="Brdtext"/>
      </w:pPr>
      <w:r w:rsidRPr="00170B1C">
        <w:t xml:space="preserve">Stockholm den </w:t>
      </w:r>
      <w:r w:rsidR="00AB17E9">
        <w:t>6</w:t>
      </w:r>
      <w:r w:rsidR="00DE375E" w:rsidRPr="00BA19F6">
        <w:t xml:space="preserve"> </w:t>
      </w:r>
      <w:r w:rsidR="00AB17E9">
        <w:t>oktober</w:t>
      </w:r>
      <w:r w:rsidR="00DE375E">
        <w:t xml:space="preserve"> </w:t>
      </w:r>
      <w:r w:rsidRPr="00170B1C">
        <w:t>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AC" w:rsidRDefault="008F20AC" w:rsidP="00A87A54">
      <w:pPr>
        <w:spacing w:after="0" w:line="240" w:lineRule="auto"/>
      </w:pPr>
      <w:r>
        <w:separator/>
      </w:r>
    </w:p>
  </w:endnote>
  <w:endnote w:type="continuationSeparator" w:id="0">
    <w:p w:rsidR="008F20AC" w:rsidRDefault="008F20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0E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0E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AC" w:rsidRDefault="008F20AC" w:rsidP="00A87A54">
      <w:pPr>
        <w:spacing w:after="0" w:line="240" w:lineRule="auto"/>
      </w:pPr>
      <w:r>
        <w:separator/>
      </w:r>
    </w:p>
  </w:footnote>
  <w:footnote w:type="continuationSeparator" w:id="0">
    <w:p w:rsidR="008F20AC" w:rsidRDefault="008F20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:rsidTr="00C93EBA">
      <w:trPr>
        <w:trHeight w:val="227"/>
      </w:trPr>
      <w:tc>
        <w:tcPr>
          <w:tcW w:w="5534" w:type="dxa"/>
        </w:tcPr>
        <w:p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:rsidR="007A05DC" w:rsidRDefault="007A05DC" w:rsidP="005A703A">
          <w:pPr>
            <w:pStyle w:val="Sidhuvud"/>
          </w:pPr>
        </w:p>
      </w:tc>
    </w:tr>
    <w:tr w:rsidR="007A05DC" w:rsidTr="00C93EBA">
      <w:trPr>
        <w:trHeight w:val="1928"/>
      </w:trPr>
      <w:tc>
        <w:tcPr>
          <w:tcW w:w="5534" w:type="dxa"/>
        </w:tcPr>
        <w:p w:rsidR="007A05DC" w:rsidRPr="00BA19F6" w:rsidRDefault="007A05DC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05DC" w:rsidRPr="00BA19F6" w:rsidRDefault="007A05DC" w:rsidP="00EE3C0F">
          <w:pPr>
            <w:pStyle w:val="Sidhuvud"/>
          </w:pPr>
        </w:p>
        <w:p w:rsidR="007A05DC" w:rsidRPr="00BA19F6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:rsidR="007A05DC" w:rsidRPr="00BA19F6" w:rsidRDefault="00001DB5" w:rsidP="00EE3C0F">
              <w:pPr>
                <w:pStyle w:val="Sidhuvud"/>
              </w:pPr>
              <w:r w:rsidRPr="00BA19F6">
                <w:t>Ju2017/</w:t>
              </w:r>
              <w:r>
                <w:t>07537</w:t>
              </w:r>
              <w:r w:rsidRPr="00BA19F6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:rsidR="007A05DC" w:rsidRPr="00BA19F6" w:rsidRDefault="007A05DC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7A05DC" w:rsidRPr="0094502D" w:rsidRDefault="007A05DC" w:rsidP="0094502D">
          <w:pPr>
            <w:pStyle w:val="Sidhuvud"/>
          </w:pPr>
        </w:p>
      </w:tc>
    </w:tr>
    <w:tr w:rsidR="007A05D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:rsidR="007A05DC" w:rsidRPr="00340DE0" w:rsidRDefault="00BD4AA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05DC" w:rsidRDefault="007A05D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1DB5"/>
    <w:rsid w:val="000036AA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D2F61"/>
    <w:rsid w:val="000E12D9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9723A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0E3D"/>
    <w:rsid w:val="002E4CD7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4FDF"/>
    <w:rsid w:val="00365461"/>
    <w:rsid w:val="00370311"/>
    <w:rsid w:val="00373AA3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D5C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276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F066B"/>
    <w:rsid w:val="005F4F67"/>
    <w:rsid w:val="00605C43"/>
    <w:rsid w:val="00606330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67873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20AC"/>
    <w:rsid w:val="008F6400"/>
    <w:rsid w:val="0090134E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B17E9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280F"/>
    <w:rsid w:val="00B77FD1"/>
    <w:rsid w:val="00B84409"/>
    <w:rsid w:val="00B90390"/>
    <w:rsid w:val="00BA19F6"/>
    <w:rsid w:val="00BB5683"/>
    <w:rsid w:val="00BC17DF"/>
    <w:rsid w:val="00BC63AD"/>
    <w:rsid w:val="00BD0826"/>
    <w:rsid w:val="00BD15AB"/>
    <w:rsid w:val="00BD4AA5"/>
    <w:rsid w:val="00BE025A"/>
    <w:rsid w:val="00BE1897"/>
    <w:rsid w:val="00BE3210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D0722"/>
    <w:rsid w:val="00DE375E"/>
    <w:rsid w:val="00DF3B6C"/>
    <w:rsid w:val="00DF5BFB"/>
    <w:rsid w:val="00E022DA"/>
    <w:rsid w:val="00E03BCB"/>
    <w:rsid w:val="00E124DC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73278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6B28"/>
    <w:rsid w:val="00FA41B4"/>
    <w:rsid w:val="00FA5DDD"/>
    <w:rsid w:val="00FA7644"/>
    <w:rsid w:val="00FD0B7B"/>
    <w:rsid w:val="00FE1DCC"/>
    <w:rsid w:val="00FE55AE"/>
    <w:rsid w:val="00FF0538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D42BF"/>
    <w:rsid w:val="003E06C4"/>
    <w:rsid w:val="00484421"/>
    <w:rsid w:val="005078C8"/>
    <w:rsid w:val="005565D3"/>
    <w:rsid w:val="008C13AB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150D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689cba9c-09fb-4e9c-8e0b-4ec77218a55c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Ju2017/07537/POL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4F1B-E075-4FA2-8C83-5D05F7EB78B8}">
  <ds:schemaRefs>
    <ds:schemaRef ds:uri="http://purl.org/dc/elements/1.1/"/>
    <ds:schemaRef ds:uri="http://schemas.microsoft.com/office/2006/metadata/properties"/>
    <ds:schemaRef ds:uri="03bdfa32-753e-480b-a763-6185260a961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429eb68-8afa-474e-a293-a9fa933f1d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7327E9B-C63D-4882-8116-B7BA086762C8}"/>
</file>

<file path=customXml/itemProps4.xml><?xml version="1.0" encoding="utf-8"?>
<ds:datastoreItem xmlns:ds="http://schemas.openxmlformats.org/officeDocument/2006/customXml" ds:itemID="{0F972CC3-3F6E-4794-822F-A5F804AAD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0855776C-C633-4599-B9B7-518A179E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Gunilla Hansson-Böe</cp:lastModifiedBy>
  <cp:revision>2</cp:revision>
  <cp:lastPrinted>2017-08-15T09:19:00Z</cp:lastPrinted>
  <dcterms:created xsi:type="dcterms:W3CDTF">2017-10-06T08:09:00Z</dcterms:created>
  <dcterms:modified xsi:type="dcterms:W3CDTF">2017-10-06T08:09:00Z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0aa1767e-26dc-40f3-a9b7-63b16f9b978c</vt:lpwstr>
  </property>
</Properties>
</file>