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36BB8" w14:textId="7BC2948D" w:rsidR="008164D6" w:rsidRDefault="008164D6" w:rsidP="00DB0E4E">
      <w:pPr>
        <w:pStyle w:val="Rubrik"/>
      </w:pPr>
      <w:bookmarkStart w:id="0" w:name="Start"/>
      <w:bookmarkEnd w:id="0"/>
      <w:r>
        <w:t>Svar på fråg</w:t>
      </w:r>
      <w:r w:rsidR="009D5BBF">
        <w:t>orna</w:t>
      </w:r>
      <w:r>
        <w:t xml:space="preserve"> 2019/20:</w:t>
      </w:r>
      <w:r w:rsidR="00F47A9C">
        <w:t>5</w:t>
      </w:r>
      <w:r w:rsidR="007F67D4">
        <w:t>52</w:t>
      </w:r>
      <w:r w:rsidR="00411182">
        <w:t xml:space="preserve"> och </w:t>
      </w:r>
      <w:r w:rsidR="007F67D4" w:rsidRPr="002B46CA">
        <w:t>554</w:t>
      </w:r>
      <w:r>
        <w:t xml:space="preserve"> av Betty Malmberg (M)</w:t>
      </w:r>
      <w:r>
        <w:br/>
      </w:r>
      <w:r w:rsidR="00411182">
        <w:t>Sillfiske</w:t>
      </w:r>
      <w:r w:rsidR="00CF0CF6">
        <w:t>t</w:t>
      </w:r>
      <w:r w:rsidR="00411182">
        <w:t xml:space="preserve"> i Östersjön och </w:t>
      </w:r>
      <w:r w:rsidR="00105174">
        <w:t>Sillfiske</w:t>
      </w:r>
      <w:r w:rsidR="00411182">
        <w:t>stopp</w:t>
      </w:r>
      <w:r w:rsidR="00C626D7">
        <w:t xml:space="preserve"> i Östersjön</w:t>
      </w:r>
    </w:p>
    <w:p w14:paraId="4D1863C6" w14:textId="1ED8C44D" w:rsidR="008164D6" w:rsidRDefault="008164D6" w:rsidP="008164D6">
      <w:pPr>
        <w:pStyle w:val="Brdtext"/>
      </w:pPr>
      <w:r>
        <w:t>Betty Malmberg har frågat mig</w:t>
      </w:r>
      <w:r w:rsidRPr="008164D6">
        <w:t xml:space="preserve"> </w:t>
      </w:r>
      <w:r w:rsidR="004A01FC">
        <w:t>om</w:t>
      </w:r>
      <w:r>
        <w:t xml:space="preserve"> </w:t>
      </w:r>
      <w:r w:rsidR="00C626D7">
        <w:t xml:space="preserve">när </w:t>
      </w:r>
      <w:r w:rsidR="007509DB">
        <w:t xml:space="preserve">jag </w:t>
      </w:r>
      <w:r w:rsidR="00F04D76">
        <w:t>fick kännedom om beslut</w:t>
      </w:r>
      <w:r w:rsidR="006C1EE1">
        <w:t>et om stopp för sillfisket</w:t>
      </w:r>
      <w:r w:rsidR="00F04D76">
        <w:t>, och vilket agerande och vilken analys det gav upphov till från min sida</w:t>
      </w:r>
      <w:r w:rsidR="004A01FC">
        <w:t>.</w:t>
      </w:r>
    </w:p>
    <w:p w14:paraId="5CC1EB55" w14:textId="1B03EF37" w:rsidR="008172F3" w:rsidRPr="008172F3" w:rsidRDefault="007F67D4" w:rsidP="008172F3">
      <w:pPr>
        <w:pStyle w:val="Brdtext"/>
      </w:pPr>
      <w:r w:rsidRPr="00467C99">
        <w:t xml:space="preserve">Kommissionen presenterade den </w:t>
      </w:r>
      <w:r>
        <w:t>30</w:t>
      </w:r>
      <w:r w:rsidRPr="00467C99">
        <w:t xml:space="preserve"> augusti 201</w:t>
      </w:r>
      <w:r>
        <w:t>9</w:t>
      </w:r>
      <w:r w:rsidRPr="00467C99">
        <w:t xml:space="preserve"> ett förslag till </w:t>
      </w:r>
      <w:r w:rsidR="00C62FEA">
        <w:t>förordning om</w:t>
      </w:r>
      <w:r w:rsidRPr="00467C99">
        <w:t xml:space="preserve"> fiskemöjligheter för 20</w:t>
      </w:r>
      <w:r>
        <w:t>20</w:t>
      </w:r>
      <w:r w:rsidRPr="00467C99">
        <w:t xml:space="preserve"> för vissa fiskbestånd och grupper av fiskbestånd i Östersjön.</w:t>
      </w:r>
      <w:r w:rsidR="00473C07">
        <w:t xml:space="preserve"> </w:t>
      </w:r>
      <w:r w:rsidR="00473C07" w:rsidRPr="00D427AD">
        <w:t xml:space="preserve">Utöver förslag till </w:t>
      </w:r>
      <w:r w:rsidR="00473C07">
        <w:t>kvoter</w:t>
      </w:r>
      <w:r w:rsidR="00473C07" w:rsidRPr="00D427AD">
        <w:t xml:space="preserve"> inneb</w:t>
      </w:r>
      <w:r w:rsidR="008A4284">
        <w:t>a</w:t>
      </w:r>
      <w:r w:rsidR="00473C07" w:rsidRPr="00D427AD">
        <w:t xml:space="preserve">r </w:t>
      </w:r>
      <w:r w:rsidR="00C62FEA">
        <w:t>det</w:t>
      </w:r>
      <w:r w:rsidR="00473C07" w:rsidRPr="00D427AD">
        <w:t xml:space="preserve"> </w:t>
      </w:r>
      <w:r w:rsidR="00473C07">
        <w:t xml:space="preserve">också </w:t>
      </w:r>
      <w:r w:rsidR="00473C07" w:rsidRPr="00D427AD">
        <w:t>lekstängningsperioder för</w:t>
      </w:r>
      <w:r w:rsidR="00473C07">
        <w:t xml:space="preserve"> att skydda</w:t>
      </w:r>
      <w:r w:rsidR="00473C07" w:rsidRPr="00D427AD">
        <w:t xml:space="preserve"> torsk</w:t>
      </w:r>
      <w:r w:rsidR="00473C07">
        <w:t xml:space="preserve">. Analys av </w:t>
      </w:r>
      <w:r w:rsidR="00C62FEA">
        <w:t xml:space="preserve">de </w:t>
      </w:r>
      <w:r w:rsidR="00473C07">
        <w:t>föreslag</w:t>
      </w:r>
      <w:r w:rsidR="00C62FEA">
        <w:t xml:space="preserve">na </w:t>
      </w:r>
      <w:r w:rsidR="00473C07">
        <w:t>lekstängningsperiod</w:t>
      </w:r>
      <w:r w:rsidR="00C62FEA">
        <w:t>erna</w:t>
      </w:r>
      <w:r w:rsidR="008172F3">
        <w:t xml:space="preserve"> </w:t>
      </w:r>
      <w:r w:rsidR="00473C07">
        <w:t xml:space="preserve">gav vid handen att </w:t>
      </w:r>
      <w:bookmarkStart w:id="1" w:name="_Hlk26526453"/>
      <w:r w:rsidR="008172F3">
        <w:t xml:space="preserve">endast </w:t>
      </w:r>
      <w:r w:rsidR="00286DF9">
        <w:t xml:space="preserve">fartyg under 12 meter som </w:t>
      </w:r>
      <w:r w:rsidR="008172F3">
        <w:t>fisk</w:t>
      </w:r>
      <w:r w:rsidR="00286DF9">
        <w:t>ar</w:t>
      </w:r>
      <w:r w:rsidR="008172F3">
        <w:t xml:space="preserve"> med passiva redskap</w:t>
      </w:r>
      <w:r w:rsidR="006C1EE1">
        <w:t xml:space="preserve">, </w:t>
      </w:r>
      <w:r w:rsidR="008172F3">
        <w:t>ex</w:t>
      </w:r>
      <w:r w:rsidR="00C62FEA">
        <w:t>empelvis</w:t>
      </w:r>
      <w:r w:rsidR="008172F3">
        <w:t xml:space="preserve"> garn</w:t>
      </w:r>
      <w:r w:rsidR="006C1EE1">
        <w:t xml:space="preserve">, </w:t>
      </w:r>
      <w:r w:rsidR="008172F3">
        <w:t>på grundare vatten än 20 meters djup skulle tillåtas under lekperioden</w:t>
      </w:r>
      <w:bookmarkEnd w:id="1"/>
      <w:r w:rsidR="008172F3">
        <w:t xml:space="preserve">, vilket innebär att </w:t>
      </w:r>
      <w:r w:rsidR="006C1EE1">
        <w:t xml:space="preserve">fiske av </w:t>
      </w:r>
      <w:r w:rsidR="008172F3" w:rsidRPr="008172F3">
        <w:t>sill</w:t>
      </w:r>
      <w:r w:rsidR="006C1EE1">
        <w:t xml:space="preserve"> och</w:t>
      </w:r>
      <w:r w:rsidR="008172F3" w:rsidRPr="008172F3">
        <w:t xml:space="preserve"> andra arter med aktiva redskap såsom trål och vad</w:t>
      </w:r>
      <w:r w:rsidR="008172F3">
        <w:t xml:space="preserve"> eller </w:t>
      </w:r>
      <w:r w:rsidR="008172F3" w:rsidRPr="008172F3">
        <w:t>fisk</w:t>
      </w:r>
      <w:r w:rsidR="008172F3">
        <w:t>e</w:t>
      </w:r>
      <w:r w:rsidR="008172F3" w:rsidRPr="008172F3">
        <w:t xml:space="preserve"> från fartyg större än 12 meter eller fisk</w:t>
      </w:r>
      <w:r w:rsidR="008172F3">
        <w:t>e</w:t>
      </w:r>
      <w:r w:rsidR="008172F3" w:rsidRPr="008172F3">
        <w:t xml:space="preserve"> på djupare vatten än 20 meter</w:t>
      </w:r>
      <w:r w:rsidR="008172F3">
        <w:t xml:space="preserve"> </w:t>
      </w:r>
      <w:r w:rsidR="00C62FEA">
        <w:t>skulle</w:t>
      </w:r>
      <w:r w:rsidR="008172F3">
        <w:t xml:space="preserve"> förbjud</w:t>
      </w:r>
      <w:r w:rsidR="00C62FEA">
        <w:t>as</w:t>
      </w:r>
      <w:r w:rsidR="008172F3">
        <w:t xml:space="preserve">. </w:t>
      </w:r>
      <w:r w:rsidR="008172F3" w:rsidRPr="008172F3">
        <w:t xml:space="preserve"> </w:t>
      </w:r>
    </w:p>
    <w:p w14:paraId="654CEA9E" w14:textId="25CBF8CA" w:rsidR="002F1764" w:rsidRDefault="008172F3" w:rsidP="002F1764">
      <w:r>
        <w:t xml:space="preserve">Regeringskansliet </w:t>
      </w:r>
      <w:r w:rsidR="006C1EE1">
        <w:t xml:space="preserve">gav </w:t>
      </w:r>
      <w:r w:rsidR="002F1764">
        <w:t xml:space="preserve">yrkesfiskets organisationer, Fiskbranschens riksförbund och företrädare för berörda fiskberedningsföretag, Sportfiskarna, företrädare för turbåtsnäringen, företrädare från miljöorganisationer samt berörda </w:t>
      </w:r>
      <w:r w:rsidR="00A12191">
        <w:t>l</w:t>
      </w:r>
      <w:r w:rsidR="002F1764">
        <w:t xml:space="preserve">änsstyrelser och Simrishamns kommun möjlighet att vid samrådsmöten i september och oktober 2019 ta del av </w:t>
      </w:r>
      <w:r w:rsidR="00C62FEA">
        <w:t xml:space="preserve">informationen </w:t>
      </w:r>
      <w:r w:rsidR="002F1764">
        <w:t>och analysen samt yttra sig avseende förslag</w:t>
      </w:r>
      <w:r w:rsidR="00C62FEA">
        <w:t>et</w:t>
      </w:r>
      <w:r w:rsidR="002F1764">
        <w:t xml:space="preserve">. Vid samrådsmötena informerades </w:t>
      </w:r>
      <w:r w:rsidR="006C1EE1">
        <w:t>deltagarna</w:t>
      </w:r>
      <w:r w:rsidR="002F1764">
        <w:t xml:space="preserve"> bl.a. om förslagets innebörd för sillfisket i Östersjön</w:t>
      </w:r>
      <w:r w:rsidR="00AA0D3C">
        <w:t xml:space="preserve"> och </w:t>
      </w:r>
      <w:r w:rsidR="00D50704">
        <w:t xml:space="preserve">flera </w:t>
      </w:r>
      <w:r w:rsidR="00AA0D3C">
        <w:t>yttrade som respons på informationen att de önskade att större hänsyn skulle tas till det kustnära fisket än det som var fallet i kommissionens förslag</w:t>
      </w:r>
      <w:r w:rsidR="002F1764">
        <w:t xml:space="preserve">. </w:t>
      </w:r>
    </w:p>
    <w:p w14:paraId="393013CA" w14:textId="73E46C57" w:rsidR="00965A30" w:rsidRDefault="00965A30" w:rsidP="00965A30">
      <w:pPr>
        <w:pStyle w:val="Brdtext"/>
      </w:pPr>
      <w:r>
        <w:lastRenderedPageBreak/>
        <w:t xml:space="preserve">Kommissionens förslag diskuterades vid Jordbruks- och fiskerådet den </w:t>
      </w:r>
      <w:proofErr w:type="gramStart"/>
      <w:r>
        <w:t>14-15</w:t>
      </w:r>
      <w:proofErr w:type="gramEnd"/>
      <w:r>
        <w:t xml:space="preserve"> oktober 2019. Vid rådsmötet verkade jag, i linje med den ståndpunkt jag fått fullt stöd i riksdagen för att driva, för att nästa års fiske ska vara miljömässigt hållbart på lång sikt och förvaltas på ett sätt som är förenligt med målen om att uppnå nytta i ekonomiskt, socialt och miljömässigt hänseende samt att bidra till att trygga livsmedelsförsörjningen. I linje med detta verkade jag således för hållbara kvotnivåer, vilket i allt väsentligt uppnåddes. Jag verkade också för att lekstoppen för att skydda torsk inte oproportionerligt skulle drabba det svenska småskaliga kustnära fisket, vilket det inte fanns tillräckligt stöd för. </w:t>
      </w:r>
    </w:p>
    <w:p w14:paraId="483A9894" w14:textId="3755CD48" w:rsidR="00965A30" w:rsidRDefault="00965A30" w:rsidP="00965A30">
      <w:pPr>
        <w:pStyle w:val="Brdtext"/>
      </w:pPr>
      <w:r>
        <w:t xml:space="preserve">Resultatet är nu alltså att endast fartyg under 12 meter som fiskar med passiva redskap på grundare vatten än 20 meters djup tillåts fiska under lekperioden, medan annat fiske är förbjudet under denna period, vilket då drabbar både sillfiske och fiske av andra arter.  </w:t>
      </w:r>
    </w:p>
    <w:p w14:paraId="23CEF17E" w14:textId="02CA64BB" w:rsidR="00A237C1" w:rsidRDefault="00411182" w:rsidP="00A237C1">
      <w:pPr>
        <w:pStyle w:val="Brdtext"/>
      </w:pPr>
      <w:r>
        <w:t xml:space="preserve">Jag följer utvecklingen av det svenska yrkesfisket, särskilt det småskaliga och kustnära fisket. I sammanhanget är även myndigheternas samordning och helhetsperspektiv på problembilden viktigt. </w:t>
      </w:r>
      <w:r w:rsidR="00A237C1">
        <w:t xml:space="preserve">Nu när </w:t>
      </w:r>
      <w:r w:rsidR="00286DF9">
        <w:t xml:space="preserve">förordningen om fiskemöjligheter i Östersjön för 2020 har antagits </w:t>
      </w:r>
      <w:r w:rsidR="00A237C1">
        <w:t xml:space="preserve">analyserar </w:t>
      </w:r>
      <w:r w:rsidR="00286DF9">
        <w:t>vi och för dialog</w:t>
      </w:r>
      <w:r w:rsidR="006C1EE1">
        <w:t xml:space="preserve"> om</w:t>
      </w:r>
      <w:r w:rsidR="00286DF9">
        <w:t xml:space="preserve"> </w:t>
      </w:r>
      <w:r w:rsidR="006C1EE1">
        <w:t>huruvida</w:t>
      </w:r>
      <w:r w:rsidR="00A237C1">
        <w:t xml:space="preserve"> något </w:t>
      </w:r>
      <w:r w:rsidR="0079685E">
        <w:t>behöver</w:t>
      </w:r>
      <w:bookmarkStart w:id="2" w:name="_GoBack"/>
      <w:bookmarkEnd w:id="2"/>
      <w:r w:rsidR="00286DF9">
        <w:t xml:space="preserve"> göras </w:t>
      </w:r>
      <w:r w:rsidR="00A237C1">
        <w:t xml:space="preserve">för att mildra </w:t>
      </w:r>
      <w:r w:rsidR="00286DF9">
        <w:t xml:space="preserve">de negativa </w:t>
      </w:r>
      <w:r w:rsidR="00A237C1">
        <w:t>effekterna av de</w:t>
      </w:r>
      <w:r w:rsidR="00286DF9">
        <w:t>n antagna förordningen</w:t>
      </w:r>
      <w:r w:rsidR="00286DF9" w:rsidRPr="00286DF9">
        <w:t xml:space="preserve"> </w:t>
      </w:r>
      <w:r w:rsidR="00286DF9">
        <w:t xml:space="preserve">för berörda yrkesfiskare, beredningsföretag och kustsamhällen. </w:t>
      </w:r>
      <w:r w:rsidR="00E24E27">
        <w:t xml:space="preserve">Här måste alla </w:t>
      </w:r>
      <w:r w:rsidR="00A237C1">
        <w:t>jobba tillsammans för att hjälpas åt att hitta lösningar och hur vi gör det bästa utifrån de förutsättningar som nu finns inför nästa år.</w:t>
      </w:r>
    </w:p>
    <w:p w14:paraId="57796751" w14:textId="6AB60241" w:rsidR="00101433" w:rsidRDefault="00583EEB" w:rsidP="00DB0E4E">
      <w:pPr>
        <w:pStyle w:val="Brdtext"/>
      </w:pPr>
      <w:r>
        <w:t xml:space="preserve">Jag vill också passa på att understryka att förordningen är en ettårig förordning </w:t>
      </w:r>
      <w:r w:rsidR="00411182">
        <w:t xml:space="preserve">för 2020 </w:t>
      </w:r>
      <w:r>
        <w:t xml:space="preserve">och att </w:t>
      </w:r>
      <w:r w:rsidR="00411182">
        <w:t xml:space="preserve">motsvarande beslut för 2021 kommer att föregås av en ny förhandling i rådet. Detta är en fråga jag </w:t>
      </w:r>
      <w:r w:rsidR="006155B4">
        <w:t>fortsatt kommer vara engagerad i</w:t>
      </w:r>
      <w:r w:rsidR="00411182">
        <w:t xml:space="preserve">. </w:t>
      </w:r>
      <w:r w:rsidR="00461B71">
        <w:t xml:space="preserve">I </w:t>
      </w:r>
      <w:r w:rsidR="00411182">
        <w:t xml:space="preserve">detta </w:t>
      </w:r>
      <w:r w:rsidR="00461B71">
        <w:t>arbete är berörda parter, bl.a. yrkesfiskets organisationer</w:t>
      </w:r>
      <w:r w:rsidR="006155B4">
        <w:t>,</w:t>
      </w:r>
      <w:r w:rsidR="00411182">
        <w:t xml:space="preserve"> viktiga att</w:t>
      </w:r>
      <w:r w:rsidR="00461B71">
        <w:t xml:space="preserve"> involvera. </w:t>
      </w:r>
    </w:p>
    <w:p w14:paraId="641DFC1F" w14:textId="5F54CC2F" w:rsidR="008164D6" w:rsidRPr="007509DB" w:rsidRDefault="008164D6" w:rsidP="00DB0E4E">
      <w:pPr>
        <w:pStyle w:val="Brdtext"/>
        <w:rPr>
          <w:lang w:val="de-DE"/>
        </w:rPr>
      </w:pPr>
      <w:r w:rsidRPr="007509DB">
        <w:rPr>
          <w:lang w:val="de-DE"/>
        </w:rPr>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19-12-20T00:00:00Z">
            <w:dateFormat w:val="d MMMM yyyy"/>
            <w:lid w:val="sv-SE"/>
            <w:storeMappedDataAs w:val="dateTime"/>
            <w:calendar w:val="gregorian"/>
          </w:date>
        </w:sdtPr>
        <w:sdtEndPr/>
        <w:sdtContent>
          <w:r w:rsidR="005D474F">
            <w:rPr>
              <w:lang w:val="de-DE"/>
            </w:rPr>
            <w:t>20</w:t>
          </w:r>
          <w:r w:rsidR="005D474F" w:rsidRPr="007509DB">
            <w:rPr>
              <w:lang w:val="de-DE"/>
            </w:rPr>
            <w:t xml:space="preserve"> </w:t>
          </w:r>
          <w:proofErr w:type="spellStart"/>
          <w:r w:rsidR="005D474F">
            <w:rPr>
              <w:lang w:val="de-DE"/>
            </w:rPr>
            <w:t>december</w:t>
          </w:r>
          <w:proofErr w:type="spellEnd"/>
          <w:r w:rsidR="005D474F" w:rsidRPr="007509DB">
            <w:rPr>
              <w:lang w:val="de-DE"/>
            </w:rPr>
            <w:t xml:space="preserve"> 2019</w:t>
          </w:r>
        </w:sdtContent>
      </w:sdt>
    </w:p>
    <w:p w14:paraId="1C1601E1" w14:textId="020EBD8F" w:rsidR="00C7168F" w:rsidRDefault="00C7168F" w:rsidP="00C7168F">
      <w:pPr>
        <w:pStyle w:val="Brdtextutanavstnd"/>
        <w:rPr>
          <w:lang w:val="de-DE"/>
        </w:rPr>
      </w:pPr>
    </w:p>
    <w:p w14:paraId="0F20948C" w14:textId="77777777" w:rsidR="00C7168F" w:rsidRDefault="00C7168F" w:rsidP="00C7168F">
      <w:pPr>
        <w:pStyle w:val="Brdtextutanavstnd"/>
        <w:rPr>
          <w:lang w:val="de-DE"/>
        </w:rPr>
      </w:pPr>
    </w:p>
    <w:p w14:paraId="2143A054" w14:textId="54727514" w:rsidR="008164D6" w:rsidRPr="007509DB" w:rsidRDefault="007509DB" w:rsidP="00C7168F">
      <w:pPr>
        <w:pStyle w:val="Brdtextutanavstnd"/>
        <w:rPr>
          <w:lang w:val="de-DE"/>
        </w:rPr>
      </w:pPr>
      <w:r w:rsidRPr="007509DB">
        <w:rPr>
          <w:lang w:val="de-DE"/>
        </w:rPr>
        <w:t>Jennie N</w:t>
      </w:r>
      <w:r>
        <w:rPr>
          <w:lang w:val="de-DE"/>
        </w:rPr>
        <w:t>ilsson</w:t>
      </w:r>
    </w:p>
    <w:sectPr w:rsidR="008164D6" w:rsidRPr="007509D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95608" w14:textId="77777777" w:rsidR="00DB0E4E" w:rsidRDefault="00DB0E4E" w:rsidP="00A87A54">
      <w:pPr>
        <w:spacing w:after="0" w:line="240" w:lineRule="auto"/>
      </w:pPr>
      <w:r>
        <w:separator/>
      </w:r>
    </w:p>
    <w:p w14:paraId="1BB667BF" w14:textId="77777777" w:rsidR="00DB0E4E" w:rsidRDefault="00DB0E4E"/>
  </w:endnote>
  <w:endnote w:type="continuationSeparator" w:id="0">
    <w:p w14:paraId="61175386" w14:textId="77777777" w:rsidR="00DB0E4E" w:rsidRDefault="00DB0E4E" w:rsidP="00A87A54">
      <w:pPr>
        <w:spacing w:after="0" w:line="240" w:lineRule="auto"/>
      </w:pPr>
      <w:r>
        <w:continuationSeparator/>
      </w:r>
    </w:p>
    <w:p w14:paraId="56EC27CD" w14:textId="77777777" w:rsidR="00DB0E4E" w:rsidRDefault="00DB0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0E4E" w:rsidRPr="00347E11" w14:paraId="4266F991" w14:textId="77777777" w:rsidTr="00DB0E4E">
      <w:trPr>
        <w:trHeight w:val="227"/>
        <w:jc w:val="right"/>
      </w:trPr>
      <w:tc>
        <w:tcPr>
          <w:tcW w:w="708" w:type="dxa"/>
          <w:vAlign w:val="bottom"/>
        </w:tcPr>
        <w:p w14:paraId="45F0CFF6" w14:textId="77777777" w:rsidR="00DB0E4E" w:rsidRPr="00B62610" w:rsidRDefault="00DB0E4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B0E4E" w:rsidRPr="00347E11" w14:paraId="08795D14" w14:textId="77777777" w:rsidTr="00DB0E4E">
      <w:trPr>
        <w:trHeight w:val="850"/>
        <w:jc w:val="right"/>
      </w:trPr>
      <w:tc>
        <w:tcPr>
          <w:tcW w:w="708" w:type="dxa"/>
          <w:vAlign w:val="bottom"/>
        </w:tcPr>
        <w:p w14:paraId="03810A6B" w14:textId="77777777" w:rsidR="00DB0E4E" w:rsidRPr="00347E11" w:rsidRDefault="00DB0E4E" w:rsidP="005606BC">
          <w:pPr>
            <w:pStyle w:val="Sidfot"/>
            <w:spacing w:line="276" w:lineRule="auto"/>
            <w:jc w:val="right"/>
          </w:pPr>
        </w:p>
      </w:tc>
    </w:tr>
  </w:tbl>
  <w:p w14:paraId="32F47034" w14:textId="77777777" w:rsidR="00DB0E4E" w:rsidRPr="005606BC" w:rsidRDefault="00DB0E4E" w:rsidP="005606BC">
    <w:pPr>
      <w:pStyle w:val="Sidfot"/>
      <w:rPr>
        <w:sz w:val="2"/>
        <w:szCs w:val="2"/>
      </w:rPr>
    </w:pPr>
  </w:p>
  <w:p w14:paraId="66814D9C" w14:textId="77777777" w:rsidR="00DB0E4E" w:rsidRDefault="00DB0E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B0E4E" w:rsidRPr="00347E11" w14:paraId="2170E45B" w14:textId="77777777" w:rsidTr="001F4302">
      <w:trPr>
        <w:trHeight w:val="510"/>
      </w:trPr>
      <w:tc>
        <w:tcPr>
          <w:tcW w:w="8525" w:type="dxa"/>
          <w:gridSpan w:val="2"/>
          <w:vAlign w:val="bottom"/>
        </w:tcPr>
        <w:p w14:paraId="2EF5A969" w14:textId="77777777" w:rsidR="00DB0E4E" w:rsidRPr="00347E11" w:rsidRDefault="00DB0E4E" w:rsidP="00347E11">
          <w:pPr>
            <w:pStyle w:val="Sidfot"/>
            <w:rPr>
              <w:sz w:val="8"/>
            </w:rPr>
          </w:pPr>
        </w:p>
      </w:tc>
    </w:tr>
    <w:tr w:rsidR="00DB0E4E" w:rsidRPr="00EE3C0F" w14:paraId="0B24654B" w14:textId="77777777" w:rsidTr="00C26068">
      <w:trPr>
        <w:trHeight w:val="227"/>
      </w:trPr>
      <w:tc>
        <w:tcPr>
          <w:tcW w:w="4074" w:type="dxa"/>
        </w:tcPr>
        <w:p w14:paraId="02F54E47" w14:textId="77777777" w:rsidR="00DB0E4E" w:rsidRPr="00F53AEA" w:rsidRDefault="00DB0E4E" w:rsidP="00C26068">
          <w:pPr>
            <w:pStyle w:val="Sidfot"/>
            <w:spacing w:line="276" w:lineRule="auto"/>
          </w:pPr>
        </w:p>
      </w:tc>
      <w:tc>
        <w:tcPr>
          <w:tcW w:w="4451" w:type="dxa"/>
        </w:tcPr>
        <w:p w14:paraId="17C8BDC1" w14:textId="77777777" w:rsidR="00DB0E4E" w:rsidRPr="00F53AEA" w:rsidRDefault="00DB0E4E" w:rsidP="00F53AEA">
          <w:pPr>
            <w:pStyle w:val="Sidfot"/>
            <w:spacing w:line="276" w:lineRule="auto"/>
          </w:pPr>
        </w:p>
      </w:tc>
    </w:tr>
  </w:tbl>
  <w:p w14:paraId="0E4EA000" w14:textId="77777777" w:rsidR="00DB0E4E" w:rsidRPr="00EE3C0F" w:rsidRDefault="00DB0E4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B61A2" w14:textId="77777777" w:rsidR="00DB0E4E" w:rsidRDefault="00DB0E4E" w:rsidP="00A87A54">
      <w:pPr>
        <w:spacing w:after="0" w:line="240" w:lineRule="auto"/>
      </w:pPr>
      <w:r>
        <w:separator/>
      </w:r>
    </w:p>
    <w:p w14:paraId="1D0D7046" w14:textId="77777777" w:rsidR="00DB0E4E" w:rsidRDefault="00DB0E4E"/>
  </w:footnote>
  <w:footnote w:type="continuationSeparator" w:id="0">
    <w:p w14:paraId="33C73E9A" w14:textId="77777777" w:rsidR="00DB0E4E" w:rsidRDefault="00DB0E4E" w:rsidP="00A87A54">
      <w:pPr>
        <w:spacing w:after="0" w:line="240" w:lineRule="auto"/>
      </w:pPr>
      <w:r>
        <w:continuationSeparator/>
      </w:r>
    </w:p>
    <w:p w14:paraId="7DB9743B" w14:textId="77777777" w:rsidR="00DB0E4E" w:rsidRDefault="00DB0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0E4E" w14:paraId="7177E603" w14:textId="77777777" w:rsidTr="00C93EBA">
      <w:trPr>
        <w:trHeight w:val="227"/>
      </w:trPr>
      <w:tc>
        <w:tcPr>
          <w:tcW w:w="5534" w:type="dxa"/>
        </w:tcPr>
        <w:p w14:paraId="3F51D716" w14:textId="77777777" w:rsidR="00DB0E4E" w:rsidRPr="007D73AB" w:rsidRDefault="00DB0E4E">
          <w:pPr>
            <w:pStyle w:val="Sidhuvud"/>
          </w:pPr>
        </w:p>
      </w:tc>
      <w:tc>
        <w:tcPr>
          <w:tcW w:w="3170" w:type="dxa"/>
          <w:vAlign w:val="bottom"/>
        </w:tcPr>
        <w:p w14:paraId="41B537FD" w14:textId="77777777" w:rsidR="00DB0E4E" w:rsidRPr="007D73AB" w:rsidRDefault="00DB0E4E" w:rsidP="00340DE0">
          <w:pPr>
            <w:pStyle w:val="Sidhuvud"/>
          </w:pPr>
        </w:p>
      </w:tc>
      <w:tc>
        <w:tcPr>
          <w:tcW w:w="1134" w:type="dxa"/>
        </w:tcPr>
        <w:p w14:paraId="6031CC4F" w14:textId="77777777" w:rsidR="00DB0E4E" w:rsidRDefault="00DB0E4E" w:rsidP="00DB0E4E">
          <w:pPr>
            <w:pStyle w:val="Sidhuvud"/>
          </w:pPr>
        </w:p>
      </w:tc>
    </w:tr>
    <w:tr w:rsidR="00DB0E4E" w14:paraId="76C92F1F" w14:textId="77777777" w:rsidTr="00C93EBA">
      <w:trPr>
        <w:trHeight w:val="1928"/>
      </w:trPr>
      <w:tc>
        <w:tcPr>
          <w:tcW w:w="5534" w:type="dxa"/>
        </w:tcPr>
        <w:p w14:paraId="1FBFEFD6" w14:textId="77777777" w:rsidR="00DB0E4E" w:rsidRPr="00340DE0" w:rsidRDefault="00DB0E4E"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DB0E4E" w:rsidRPr="00710A6C" w:rsidRDefault="00DB0E4E" w:rsidP="00EE3C0F">
          <w:pPr>
            <w:pStyle w:val="Sidhuvud"/>
            <w:rPr>
              <w:b/>
            </w:rPr>
          </w:pPr>
        </w:p>
        <w:p w14:paraId="146E4EFB" w14:textId="77777777" w:rsidR="00DB0E4E" w:rsidRDefault="00DB0E4E" w:rsidP="00EE3C0F">
          <w:pPr>
            <w:pStyle w:val="Sidhuvud"/>
          </w:pPr>
        </w:p>
        <w:p w14:paraId="66D8AE9A" w14:textId="77777777" w:rsidR="00DB0E4E" w:rsidRDefault="00DB0E4E" w:rsidP="00EE3C0F">
          <w:pPr>
            <w:pStyle w:val="Sidhuvud"/>
          </w:pPr>
        </w:p>
        <w:p w14:paraId="21AF255C" w14:textId="77777777" w:rsidR="00DB0E4E" w:rsidRDefault="00DB0E4E" w:rsidP="00EE3C0F">
          <w:pPr>
            <w:pStyle w:val="Sidhuvud"/>
          </w:pPr>
        </w:p>
        <w:p w14:paraId="573904F9" w14:textId="3201F3CA" w:rsidR="00DB0E4E" w:rsidRDefault="0079685E" w:rsidP="00EE3C0F">
          <w:pPr>
            <w:pStyle w:val="Sidhuvud"/>
          </w:pPr>
          <w:sdt>
            <w:sdtPr>
              <w:alias w:val="Dnr"/>
              <w:tag w:val="ccRKShow_Dnr"/>
              <w:id w:val="-829283628"/>
              <w:placeholder>
                <w:docPart w:val="6C51A35172E74FE094C13376CD0E86EB"/>
              </w:placeholder>
              <w:showingPlcHdr/>
              <w:dataBinding w:prefixMappings="xmlns:ns0='http://lp/documentinfo/RK' " w:xpath="/ns0:DocumentInfo[1]/ns0:BaseInfo[1]/ns0:Dnr[1]" w:storeItemID="{19CDFF87-F078-4E11-A407-8435761B8FC4}"/>
              <w:text/>
            </w:sdtPr>
            <w:sdtEndPr/>
            <w:sdtContent>
              <w:r w:rsidR="00DB0E4E">
                <w:rPr>
                  <w:rStyle w:val="Platshllartext"/>
                </w:rPr>
                <w:t xml:space="preserve"> </w:t>
              </w:r>
            </w:sdtContent>
          </w:sdt>
          <w:r w:rsidR="00DB0E4E" w:rsidRPr="002B46CA">
            <w:t>N2019/03</w:t>
          </w:r>
          <w:r w:rsidR="007F67D4" w:rsidRPr="002B46CA">
            <w:t>10</w:t>
          </w:r>
          <w:r w:rsidR="002B46CA" w:rsidRPr="002B46CA">
            <w:t>7</w:t>
          </w:r>
          <w:r w:rsidR="00DB0E4E" w:rsidRPr="002B46CA">
            <w:t>/FJR</w:t>
          </w:r>
        </w:p>
        <w:p w14:paraId="0FF25AE9" w14:textId="66F862CB" w:rsidR="002B46CA" w:rsidRDefault="002B46CA" w:rsidP="00EE3C0F">
          <w:pPr>
            <w:pStyle w:val="Sidhuvud"/>
          </w:pPr>
          <w:r>
            <w:t xml:space="preserve"> N2019/03108/FJR</w:t>
          </w:r>
        </w:p>
        <w:p w14:paraId="4180BA65" w14:textId="77777777" w:rsidR="00DB0E4E" w:rsidRDefault="00DB0E4E" w:rsidP="00EE3C0F">
          <w:pPr>
            <w:pStyle w:val="Sidhuvud"/>
          </w:pPr>
        </w:p>
      </w:tc>
      <w:tc>
        <w:tcPr>
          <w:tcW w:w="1134" w:type="dxa"/>
        </w:tcPr>
        <w:p w14:paraId="027B8ACA" w14:textId="77777777" w:rsidR="00DB0E4E" w:rsidRDefault="00DB0E4E" w:rsidP="0094502D">
          <w:pPr>
            <w:pStyle w:val="Sidhuvud"/>
          </w:pPr>
        </w:p>
        <w:p w14:paraId="58880F8B" w14:textId="77777777" w:rsidR="00DB0E4E" w:rsidRPr="0094502D" w:rsidRDefault="00DB0E4E" w:rsidP="00EC71A6">
          <w:pPr>
            <w:pStyle w:val="Sidhuvud"/>
          </w:pPr>
        </w:p>
      </w:tc>
    </w:tr>
    <w:tr w:rsidR="00DB0E4E"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DB0E4E" w:rsidRDefault="00DB0E4E" w:rsidP="008164D6">
              <w:pPr>
                <w:pStyle w:val="Sidhuvud"/>
                <w:rPr>
                  <w:b/>
                </w:rPr>
              </w:pPr>
              <w:r>
                <w:rPr>
                  <w:b/>
                </w:rPr>
                <w:t>Näringsdepartementet</w:t>
              </w:r>
            </w:p>
            <w:p w14:paraId="6A94CBA6" w14:textId="77777777" w:rsidR="00DB0E4E" w:rsidRDefault="00DB0E4E" w:rsidP="008164D6">
              <w:pPr>
                <w:pStyle w:val="Sidhuvud"/>
              </w:pPr>
              <w:r>
                <w:t>Landsbygdsministern</w:t>
              </w:r>
            </w:p>
            <w:p w14:paraId="5A6859B6" w14:textId="28F745B0" w:rsidR="00DB0E4E" w:rsidRPr="008164D6" w:rsidRDefault="00DB0E4E"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09FDD769" w:rsidR="00DB0E4E" w:rsidRDefault="00DB0E4E" w:rsidP="00547B89">
              <w:pPr>
                <w:pStyle w:val="Sidhuvud"/>
              </w:pPr>
              <w:r>
                <w:t>Till riksdagen</w:t>
              </w:r>
            </w:p>
          </w:tc>
        </w:sdtContent>
      </w:sdt>
      <w:tc>
        <w:tcPr>
          <w:tcW w:w="1134" w:type="dxa"/>
        </w:tcPr>
        <w:p w14:paraId="593595DB" w14:textId="77777777" w:rsidR="00DB0E4E" w:rsidRDefault="00DB0E4E" w:rsidP="003E6020">
          <w:pPr>
            <w:pStyle w:val="Sidhuvud"/>
          </w:pPr>
        </w:p>
      </w:tc>
    </w:tr>
  </w:tbl>
  <w:p w14:paraId="0AB48DDD" w14:textId="77777777" w:rsidR="00DB0E4E" w:rsidRDefault="00DB0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40FD"/>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77741"/>
    <w:rsid w:val="00080631"/>
    <w:rsid w:val="0008114A"/>
    <w:rsid w:val="00082374"/>
    <w:rsid w:val="000862E0"/>
    <w:rsid w:val="000873C3"/>
    <w:rsid w:val="00093408"/>
    <w:rsid w:val="00093BBF"/>
    <w:rsid w:val="0009435C"/>
    <w:rsid w:val="000A13CA"/>
    <w:rsid w:val="000A456A"/>
    <w:rsid w:val="000A5E43"/>
    <w:rsid w:val="000B56A9"/>
    <w:rsid w:val="000C61D1"/>
    <w:rsid w:val="000D1270"/>
    <w:rsid w:val="000D31A9"/>
    <w:rsid w:val="000D370F"/>
    <w:rsid w:val="000D5449"/>
    <w:rsid w:val="000E0535"/>
    <w:rsid w:val="000E12D9"/>
    <w:rsid w:val="000E431B"/>
    <w:rsid w:val="000E59A9"/>
    <w:rsid w:val="000E638A"/>
    <w:rsid w:val="000E6472"/>
    <w:rsid w:val="000F00B8"/>
    <w:rsid w:val="000F0B00"/>
    <w:rsid w:val="000F1EA7"/>
    <w:rsid w:val="000F2084"/>
    <w:rsid w:val="000F2A8A"/>
    <w:rsid w:val="000F3A92"/>
    <w:rsid w:val="000F6462"/>
    <w:rsid w:val="00101433"/>
    <w:rsid w:val="00101DE6"/>
    <w:rsid w:val="00105174"/>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40E"/>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DF9"/>
    <w:rsid w:val="00287F0D"/>
    <w:rsid w:val="00291FE4"/>
    <w:rsid w:val="00292420"/>
    <w:rsid w:val="00296B7A"/>
    <w:rsid w:val="002974DC"/>
    <w:rsid w:val="002A0630"/>
    <w:rsid w:val="002A39EF"/>
    <w:rsid w:val="002A6820"/>
    <w:rsid w:val="002B00E5"/>
    <w:rsid w:val="002B46C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764"/>
    <w:rsid w:val="002F3675"/>
    <w:rsid w:val="002F59E0"/>
    <w:rsid w:val="002F66A6"/>
    <w:rsid w:val="002F78D8"/>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B96"/>
    <w:rsid w:val="00350C92"/>
    <w:rsid w:val="003542C5"/>
    <w:rsid w:val="00365461"/>
    <w:rsid w:val="00370311"/>
    <w:rsid w:val="00380663"/>
    <w:rsid w:val="003853E3"/>
    <w:rsid w:val="0038587E"/>
    <w:rsid w:val="00392ED4"/>
    <w:rsid w:val="00393680"/>
    <w:rsid w:val="00394D4C"/>
    <w:rsid w:val="00394D75"/>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1182"/>
    <w:rsid w:val="0041223B"/>
    <w:rsid w:val="004137EE"/>
    <w:rsid w:val="00413A4E"/>
    <w:rsid w:val="00415163"/>
    <w:rsid w:val="00415273"/>
    <w:rsid w:val="004157BE"/>
    <w:rsid w:val="0042068E"/>
    <w:rsid w:val="00422030"/>
    <w:rsid w:val="00422A7F"/>
    <w:rsid w:val="00426213"/>
    <w:rsid w:val="00431A7B"/>
    <w:rsid w:val="0043623F"/>
    <w:rsid w:val="00437151"/>
    <w:rsid w:val="00437459"/>
    <w:rsid w:val="00441D70"/>
    <w:rsid w:val="004425C2"/>
    <w:rsid w:val="004451EF"/>
    <w:rsid w:val="00445604"/>
    <w:rsid w:val="00446BAE"/>
    <w:rsid w:val="004557F3"/>
    <w:rsid w:val="0045607E"/>
    <w:rsid w:val="00456DC3"/>
    <w:rsid w:val="00461B71"/>
    <w:rsid w:val="0046337E"/>
    <w:rsid w:val="00464CA1"/>
    <w:rsid w:val="004660C8"/>
    <w:rsid w:val="00467DEF"/>
    <w:rsid w:val="00472EBA"/>
    <w:rsid w:val="004735B6"/>
    <w:rsid w:val="004735F0"/>
    <w:rsid w:val="00473C07"/>
    <w:rsid w:val="004745D7"/>
    <w:rsid w:val="00474676"/>
    <w:rsid w:val="0047511B"/>
    <w:rsid w:val="00480A8A"/>
    <w:rsid w:val="00480EC3"/>
    <w:rsid w:val="0048317E"/>
    <w:rsid w:val="00485601"/>
    <w:rsid w:val="004865B8"/>
    <w:rsid w:val="00486C0D"/>
    <w:rsid w:val="004911D9"/>
    <w:rsid w:val="00491796"/>
    <w:rsid w:val="00493416"/>
    <w:rsid w:val="0049768A"/>
    <w:rsid w:val="004A01FC"/>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1AE8"/>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3EEB"/>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C64"/>
    <w:rsid w:val="005C6F80"/>
    <w:rsid w:val="005D07C2"/>
    <w:rsid w:val="005D474F"/>
    <w:rsid w:val="005E2F29"/>
    <w:rsid w:val="005E400D"/>
    <w:rsid w:val="005E4977"/>
    <w:rsid w:val="005E4E79"/>
    <w:rsid w:val="005E5CE7"/>
    <w:rsid w:val="005E790C"/>
    <w:rsid w:val="005F08C5"/>
    <w:rsid w:val="005F6D31"/>
    <w:rsid w:val="00605718"/>
    <w:rsid w:val="00605C66"/>
    <w:rsid w:val="00606310"/>
    <w:rsid w:val="00607814"/>
    <w:rsid w:val="00610D87"/>
    <w:rsid w:val="00610E88"/>
    <w:rsid w:val="006155B4"/>
    <w:rsid w:val="006175D7"/>
    <w:rsid w:val="006208E5"/>
    <w:rsid w:val="0062276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EE1"/>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BF3"/>
    <w:rsid w:val="007213D0"/>
    <w:rsid w:val="007219C0"/>
    <w:rsid w:val="00732599"/>
    <w:rsid w:val="00743E09"/>
    <w:rsid w:val="00744FCC"/>
    <w:rsid w:val="00747B9C"/>
    <w:rsid w:val="007509DB"/>
    <w:rsid w:val="00750C93"/>
    <w:rsid w:val="007536E3"/>
    <w:rsid w:val="00754E24"/>
    <w:rsid w:val="00757B3B"/>
    <w:rsid w:val="007618C5"/>
    <w:rsid w:val="00764FA6"/>
    <w:rsid w:val="00765294"/>
    <w:rsid w:val="00767C3C"/>
    <w:rsid w:val="00773075"/>
    <w:rsid w:val="00773F36"/>
    <w:rsid w:val="00775BF6"/>
    <w:rsid w:val="00776254"/>
    <w:rsid w:val="007769FC"/>
    <w:rsid w:val="00777CFF"/>
    <w:rsid w:val="007815BC"/>
    <w:rsid w:val="00782B3F"/>
    <w:rsid w:val="00782E3C"/>
    <w:rsid w:val="007900CC"/>
    <w:rsid w:val="0079641B"/>
    <w:rsid w:val="0079685E"/>
    <w:rsid w:val="00797A90"/>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67D4"/>
    <w:rsid w:val="0080228F"/>
    <w:rsid w:val="00804C1B"/>
    <w:rsid w:val="0080595A"/>
    <w:rsid w:val="008150A6"/>
    <w:rsid w:val="008164D6"/>
    <w:rsid w:val="00817098"/>
    <w:rsid w:val="008172F3"/>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B82"/>
    <w:rsid w:val="008730FD"/>
    <w:rsid w:val="00873DA1"/>
    <w:rsid w:val="00875DDD"/>
    <w:rsid w:val="00881BC6"/>
    <w:rsid w:val="00883A44"/>
    <w:rsid w:val="008860CC"/>
    <w:rsid w:val="00886EEE"/>
    <w:rsid w:val="00887F86"/>
    <w:rsid w:val="00890876"/>
    <w:rsid w:val="00891929"/>
    <w:rsid w:val="00893029"/>
    <w:rsid w:val="0089514A"/>
    <w:rsid w:val="00895C2A"/>
    <w:rsid w:val="008A03E9"/>
    <w:rsid w:val="008A0A0D"/>
    <w:rsid w:val="008A3961"/>
    <w:rsid w:val="008A4284"/>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D5B"/>
    <w:rsid w:val="009279B2"/>
    <w:rsid w:val="00935814"/>
    <w:rsid w:val="0094502D"/>
    <w:rsid w:val="00946561"/>
    <w:rsid w:val="00946B39"/>
    <w:rsid w:val="00947013"/>
    <w:rsid w:val="0095062C"/>
    <w:rsid w:val="00965A30"/>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CF4"/>
    <w:rsid w:val="009D4E9F"/>
    <w:rsid w:val="009D5BBF"/>
    <w:rsid w:val="009D5D40"/>
    <w:rsid w:val="009D6B1B"/>
    <w:rsid w:val="009E107B"/>
    <w:rsid w:val="009E18D6"/>
    <w:rsid w:val="009E53C8"/>
    <w:rsid w:val="009E7B92"/>
    <w:rsid w:val="009F19C0"/>
    <w:rsid w:val="009F505F"/>
    <w:rsid w:val="00A00AE4"/>
    <w:rsid w:val="00A00D24"/>
    <w:rsid w:val="00A01F5C"/>
    <w:rsid w:val="00A12191"/>
    <w:rsid w:val="00A12A69"/>
    <w:rsid w:val="00A2019A"/>
    <w:rsid w:val="00A23493"/>
    <w:rsid w:val="00A237C1"/>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0D3C"/>
    <w:rsid w:val="00AA105C"/>
    <w:rsid w:val="00AA1809"/>
    <w:rsid w:val="00AA1FFE"/>
    <w:rsid w:val="00AA72F4"/>
    <w:rsid w:val="00AB10E7"/>
    <w:rsid w:val="00AB4D25"/>
    <w:rsid w:val="00AB5033"/>
    <w:rsid w:val="00AB5298"/>
    <w:rsid w:val="00AB5519"/>
    <w:rsid w:val="00AB6313"/>
    <w:rsid w:val="00AB71DD"/>
    <w:rsid w:val="00AC15C5"/>
    <w:rsid w:val="00AC5F8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01"/>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6D7"/>
    <w:rsid w:val="00C62FEA"/>
    <w:rsid w:val="00C63EC4"/>
    <w:rsid w:val="00C64CD9"/>
    <w:rsid w:val="00C670F8"/>
    <w:rsid w:val="00C6780B"/>
    <w:rsid w:val="00C7168F"/>
    <w:rsid w:val="00C73A90"/>
    <w:rsid w:val="00C76D49"/>
    <w:rsid w:val="00C80AD4"/>
    <w:rsid w:val="00C80B5E"/>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854"/>
    <w:rsid w:val="00CF0CF6"/>
    <w:rsid w:val="00CF16D8"/>
    <w:rsid w:val="00CF1FD8"/>
    <w:rsid w:val="00CF20D0"/>
    <w:rsid w:val="00CF44A1"/>
    <w:rsid w:val="00CF45F2"/>
    <w:rsid w:val="00CF4FDC"/>
    <w:rsid w:val="00D00E9E"/>
    <w:rsid w:val="00D021D2"/>
    <w:rsid w:val="00D03B5E"/>
    <w:rsid w:val="00D0590C"/>
    <w:rsid w:val="00D061BB"/>
    <w:rsid w:val="00D07BE1"/>
    <w:rsid w:val="00D116C0"/>
    <w:rsid w:val="00D13433"/>
    <w:rsid w:val="00D13D8A"/>
    <w:rsid w:val="00D20DA7"/>
    <w:rsid w:val="00D249A5"/>
    <w:rsid w:val="00D2793F"/>
    <w:rsid w:val="00D279D8"/>
    <w:rsid w:val="00D27C8E"/>
    <w:rsid w:val="00D3026A"/>
    <w:rsid w:val="00D32D62"/>
    <w:rsid w:val="00D36E44"/>
    <w:rsid w:val="00D37E00"/>
    <w:rsid w:val="00D40205"/>
    <w:rsid w:val="00D40C72"/>
    <w:rsid w:val="00D4141B"/>
    <w:rsid w:val="00D4145D"/>
    <w:rsid w:val="00D458F0"/>
    <w:rsid w:val="00D46449"/>
    <w:rsid w:val="00D50704"/>
    <w:rsid w:val="00D50B3B"/>
    <w:rsid w:val="00D51C1C"/>
    <w:rsid w:val="00D51FCC"/>
    <w:rsid w:val="00D544F8"/>
    <w:rsid w:val="00D5467F"/>
    <w:rsid w:val="00D55837"/>
    <w:rsid w:val="00D56A9F"/>
    <w:rsid w:val="00D57BA2"/>
    <w:rsid w:val="00D60F51"/>
    <w:rsid w:val="00D64575"/>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E4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185"/>
    <w:rsid w:val="00E124DC"/>
    <w:rsid w:val="00E15A41"/>
    <w:rsid w:val="00E22D68"/>
    <w:rsid w:val="00E247D9"/>
    <w:rsid w:val="00E24E27"/>
    <w:rsid w:val="00E258D8"/>
    <w:rsid w:val="00E26DDF"/>
    <w:rsid w:val="00E30167"/>
    <w:rsid w:val="00E32C2B"/>
    <w:rsid w:val="00E33493"/>
    <w:rsid w:val="00E3439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47BF"/>
    <w:rsid w:val="00ED592E"/>
    <w:rsid w:val="00ED6A15"/>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4D76"/>
    <w:rsid w:val="00F078B5"/>
    <w:rsid w:val="00F1339F"/>
    <w:rsid w:val="00F14024"/>
    <w:rsid w:val="00F14FA3"/>
    <w:rsid w:val="00F15DB1"/>
    <w:rsid w:val="00F24297"/>
    <w:rsid w:val="00F2564A"/>
    <w:rsid w:val="00F25761"/>
    <w:rsid w:val="00F259D7"/>
    <w:rsid w:val="00F32D05"/>
    <w:rsid w:val="00F35263"/>
    <w:rsid w:val="00F35E34"/>
    <w:rsid w:val="00F403BF"/>
    <w:rsid w:val="00F4342F"/>
    <w:rsid w:val="00F45227"/>
    <w:rsid w:val="00F47A9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51A35172E74FE094C13376CD0E86EB"/>
        <w:category>
          <w:name w:val="Allmänt"/>
          <w:gallery w:val="placeholder"/>
        </w:category>
        <w:types>
          <w:type w:val="bbPlcHdr"/>
        </w:types>
        <w:behaviors>
          <w:behavior w:val="content"/>
        </w:behaviors>
        <w:guid w:val="{10F24395-3F07-48E9-A2F4-73CCE7BF022D}"/>
      </w:docPartPr>
      <w:docPartBody>
        <w:p w:rsidR="007C434F" w:rsidRDefault="00ED508D" w:rsidP="00ED508D">
          <w:pPr>
            <w:pStyle w:val="6C51A35172E74FE094C13376CD0E86EB"/>
          </w:pPr>
          <w:r>
            <w:rPr>
              <w:rStyle w:val="Platshllartext"/>
            </w:rPr>
            <w:t xml:space="preserve"> </w:t>
          </w:r>
        </w:p>
      </w:docPartBody>
    </w:docPart>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7C434F"/>
    <w:rsid w:val="00BF236C"/>
    <w:rsid w:val="00E24EFA"/>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58397397-0882-4b33-a8e1-eacadc387fa0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2019-12-20T00:00:00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SNWENR3PSMA7-243763061-59875</_dlc_DocId>
    <_dlc_DocIdUrl xmlns="35670e95-d5a3-4c2b-9f0d-a339565e4e06">
      <Url>https://dhs.sp.regeringskansliet.se/yta/n-lb/fjr/_layouts/15/DocIdRedir.aspx?ID=SNWENR3PSMA7-243763061-59875</Url>
      <Description>SNWENR3PSMA7-243763061-59875</Description>
    </_dlc_DocIdUrl>
    <edbe0b5c82304c8e847ab7b8c02a77c3 xmlns="cc625d36-bb37-4650-91b9-0c96159295ba">
      <Terms xmlns="http://schemas.microsoft.com/office/infopath/2007/PartnerControls"/>
    </edbe0b5c82304c8e847ab7b8c02a77c3>
    <IconOverlay xmlns="http://schemas.microsoft.com/sharepoint/v4" xsi:nil="true"/>
    <RKOrdnaClass xmlns="14719275-4012-4a8c-9346-08822a9b8dcf" xsi:nil="true"/>
    <RKOrdnaCheckInComment xmlns="14719275-4012-4a8c-9346-08822a9b8dcf" xsi:nil="true"/>
  </documentManagement>
</p:properties>
</file>

<file path=customXml/item5.xml><?xml version="1.0" encoding="utf-8"?>
<?mso-contentType ?>
<customXsn xmlns="http://schemas.microsoft.com/office/2006/metadata/customXsn">
  <xsnLocation/>
  <cached>True</cached>
  <openByDefault>False</openByDefault>
  <xsnScope>/yta/n-nv/fjr/Fisk</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C132-5BA9-4D53-9C08-22E4A2944E14}"/>
</file>

<file path=customXml/itemProps2.xml><?xml version="1.0" encoding="utf-8"?>
<ds:datastoreItem xmlns:ds="http://schemas.openxmlformats.org/officeDocument/2006/customXml" ds:itemID="{F8B0B259-D031-4EE0-AA8E-1A288C7DEA5C}"/>
</file>

<file path=customXml/itemProps3.xml><?xml version="1.0" encoding="utf-8"?>
<ds:datastoreItem xmlns:ds="http://schemas.openxmlformats.org/officeDocument/2006/customXml" ds:itemID="{19CDFF87-F078-4E11-A407-8435761B8FC4}"/>
</file>

<file path=customXml/itemProps4.xml><?xml version="1.0" encoding="utf-8"?>
<ds:datastoreItem xmlns:ds="http://schemas.openxmlformats.org/officeDocument/2006/customXml" ds:itemID="{F8B0B259-D031-4EE0-AA8E-1A288C7DEA5C}"/>
</file>

<file path=customXml/itemProps5.xml><?xml version="1.0" encoding="utf-8"?>
<ds:datastoreItem xmlns:ds="http://schemas.openxmlformats.org/officeDocument/2006/customXml" ds:itemID="{07064852-930F-4EF1-AF3C-208C3D6C8F01}"/>
</file>

<file path=customXml/itemProps6.xml><?xml version="1.0" encoding="utf-8"?>
<ds:datastoreItem xmlns:ds="http://schemas.openxmlformats.org/officeDocument/2006/customXml" ds:itemID="{241FC009-DE83-4829-A10A-4AA1462BBBC5}"/>
</file>

<file path=customXml/itemProps7.xml><?xml version="1.0" encoding="utf-8"?>
<ds:datastoreItem xmlns:ds="http://schemas.openxmlformats.org/officeDocument/2006/customXml" ds:itemID="{D70551F5-D5E2-4D29-AC49-1B84C5577F2C}"/>
</file>

<file path=customXml/itemProps8.xml><?xml version="1.0" encoding="utf-8"?>
<ds:datastoreItem xmlns:ds="http://schemas.openxmlformats.org/officeDocument/2006/customXml" ds:itemID="{4AFEC95A-2034-4D0D-BDDA-F673C74C2F6C}"/>
</file>

<file path=docProps/app.xml><?xml version="1.0" encoding="utf-8"?>
<Properties xmlns="http://schemas.openxmlformats.org/officeDocument/2006/extended-properties" xmlns:vt="http://schemas.openxmlformats.org/officeDocument/2006/docPropsVTypes">
  <Template>RK Basmall</Template>
  <TotalTime>0</TotalTime>
  <Pages>2</Pages>
  <Words>566</Words>
  <Characters>3004</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552 och 554 Betty Malmberg (M) Sillfisket i Östersjön.docx</dc:title>
  <dc:subject/>
  <dc:creator>Magnus Andersson</dc:creator>
  <cp:keywords/>
  <dc:description/>
  <cp:lastModifiedBy>Marianne Goffeng Raakil</cp:lastModifiedBy>
  <cp:revision>2</cp:revision>
  <cp:lastPrinted>2019-10-24T12:40:00Z</cp:lastPrinted>
  <dcterms:created xsi:type="dcterms:W3CDTF">2019-12-18T15:42:00Z</dcterms:created>
  <dcterms:modified xsi:type="dcterms:W3CDTF">2019-12-18T15:42:00Z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30e223b6-b5b2-476f-8a13-91412eb11882</vt:lpwstr>
  </property>
</Properties>
</file>