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0AE135" w14:textId="77777777" w:rsidR="00C26003" w:rsidRDefault="00C26003" w:rsidP="00DA0661">
      <w:pPr>
        <w:pStyle w:val="Rubrik"/>
      </w:pPr>
      <w:bookmarkStart w:id="0" w:name="Start"/>
      <w:bookmarkEnd w:id="0"/>
      <w:r>
        <w:t>Svar på fråga 2020/21:994</w:t>
      </w:r>
      <w:bookmarkStart w:id="1" w:name="_GoBack"/>
      <w:bookmarkEnd w:id="1"/>
      <w:r>
        <w:t xml:space="preserve"> av </w:t>
      </w:r>
      <w:sdt>
        <w:sdtPr>
          <w:alias w:val="Frågeställare"/>
          <w:tag w:val="delete"/>
          <w:id w:val="-211816850"/>
          <w:placeholder>
            <w:docPart w:val="36A04AD319AF4994A8E5BF5095A527C7"/>
          </w:placeholder>
          <w:dataBinding w:prefixMappings="xmlns:ns0='http://lp/documentinfo/RK' " w:xpath="/ns0:DocumentInfo[1]/ns0:BaseInfo[1]/ns0:Extra3[1]" w:storeItemID="{05048A00-1FA2-49E3-92BF-A4E74862E288}"/>
          <w:text/>
        </w:sdtPr>
        <w:sdtEndPr/>
        <w:sdtContent>
          <w:r w:rsidRPr="00C26003">
            <w:t>Jonas Andersson</w:t>
          </w:r>
        </w:sdtContent>
      </w:sdt>
      <w:r>
        <w:t xml:space="preserve"> (</w:t>
      </w:r>
      <w:sdt>
        <w:sdtPr>
          <w:alias w:val="Parti"/>
          <w:tag w:val="Parti_delete"/>
          <w:id w:val="1620417071"/>
          <w:placeholder>
            <w:docPart w:val="617883A8F24C430EAE6B312D3FD6B19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r>
      <w:r w:rsidRPr="00C26003">
        <w:t>Politiskt motiverad skadegörelse på Nationalmuseum</w:t>
      </w:r>
    </w:p>
    <w:p w14:paraId="4C6E7D27" w14:textId="7F4791A0" w:rsidR="00C26003" w:rsidRDefault="001B35B0" w:rsidP="00C26003">
      <w:pPr>
        <w:pStyle w:val="Brdtext"/>
      </w:pPr>
      <w:sdt>
        <w:sdtPr>
          <w:alias w:val="Frågeställare"/>
          <w:tag w:val="delete"/>
          <w:id w:val="-1635256365"/>
          <w:placeholder>
            <w:docPart w:val="4369C5AA500F490D8DD6B8969D3C2F67"/>
          </w:placeholder>
          <w:dataBinding w:prefixMappings="xmlns:ns0='http://lp/documentinfo/RK' " w:xpath="/ns0:DocumentInfo[1]/ns0:BaseInfo[1]/ns0:Extra3[1]" w:storeItemID="{05048A00-1FA2-49E3-92BF-A4E74862E288}"/>
          <w:text/>
        </w:sdtPr>
        <w:sdtEndPr/>
        <w:sdtContent>
          <w:r w:rsidR="00C26003">
            <w:t>Jonas Andersson</w:t>
          </w:r>
        </w:sdtContent>
      </w:sdt>
      <w:r w:rsidR="00C26003">
        <w:t xml:space="preserve"> har frågat mig vilka åtgärder </w:t>
      </w:r>
      <w:r w:rsidR="003660F8">
        <w:t xml:space="preserve">jag avser att </w:t>
      </w:r>
      <w:r w:rsidR="00C26003">
        <w:t>vidta för att freda svenskt kulturarv på museer och</w:t>
      </w:r>
      <w:r w:rsidR="003660F8">
        <w:t xml:space="preserve"> </w:t>
      </w:r>
      <w:r w:rsidR="00C26003">
        <w:t>andra platser från skadegörelse i allmänhet och politiskt motiverad</w:t>
      </w:r>
      <w:r w:rsidR="003660F8">
        <w:t xml:space="preserve"> </w:t>
      </w:r>
      <w:r w:rsidR="00C26003">
        <w:t>skadegörelse i synnerhet likt den som har skett på Nationalmuseum</w:t>
      </w:r>
      <w:r w:rsidR="003660F8">
        <w:t>.</w:t>
      </w:r>
    </w:p>
    <w:p w14:paraId="24BDF16F" w14:textId="03839F1B" w:rsidR="008F5BE9" w:rsidRDefault="008F5BE9" w:rsidP="008F5BE9">
      <w:pPr>
        <w:pStyle w:val="Brdtext"/>
      </w:pPr>
      <w:r>
        <w:t xml:space="preserve">Brott som drabbar det materiella kulturarvet kan </w:t>
      </w:r>
      <w:proofErr w:type="gramStart"/>
      <w:r>
        <w:t>t.ex.</w:t>
      </w:r>
      <w:proofErr w:type="gramEnd"/>
      <w:r>
        <w:t xml:space="preserve"> vara stöld, häleri och skadegörelse. Arbetet med att motverka dessa brott består, liksom annat brottsbekämpande arbete, av flera åtgärder. Det handlar om att genom samverkan mellan en rad myndigheter och organisationer förebygga, upptäcka, utreda och lagföra brott samt återföra stulna och ur landet olovligen utförda föremål. </w:t>
      </w:r>
    </w:p>
    <w:p w14:paraId="77AA91D2" w14:textId="1A615088" w:rsidR="008F5BE9" w:rsidRDefault="008F5BE9" w:rsidP="008F5BE9">
      <w:pPr>
        <w:pStyle w:val="Brdtext"/>
      </w:pPr>
      <w:r w:rsidRPr="008F5BE9">
        <w:t>Kulturarvsbrott drabbar oss alla. När föremål och platser skadas eller försvinner minskar tillgången till och förståelsen för kultur och historia.</w:t>
      </w:r>
      <w:r>
        <w:t xml:space="preserve"> </w:t>
      </w:r>
    </w:p>
    <w:p w14:paraId="591D688E" w14:textId="77777777" w:rsidR="008C2FF5" w:rsidRDefault="008F5BE9" w:rsidP="008C2FF5">
      <w:pPr>
        <w:pStyle w:val="Brdtext"/>
      </w:pPr>
      <w:r>
        <w:t xml:space="preserve">Jag ser det som angeläget att förebygga kulturarvsbrott innan skadan redan har skett och oersättliga värden har gått förlorade. </w:t>
      </w:r>
      <w:r w:rsidR="008C2FF5">
        <w:t xml:space="preserve">Riksantikvarieämbetet har en särskild roll i att främja utvecklingen på museiområdet och myndigheten </w:t>
      </w:r>
      <w:r w:rsidR="008C2FF5" w:rsidRPr="000A0485">
        <w:t>har tagit fram ett verktyg som stöd för museerna i att göra riskanalyser. Genom att identifiera och värdera de risker som finns för samlingarna kan åtgärder</w:t>
      </w:r>
      <w:r w:rsidR="008C2FF5">
        <w:t xml:space="preserve"> vidtas</w:t>
      </w:r>
      <w:r w:rsidR="008C2FF5" w:rsidRPr="000A0485">
        <w:t xml:space="preserve"> för att bevara dem på bästa sätt.</w:t>
      </w:r>
    </w:p>
    <w:p w14:paraId="7DB0171F" w14:textId="5C8DC696" w:rsidR="008C2FF5" w:rsidRDefault="008C2FF5" w:rsidP="008F5BE9">
      <w:pPr>
        <w:pStyle w:val="Brdtext"/>
      </w:pPr>
      <w:r>
        <w:t>Det</w:t>
      </w:r>
      <w:r w:rsidR="008F5BE9">
        <w:t xml:space="preserve"> förebyggande arbetet </w:t>
      </w:r>
      <w:r w:rsidR="00202434">
        <w:t xml:space="preserve">är </w:t>
      </w:r>
      <w:r w:rsidR="008F5BE9">
        <w:t>viktigt</w:t>
      </w:r>
      <w:r w:rsidR="00202434">
        <w:t xml:space="preserve"> </w:t>
      </w:r>
      <w:r>
        <w:t>och</w:t>
      </w:r>
      <w:r w:rsidRPr="00701952">
        <w:t xml:space="preserve"> sker i samverkan mellan flera olika myndigheter och institutioner. </w:t>
      </w:r>
    </w:p>
    <w:p w14:paraId="7E591853" w14:textId="6835370C" w:rsidR="008F5BE9" w:rsidRDefault="008F5BE9" w:rsidP="008F5BE9">
      <w:pPr>
        <w:pStyle w:val="Brdtext"/>
      </w:pPr>
      <w:r>
        <w:t xml:space="preserve">För den direkta brottsbekämpningen </w:t>
      </w:r>
      <w:r w:rsidR="000A0485">
        <w:t xml:space="preserve">gällande kulturarvsbrott </w:t>
      </w:r>
      <w:r>
        <w:t xml:space="preserve">ansvarar polis och åklagare. Sedan 2016 finns en särskild grupp inom Polismyndigheten som enbart arbetar med bekämpning av kulturarvs- och artskyddsbrott. Gruppen arbetar med både operativt utredningsarbete och strategiskt brottsförebyggande arbete. </w:t>
      </w:r>
    </w:p>
    <w:p w14:paraId="3C537D2B" w14:textId="73001DDB" w:rsidR="00391EDC" w:rsidRDefault="008F5BE9" w:rsidP="00391EDC">
      <w:pPr>
        <w:pStyle w:val="Brdtext"/>
      </w:pPr>
      <w:r>
        <w:t xml:space="preserve">Riksantikvarieämbetet är en aktiv part i det förebyggande arbetet. Myndigheten har i uppdrag att ta fram ny kunskap, informera allmänheten, genomföra kunskapshöjande insatser och brett erbjuda sin expertis, vilket bidrar i arbetet mot kulturarvsbrott. </w:t>
      </w:r>
      <w:r w:rsidR="00391EDC">
        <w:t xml:space="preserve">Samverkan med </w:t>
      </w:r>
      <w:proofErr w:type="gramStart"/>
      <w:r w:rsidR="00391EDC">
        <w:t>t.ex.</w:t>
      </w:r>
      <w:proofErr w:type="gramEnd"/>
      <w:r w:rsidR="00391EDC">
        <w:t xml:space="preserve"> Polismyndigheten är central och samarbetet bedöms av Riksantikvarieämbetet fungera väl.</w:t>
      </w:r>
    </w:p>
    <w:p w14:paraId="53763AAD" w14:textId="28FE3C13" w:rsidR="00310CCF" w:rsidRDefault="00310CCF" w:rsidP="00A30961">
      <w:pPr>
        <w:pStyle w:val="Brdtext"/>
      </w:pPr>
    </w:p>
    <w:p w14:paraId="70926AFB" w14:textId="77777777" w:rsidR="00075DBF" w:rsidRDefault="00075DBF" w:rsidP="00C26003">
      <w:pPr>
        <w:pStyle w:val="Brdtext"/>
      </w:pPr>
    </w:p>
    <w:p w14:paraId="3C1F21C9" w14:textId="1F343B77" w:rsidR="00C26003" w:rsidRDefault="00C26003" w:rsidP="006A12F1">
      <w:pPr>
        <w:pStyle w:val="Brdtext"/>
      </w:pPr>
      <w:r>
        <w:t xml:space="preserve">Stockholm den </w:t>
      </w:r>
      <w:sdt>
        <w:sdtPr>
          <w:id w:val="-1225218591"/>
          <w:placeholder>
            <w:docPart w:val="FACD5BF3A5BC47E287ED7778CE2C8429"/>
          </w:placeholder>
          <w:dataBinding w:prefixMappings="xmlns:ns0='http://lp/documentinfo/RK' " w:xpath="/ns0:DocumentInfo[1]/ns0:BaseInfo[1]/ns0:HeaderDate[1]" w:storeItemID="{05048A00-1FA2-49E3-92BF-A4E74862E288}"/>
          <w:date w:fullDate="2020-12-29T00:00:00Z">
            <w:dateFormat w:val="d MMMM yyyy"/>
            <w:lid w:val="sv-SE"/>
            <w:storeMappedDataAs w:val="dateTime"/>
            <w:calendar w:val="gregorian"/>
          </w:date>
        </w:sdtPr>
        <w:sdtEndPr/>
        <w:sdtContent>
          <w:r w:rsidR="00B828C6">
            <w:t>29</w:t>
          </w:r>
          <w:r>
            <w:t xml:space="preserve"> december 2020</w:t>
          </w:r>
        </w:sdtContent>
      </w:sdt>
    </w:p>
    <w:p w14:paraId="115FE694" w14:textId="77777777" w:rsidR="00C26003" w:rsidRDefault="00C26003" w:rsidP="004E7A8F">
      <w:pPr>
        <w:pStyle w:val="Brdtextutanavstnd"/>
      </w:pPr>
    </w:p>
    <w:p w14:paraId="271D64FA" w14:textId="77777777" w:rsidR="00C26003" w:rsidRDefault="00C26003" w:rsidP="004E7A8F">
      <w:pPr>
        <w:pStyle w:val="Brdtextutanavstnd"/>
      </w:pPr>
    </w:p>
    <w:p w14:paraId="2DB7A0EA" w14:textId="77777777" w:rsidR="00C26003" w:rsidRDefault="00C26003" w:rsidP="004E7A8F">
      <w:pPr>
        <w:pStyle w:val="Brdtextutanavstnd"/>
      </w:pPr>
    </w:p>
    <w:sdt>
      <w:sdtPr>
        <w:alias w:val="Klicka på listpilen"/>
        <w:tag w:val="run-loadAllMinistersFromDep_delete"/>
        <w:id w:val="-122627287"/>
        <w:placeholder>
          <w:docPart w:val="7756546BC8474C1681A2E440EFA19E63"/>
        </w:placeholder>
        <w:dataBinding w:prefixMappings="xmlns:ns0='http://lp/documentinfo/RK' " w:xpath="/ns0:DocumentInfo[1]/ns0:BaseInfo[1]/ns0:TopSender[1]" w:storeItemID="{05048A00-1FA2-49E3-92BF-A4E74862E288}"/>
        <w:comboBox w:lastValue="Kultur- och demokratiministern samt ministern med ansvar för idrottsfrågorna">
          <w:listItem w:displayText="Amanda Lind" w:value="Kultur- och demokratiministern samt ministern med ansvar för idrottsfrågorna"/>
        </w:comboBox>
      </w:sdtPr>
      <w:sdtEndPr/>
      <w:sdtContent>
        <w:p w14:paraId="78A4FF88" w14:textId="77777777" w:rsidR="00C26003" w:rsidRDefault="00C26003" w:rsidP="00422A41">
          <w:pPr>
            <w:pStyle w:val="Brdtext"/>
          </w:pPr>
          <w:r>
            <w:t>Amanda Lind</w:t>
          </w:r>
        </w:p>
      </w:sdtContent>
    </w:sdt>
    <w:p w14:paraId="6CEBEC08" w14:textId="77777777" w:rsidR="00C26003" w:rsidRPr="00DB48AB" w:rsidRDefault="00C26003" w:rsidP="00DB48AB">
      <w:pPr>
        <w:pStyle w:val="Brdtext"/>
      </w:pPr>
    </w:p>
    <w:sectPr w:rsidR="00C2600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B5924" w14:textId="77777777" w:rsidR="001B35B0" w:rsidRDefault="001B35B0" w:rsidP="00A87A54">
      <w:pPr>
        <w:spacing w:after="0" w:line="240" w:lineRule="auto"/>
      </w:pPr>
      <w:r>
        <w:separator/>
      </w:r>
    </w:p>
  </w:endnote>
  <w:endnote w:type="continuationSeparator" w:id="0">
    <w:p w14:paraId="2096998B" w14:textId="77777777" w:rsidR="001B35B0" w:rsidRDefault="001B35B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B24132" w14:textId="77777777" w:rsidTr="006A26EC">
      <w:trPr>
        <w:trHeight w:val="227"/>
        <w:jc w:val="right"/>
      </w:trPr>
      <w:tc>
        <w:tcPr>
          <w:tcW w:w="708" w:type="dxa"/>
          <w:vAlign w:val="bottom"/>
        </w:tcPr>
        <w:p w14:paraId="2652EF4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3924098" w14:textId="77777777" w:rsidTr="006A26EC">
      <w:trPr>
        <w:trHeight w:val="850"/>
        <w:jc w:val="right"/>
      </w:trPr>
      <w:tc>
        <w:tcPr>
          <w:tcW w:w="708" w:type="dxa"/>
          <w:vAlign w:val="bottom"/>
        </w:tcPr>
        <w:p w14:paraId="0F7C032B" w14:textId="77777777" w:rsidR="005606BC" w:rsidRPr="00347E11" w:rsidRDefault="005606BC" w:rsidP="005606BC">
          <w:pPr>
            <w:pStyle w:val="Sidfot"/>
            <w:spacing w:line="276" w:lineRule="auto"/>
            <w:jc w:val="right"/>
          </w:pPr>
        </w:p>
      </w:tc>
    </w:tr>
  </w:tbl>
  <w:p w14:paraId="3CC4D4F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86294F" w14:textId="77777777" w:rsidTr="001F4302">
      <w:trPr>
        <w:trHeight w:val="510"/>
      </w:trPr>
      <w:tc>
        <w:tcPr>
          <w:tcW w:w="8525" w:type="dxa"/>
          <w:gridSpan w:val="2"/>
          <w:vAlign w:val="bottom"/>
        </w:tcPr>
        <w:p w14:paraId="035C5DC6" w14:textId="77777777" w:rsidR="00347E11" w:rsidRPr="00347E11" w:rsidRDefault="00347E11" w:rsidP="00347E11">
          <w:pPr>
            <w:pStyle w:val="Sidfot"/>
            <w:rPr>
              <w:sz w:val="8"/>
            </w:rPr>
          </w:pPr>
        </w:p>
      </w:tc>
    </w:tr>
    <w:tr w:rsidR="00093408" w:rsidRPr="00EE3C0F" w14:paraId="2AA90824" w14:textId="77777777" w:rsidTr="00C26068">
      <w:trPr>
        <w:trHeight w:val="227"/>
      </w:trPr>
      <w:tc>
        <w:tcPr>
          <w:tcW w:w="4074" w:type="dxa"/>
        </w:tcPr>
        <w:p w14:paraId="7AEB6DE6" w14:textId="77777777" w:rsidR="00347E11" w:rsidRPr="00F53AEA" w:rsidRDefault="00347E11" w:rsidP="00C26068">
          <w:pPr>
            <w:pStyle w:val="Sidfot"/>
            <w:spacing w:line="276" w:lineRule="auto"/>
          </w:pPr>
        </w:p>
      </w:tc>
      <w:tc>
        <w:tcPr>
          <w:tcW w:w="4451" w:type="dxa"/>
        </w:tcPr>
        <w:p w14:paraId="34E40538" w14:textId="77777777" w:rsidR="00093408" w:rsidRPr="00F53AEA" w:rsidRDefault="00093408" w:rsidP="00F53AEA">
          <w:pPr>
            <w:pStyle w:val="Sidfot"/>
            <w:spacing w:line="276" w:lineRule="auto"/>
          </w:pPr>
        </w:p>
      </w:tc>
    </w:tr>
  </w:tbl>
  <w:p w14:paraId="31AA1BE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F940E" w14:textId="77777777" w:rsidR="001B35B0" w:rsidRDefault="001B35B0" w:rsidP="00A87A54">
      <w:pPr>
        <w:spacing w:after="0" w:line="240" w:lineRule="auto"/>
      </w:pPr>
      <w:r>
        <w:separator/>
      </w:r>
    </w:p>
  </w:footnote>
  <w:footnote w:type="continuationSeparator" w:id="0">
    <w:p w14:paraId="130E0918" w14:textId="77777777" w:rsidR="001B35B0" w:rsidRDefault="001B35B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26003" w14:paraId="73C9401A" w14:textId="77777777" w:rsidTr="00C93EBA">
      <w:trPr>
        <w:trHeight w:val="227"/>
      </w:trPr>
      <w:tc>
        <w:tcPr>
          <w:tcW w:w="5534" w:type="dxa"/>
        </w:tcPr>
        <w:p w14:paraId="4179BC41" w14:textId="77777777" w:rsidR="00C26003" w:rsidRPr="007D73AB" w:rsidRDefault="00C26003">
          <w:pPr>
            <w:pStyle w:val="Sidhuvud"/>
          </w:pPr>
        </w:p>
      </w:tc>
      <w:tc>
        <w:tcPr>
          <w:tcW w:w="3170" w:type="dxa"/>
          <w:vAlign w:val="bottom"/>
        </w:tcPr>
        <w:p w14:paraId="7637E83F" w14:textId="77777777" w:rsidR="00C26003" w:rsidRPr="007D73AB" w:rsidRDefault="00C26003" w:rsidP="00340DE0">
          <w:pPr>
            <w:pStyle w:val="Sidhuvud"/>
          </w:pPr>
        </w:p>
      </w:tc>
      <w:tc>
        <w:tcPr>
          <w:tcW w:w="1134" w:type="dxa"/>
        </w:tcPr>
        <w:p w14:paraId="59D5A289" w14:textId="77777777" w:rsidR="00C26003" w:rsidRDefault="00C26003" w:rsidP="005A703A">
          <w:pPr>
            <w:pStyle w:val="Sidhuvud"/>
          </w:pPr>
        </w:p>
      </w:tc>
    </w:tr>
    <w:tr w:rsidR="00C26003" w14:paraId="4401C441" w14:textId="77777777" w:rsidTr="00C93EBA">
      <w:trPr>
        <w:trHeight w:val="1928"/>
      </w:trPr>
      <w:tc>
        <w:tcPr>
          <w:tcW w:w="5534" w:type="dxa"/>
        </w:tcPr>
        <w:p w14:paraId="0AAD1996" w14:textId="77777777" w:rsidR="00C26003" w:rsidRPr="00340DE0" w:rsidRDefault="00C26003" w:rsidP="00340DE0">
          <w:pPr>
            <w:pStyle w:val="Sidhuvud"/>
          </w:pPr>
          <w:r>
            <w:rPr>
              <w:noProof/>
            </w:rPr>
            <w:drawing>
              <wp:inline distT="0" distB="0" distL="0" distR="0" wp14:anchorId="65C4AB5C" wp14:editId="44EED9C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DBB57F3" w14:textId="77777777" w:rsidR="00C26003" w:rsidRPr="00710A6C" w:rsidRDefault="00C26003" w:rsidP="00EE3C0F">
          <w:pPr>
            <w:pStyle w:val="Sidhuvud"/>
            <w:rPr>
              <w:b/>
            </w:rPr>
          </w:pPr>
        </w:p>
        <w:p w14:paraId="0729D18F" w14:textId="77777777" w:rsidR="00C26003" w:rsidRDefault="00C26003" w:rsidP="00EE3C0F">
          <w:pPr>
            <w:pStyle w:val="Sidhuvud"/>
          </w:pPr>
        </w:p>
        <w:p w14:paraId="6A590AFA" w14:textId="77777777" w:rsidR="00C26003" w:rsidRDefault="00C26003" w:rsidP="00EE3C0F">
          <w:pPr>
            <w:pStyle w:val="Sidhuvud"/>
          </w:pPr>
        </w:p>
        <w:p w14:paraId="75070337" w14:textId="77777777" w:rsidR="00C26003" w:rsidRDefault="00C26003" w:rsidP="00EE3C0F">
          <w:pPr>
            <w:pStyle w:val="Sidhuvud"/>
          </w:pPr>
        </w:p>
        <w:sdt>
          <w:sdtPr>
            <w:alias w:val="Dnr"/>
            <w:tag w:val="ccRKShow_Dnr"/>
            <w:id w:val="-829283628"/>
            <w:placeholder>
              <w:docPart w:val="0F0B6DBB05884CC6A04DCFF8E22751C1"/>
            </w:placeholder>
            <w:dataBinding w:prefixMappings="xmlns:ns0='http://lp/documentinfo/RK' " w:xpath="/ns0:DocumentInfo[1]/ns0:BaseInfo[1]/ns0:Dnr[1]" w:storeItemID="{05048A00-1FA2-49E3-92BF-A4E74862E288}"/>
            <w:text/>
          </w:sdtPr>
          <w:sdtEndPr/>
          <w:sdtContent>
            <w:p w14:paraId="2913527D" w14:textId="77777777" w:rsidR="00C26003" w:rsidRDefault="00C26003" w:rsidP="00EE3C0F">
              <w:pPr>
                <w:pStyle w:val="Sidhuvud"/>
              </w:pPr>
              <w:r>
                <w:t>Ku2020/02664</w:t>
              </w:r>
            </w:p>
          </w:sdtContent>
        </w:sdt>
        <w:sdt>
          <w:sdtPr>
            <w:alias w:val="DocNumber"/>
            <w:tag w:val="DocNumber"/>
            <w:id w:val="1726028884"/>
            <w:placeholder>
              <w:docPart w:val="AEC487BDED9D49558C7EFCB162BF6B50"/>
            </w:placeholder>
            <w:showingPlcHdr/>
            <w:dataBinding w:prefixMappings="xmlns:ns0='http://lp/documentinfo/RK' " w:xpath="/ns0:DocumentInfo[1]/ns0:BaseInfo[1]/ns0:DocNumber[1]" w:storeItemID="{05048A00-1FA2-49E3-92BF-A4E74862E288}"/>
            <w:text/>
          </w:sdtPr>
          <w:sdtEndPr/>
          <w:sdtContent>
            <w:p w14:paraId="6550427A" w14:textId="77777777" w:rsidR="00C26003" w:rsidRDefault="00C26003" w:rsidP="00EE3C0F">
              <w:pPr>
                <w:pStyle w:val="Sidhuvud"/>
              </w:pPr>
              <w:r>
                <w:rPr>
                  <w:rStyle w:val="Platshllartext"/>
                </w:rPr>
                <w:t xml:space="preserve"> </w:t>
              </w:r>
            </w:p>
          </w:sdtContent>
        </w:sdt>
        <w:p w14:paraId="53131D95" w14:textId="77777777" w:rsidR="00C26003" w:rsidRDefault="00C26003" w:rsidP="00EE3C0F">
          <w:pPr>
            <w:pStyle w:val="Sidhuvud"/>
          </w:pPr>
        </w:p>
      </w:tc>
      <w:tc>
        <w:tcPr>
          <w:tcW w:w="1134" w:type="dxa"/>
        </w:tcPr>
        <w:p w14:paraId="1F62C01D" w14:textId="77777777" w:rsidR="00C26003" w:rsidRDefault="00C26003" w:rsidP="0094502D">
          <w:pPr>
            <w:pStyle w:val="Sidhuvud"/>
          </w:pPr>
        </w:p>
        <w:p w14:paraId="2A70C9FD" w14:textId="77777777" w:rsidR="00C26003" w:rsidRPr="0094502D" w:rsidRDefault="00C26003" w:rsidP="00EC71A6">
          <w:pPr>
            <w:pStyle w:val="Sidhuvud"/>
          </w:pPr>
        </w:p>
      </w:tc>
    </w:tr>
    <w:tr w:rsidR="00C26003" w14:paraId="47DBF94F" w14:textId="77777777" w:rsidTr="00C93EBA">
      <w:trPr>
        <w:trHeight w:val="2268"/>
      </w:trPr>
      <w:sdt>
        <w:sdtPr>
          <w:alias w:val="SenderText"/>
          <w:tag w:val="ccRKShow_SenderText"/>
          <w:id w:val="1374046025"/>
          <w:placeholder>
            <w:docPart w:val="BE5EEAE0C6474DEC99E64DECAEB0F89D"/>
          </w:placeholder>
        </w:sdtPr>
        <w:sdtEndPr/>
        <w:sdtContent>
          <w:tc>
            <w:tcPr>
              <w:tcW w:w="5534" w:type="dxa"/>
              <w:tcMar>
                <w:right w:w="1134" w:type="dxa"/>
              </w:tcMar>
            </w:tcPr>
            <w:p w14:paraId="05D141A1" w14:textId="77777777" w:rsidR="008C2FF5" w:rsidRDefault="008C2FF5" w:rsidP="00340DE0">
              <w:pPr>
                <w:pStyle w:val="Sidhuvud"/>
              </w:pPr>
              <w:r>
                <w:t>Kulturdepartementet</w:t>
              </w:r>
            </w:p>
            <w:p w14:paraId="12D2C72F" w14:textId="30BEE0B3" w:rsidR="00C26003" w:rsidRPr="009E5277" w:rsidRDefault="009E5277"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6957D9B2B08E482A965F6A13FAE5E41B"/>
          </w:placeholder>
          <w:dataBinding w:prefixMappings="xmlns:ns0='http://lp/documentinfo/RK' " w:xpath="/ns0:DocumentInfo[1]/ns0:BaseInfo[1]/ns0:Recipient[1]" w:storeItemID="{05048A00-1FA2-49E3-92BF-A4E74862E288}"/>
          <w:text w:multiLine="1"/>
        </w:sdtPr>
        <w:sdtEndPr/>
        <w:sdtContent>
          <w:tc>
            <w:tcPr>
              <w:tcW w:w="3170" w:type="dxa"/>
            </w:tcPr>
            <w:p w14:paraId="3B301A2F" w14:textId="4525868E" w:rsidR="00C26003" w:rsidRDefault="008C2FF5" w:rsidP="00547B89">
              <w:pPr>
                <w:pStyle w:val="Sidhuvud"/>
              </w:pPr>
              <w:r>
                <w:t>Till riksdagen</w:t>
              </w:r>
            </w:p>
          </w:tc>
        </w:sdtContent>
      </w:sdt>
      <w:tc>
        <w:tcPr>
          <w:tcW w:w="1134" w:type="dxa"/>
        </w:tcPr>
        <w:p w14:paraId="3F695B2F" w14:textId="77777777" w:rsidR="00C26003" w:rsidRDefault="00C26003" w:rsidP="003E6020">
          <w:pPr>
            <w:pStyle w:val="Sidhuvud"/>
          </w:pPr>
        </w:p>
      </w:tc>
    </w:tr>
  </w:tbl>
  <w:p w14:paraId="5CF8205E"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03"/>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5DBF"/>
    <w:rsid w:val="00076667"/>
    <w:rsid w:val="00080631"/>
    <w:rsid w:val="000810C2"/>
    <w:rsid w:val="00082374"/>
    <w:rsid w:val="000862E0"/>
    <w:rsid w:val="000873C3"/>
    <w:rsid w:val="00093408"/>
    <w:rsid w:val="00093BBF"/>
    <w:rsid w:val="0009435C"/>
    <w:rsid w:val="000A0485"/>
    <w:rsid w:val="000A13CA"/>
    <w:rsid w:val="000A456A"/>
    <w:rsid w:val="000A5E43"/>
    <w:rsid w:val="000A71F7"/>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5B0"/>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434"/>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0CCF"/>
    <w:rsid w:val="00311D8C"/>
    <w:rsid w:val="0031273D"/>
    <w:rsid w:val="003128E2"/>
    <w:rsid w:val="003153D9"/>
    <w:rsid w:val="00316D07"/>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60F8"/>
    <w:rsid w:val="00370311"/>
    <w:rsid w:val="00380663"/>
    <w:rsid w:val="003853E3"/>
    <w:rsid w:val="0038587E"/>
    <w:rsid w:val="00391EDC"/>
    <w:rsid w:val="00392ED4"/>
    <w:rsid w:val="00393680"/>
    <w:rsid w:val="00394D4C"/>
    <w:rsid w:val="00395D9F"/>
    <w:rsid w:val="00397242"/>
    <w:rsid w:val="003A1315"/>
    <w:rsid w:val="003A2E73"/>
    <w:rsid w:val="003A3071"/>
    <w:rsid w:val="003A3A54"/>
    <w:rsid w:val="003A5969"/>
    <w:rsid w:val="003A5C58"/>
    <w:rsid w:val="003B0C81"/>
    <w:rsid w:val="003B201F"/>
    <w:rsid w:val="003C1D32"/>
    <w:rsid w:val="003C23A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68A6"/>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1952"/>
    <w:rsid w:val="00706A4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2FF5"/>
    <w:rsid w:val="008C4538"/>
    <w:rsid w:val="008C562B"/>
    <w:rsid w:val="008C6717"/>
    <w:rsid w:val="008D0305"/>
    <w:rsid w:val="008D0A21"/>
    <w:rsid w:val="008D2D6B"/>
    <w:rsid w:val="008D3090"/>
    <w:rsid w:val="008D4306"/>
    <w:rsid w:val="008D4508"/>
    <w:rsid w:val="008D4DC4"/>
    <w:rsid w:val="008D7CAF"/>
    <w:rsid w:val="008E02EE"/>
    <w:rsid w:val="008E65A8"/>
    <w:rsid w:val="008E77D6"/>
    <w:rsid w:val="008F5BE9"/>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277"/>
    <w:rsid w:val="009E53C8"/>
    <w:rsid w:val="009E7B92"/>
    <w:rsid w:val="009F19C0"/>
    <w:rsid w:val="009F505F"/>
    <w:rsid w:val="00A00AE4"/>
    <w:rsid w:val="00A00D24"/>
    <w:rsid w:val="00A0129C"/>
    <w:rsid w:val="00A01F5C"/>
    <w:rsid w:val="00A12A69"/>
    <w:rsid w:val="00A2019A"/>
    <w:rsid w:val="00A23493"/>
    <w:rsid w:val="00A2416A"/>
    <w:rsid w:val="00A30961"/>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0EAB"/>
    <w:rsid w:val="00AD78DA"/>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2725"/>
    <w:rsid w:val="00B5529C"/>
    <w:rsid w:val="00B556E8"/>
    <w:rsid w:val="00B55E70"/>
    <w:rsid w:val="00B60238"/>
    <w:rsid w:val="00B640A8"/>
    <w:rsid w:val="00B64962"/>
    <w:rsid w:val="00B66AC0"/>
    <w:rsid w:val="00B71634"/>
    <w:rsid w:val="00B73091"/>
    <w:rsid w:val="00B75139"/>
    <w:rsid w:val="00B80840"/>
    <w:rsid w:val="00B815FC"/>
    <w:rsid w:val="00B81623"/>
    <w:rsid w:val="00B828C6"/>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4E21"/>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212C"/>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5ED68"/>
  <w15:docId w15:val="{66B52B55-F3DB-459F-9847-A22C4AC22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024510">
      <w:bodyDiv w:val="1"/>
      <w:marLeft w:val="0"/>
      <w:marRight w:val="0"/>
      <w:marTop w:val="0"/>
      <w:marBottom w:val="0"/>
      <w:divBdr>
        <w:top w:val="none" w:sz="0" w:space="0" w:color="auto"/>
        <w:left w:val="none" w:sz="0" w:space="0" w:color="auto"/>
        <w:bottom w:val="none" w:sz="0" w:space="0" w:color="auto"/>
        <w:right w:val="none" w:sz="0" w:space="0" w:color="auto"/>
      </w:divBdr>
    </w:div>
    <w:div w:id="588388117">
      <w:bodyDiv w:val="1"/>
      <w:marLeft w:val="0"/>
      <w:marRight w:val="0"/>
      <w:marTop w:val="0"/>
      <w:marBottom w:val="0"/>
      <w:divBdr>
        <w:top w:val="none" w:sz="0" w:space="0" w:color="auto"/>
        <w:left w:val="none" w:sz="0" w:space="0" w:color="auto"/>
        <w:bottom w:val="none" w:sz="0" w:space="0" w:color="auto"/>
        <w:right w:val="none" w:sz="0" w:space="0" w:color="auto"/>
      </w:divBdr>
    </w:div>
    <w:div w:id="154470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F0B6DBB05884CC6A04DCFF8E22751C1"/>
        <w:category>
          <w:name w:val="Allmänt"/>
          <w:gallery w:val="placeholder"/>
        </w:category>
        <w:types>
          <w:type w:val="bbPlcHdr"/>
        </w:types>
        <w:behaviors>
          <w:behavior w:val="content"/>
        </w:behaviors>
        <w:guid w:val="{2E40DCDB-B401-4CCE-B550-CF13A66AE3A0}"/>
      </w:docPartPr>
      <w:docPartBody>
        <w:p w:rsidR="008A1D46" w:rsidRDefault="00397E19" w:rsidP="00397E19">
          <w:pPr>
            <w:pStyle w:val="0F0B6DBB05884CC6A04DCFF8E22751C1"/>
          </w:pPr>
          <w:r>
            <w:rPr>
              <w:rStyle w:val="Platshllartext"/>
            </w:rPr>
            <w:t xml:space="preserve"> </w:t>
          </w:r>
        </w:p>
      </w:docPartBody>
    </w:docPart>
    <w:docPart>
      <w:docPartPr>
        <w:name w:val="AEC487BDED9D49558C7EFCB162BF6B50"/>
        <w:category>
          <w:name w:val="Allmänt"/>
          <w:gallery w:val="placeholder"/>
        </w:category>
        <w:types>
          <w:type w:val="bbPlcHdr"/>
        </w:types>
        <w:behaviors>
          <w:behavior w:val="content"/>
        </w:behaviors>
        <w:guid w:val="{6D1FC20C-8056-46E4-A0F6-7F7E0705E99C}"/>
      </w:docPartPr>
      <w:docPartBody>
        <w:p w:rsidR="008A1D46" w:rsidRDefault="00397E19" w:rsidP="00397E19">
          <w:pPr>
            <w:pStyle w:val="AEC487BDED9D49558C7EFCB162BF6B501"/>
          </w:pPr>
          <w:r>
            <w:rPr>
              <w:rStyle w:val="Platshllartext"/>
            </w:rPr>
            <w:t xml:space="preserve"> </w:t>
          </w:r>
        </w:p>
      </w:docPartBody>
    </w:docPart>
    <w:docPart>
      <w:docPartPr>
        <w:name w:val="BE5EEAE0C6474DEC99E64DECAEB0F89D"/>
        <w:category>
          <w:name w:val="Allmänt"/>
          <w:gallery w:val="placeholder"/>
        </w:category>
        <w:types>
          <w:type w:val="bbPlcHdr"/>
        </w:types>
        <w:behaviors>
          <w:behavior w:val="content"/>
        </w:behaviors>
        <w:guid w:val="{A3712769-0EC6-4286-B590-841E64C89DCC}"/>
      </w:docPartPr>
      <w:docPartBody>
        <w:p w:rsidR="008A1D46" w:rsidRDefault="00397E19" w:rsidP="00397E19">
          <w:pPr>
            <w:pStyle w:val="BE5EEAE0C6474DEC99E64DECAEB0F89D1"/>
          </w:pPr>
          <w:r>
            <w:rPr>
              <w:rStyle w:val="Platshllartext"/>
            </w:rPr>
            <w:t xml:space="preserve"> </w:t>
          </w:r>
        </w:p>
      </w:docPartBody>
    </w:docPart>
    <w:docPart>
      <w:docPartPr>
        <w:name w:val="6957D9B2B08E482A965F6A13FAE5E41B"/>
        <w:category>
          <w:name w:val="Allmänt"/>
          <w:gallery w:val="placeholder"/>
        </w:category>
        <w:types>
          <w:type w:val="bbPlcHdr"/>
        </w:types>
        <w:behaviors>
          <w:behavior w:val="content"/>
        </w:behaviors>
        <w:guid w:val="{FD600E33-BD30-4847-BCE8-0B4037DE3511}"/>
      </w:docPartPr>
      <w:docPartBody>
        <w:p w:rsidR="008A1D46" w:rsidRDefault="00397E19" w:rsidP="00397E19">
          <w:pPr>
            <w:pStyle w:val="6957D9B2B08E482A965F6A13FAE5E41B"/>
          </w:pPr>
          <w:r>
            <w:rPr>
              <w:rStyle w:val="Platshllartext"/>
            </w:rPr>
            <w:t xml:space="preserve"> </w:t>
          </w:r>
        </w:p>
      </w:docPartBody>
    </w:docPart>
    <w:docPart>
      <w:docPartPr>
        <w:name w:val="36A04AD319AF4994A8E5BF5095A527C7"/>
        <w:category>
          <w:name w:val="Allmänt"/>
          <w:gallery w:val="placeholder"/>
        </w:category>
        <w:types>
          <w:type w:val="bbPlcHdr"/>
        </w:types>
        <w:behaviors>
          <w:behavior w:val="content"/>
        </w:behaviors>
        <w:guid w:val="{23636677-0378-4785-8CC2-D29554DB0CAB}"/>
      </w:docPartPr>
      <w:docPartBody>
        <w:p w:rsidR="008A1D46" w:rsidRDefault="00397E19" w:rsidP="00397E19">
          <w:pPr>
            <w:pStyle w:val="36A04AD319AF4994A8E5BF5095A527C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17883A8F24C430EAE6B312D3FD6B193"/>
        <w:category>
          <w:name w:val="Allmänt"/>
          <w:gallery w:val="placeholder"/>
        </w:category>
        <w:types>
          <w:type w:val="bbPlcHdr"/>
        </w:types>
        <w:behaviors>
          <w:behavior w:val="content"/>
        </w:behaviors>
        <w:guid w:val="{94B0D904-D0BB-4011-9B13-1369AD065354}"/>
      </w:docPartPr>
      <w:docPartBody>
        <w:p w:rsidR="008A1D46" w:rsidRDefault="00397E19" w:rsidP="00397E19">
          <w:pPr>
            <w:pStyle w:val="617883A8F24C430EAE6B312D3FD6B193"/>
          </w:pPr>
          <w:r>
            <w:t xml:space="preserve"> </w:t>
          </w:r>
          <w:r>
            <w:rPr>
              <w:rStyle w:val="Platshllartext"/>
            </w:rPr>
            <w:t>Välj ett parti.</w:t>
          </w:r>
        </w:p>
      </w:docPartBody>
    </w:docPart>
    <w:docPart>
      <w:docPartPr>
        <w:name w:val="4369C5AA500F490D8DD6B8969D3C2F67"/>
        <w:category>
          <w:name w:val="Allmänt"/>
          <w:gallery w:val="placeholder"/>
        </w:category>
        <w:types>
          <w:type w:val="bbPlcHdr"/>
        </w:types>
        <w:behaviors>
          <w:behavior w:val="content"/>
        </w:behaviors>
        <w:guid w:val="{69C744E4-3FE7-4352-9A8B-E9C28F5167F5}"/>
      </w:docPartPr>
      <w:docPartBody>
        <w:p w:rsidR="008A1D46" w:rsidRDefault="00397E19" w:rsidP="00397E19">
          <w:pPr>
            <w:pStyle w:val="4369C5AA500F490D8DD6B8969D3C2F6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ACD5BF3A5BC47E287ED7778CE2C8429"/>
        <w:category>
          <w:name w:val="Allmänt"/>
          <w:gallery w:val="placeholder"/>
        </w:category>
        <w:types>
          <w:type w:val="bbPlcHdr"/>
        </w:types>
        <w:behaviors>
          <w:behavior w:val="content"/>
        </w:behaviors>
        <w:guid w:val="{EF0123B7-2C1D-48F8-A816-46DF0343A193}"/>
      </w:docPartPr>
      <w:docPartBody>
        <w:p w:rsidR="008A1D46" w:rsidRDefault="00397E19" w:rsidP="00397E19">
          <w:pPr>
            <w:pStyle w:val="FACD5BF3A5BC47E287ED7778CE2C8429"/>
          </w:pPr>
          <w:r>
            <w:rPr>
              <w:rStyle w:val="Platshllartext"/>
            </w:rPr>
            <w:t>Klicka här för att ange datum.</w:t>
          </w:r>
        </w:p>
      </w:docPartBody>
    </w:docPart>
    <w:docPart>
      <w:docPartPr>
        <w:name w:val="7756546BC8474C1681A2E440EFA19E63"/>
        <w:category>
          <w:name w:val="Allmänt"/>
          <w:gallery w:val="placeholder"/>
        </w:category>
        <w:types>
          <w:type w:val="bbPlcHdr"/>
        </w:types>
        <w:behaviors>
          <w:behavior w:val="content"/>
        </w:behaviors>
        <w:guid w:val="{52BFA6EE-F307-4B9F-8090-A87AC57FF54E}"/>
      </w:docPartPr>
      <w:docPartBody>
        <w:p w:rsidR="008A1D46" w:rsidRDefault="00397E19" w:rsidP="00397E19">
          <w:pPr>
            <w:pStyle w:val="7756546BC8474C1681A2E440EFA19E63"/>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E19"/>
    <w:rsid w:val="00397E19"/>
    <w:rsid w:val="008A1D46"/>
    <w:rsid w:val="008C5E51"/>
    <w:rsid w:val="00D976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3790A288B304152BA28AFF5D7545733">
    <w:name w:val="B3790A288B304152BA28AFF5D7545733"/>
    <w:rsid w:val="00397E19"/>
  </w:style>
  <w:style w:type="character" w:styleId="Platshllartext">
    <w:name w:val="Placeholder Text"/>
    <w:basedOn w:val="Standardstycketeckensnitt"/>
    <w:uiPriority w:val="99"/>
    <w:semiHidden/>
    <w:rsid w:val="00397E19"/>
    <w:rPr>
      <w:noProof w:val="0"/>
      <w:color w:val="808080"/>
    </w:rPr>
  </w:style>
  <w:style w:type="paragraph" w:customStyle="1" w:styleId="2CF92CAAE80049349FFF124855360A13">
    <w:name w:val="2CF92CAAE80049349FFF124855360A13"/>
    <w:rsid w:val="00397E19"/>
  </w:style>
  <w:style w:type="paragraph" w:customStyle="1" w:styleId="C040DC122ED14FAEA8101CB7532BC28D">
    <w:name w:val="C040DC122ED14FAEA8101CB7532BC28D"/>
    <w:rsid w:val="00397E19"/>
  </w:style>
  <w:style w:type="paragraph" w:customStyle="1" w:styleId="F7BCD89EF807422E8D5A0E67BB7F87C2">
    <w:name w:val="F7BCD89EF807422E8D5A0E67BB7F87C2"/>
    <w:rsid w:val="00397E19"/>
  </w:style>
  <w:style w:type="paragraph" w:customStyle="1" w:styleId="0F0B6DBB05884CC6A04DCFF8E22751C1">
    <w:name w:val="0F0B6DBB05884CC6A04DCFF8E22751C1"/>
    <w:rsid w:val="00397E19"/>
  </w:style>
  <w:style w:type="paragraph" w:customStyle="1" w:styleId="AEC487BDED9D49558C7EFCB162BF6B50">
    <w:name w:val="AEC487BDED9D49558C7EFCB162BF6B50"/>
    <w:rsid w:val="00397E19"/>
  </w:style>
  <w:style w:type="paragraph" w:customStyle="1" w:styleId="C2B6E3F08DEB4A9388C3DFD3EBC96500">
    <w:name w:val="C2B6E3F08DEB4A9388C3DFD3EBC96500"/>
    <w:rsid w:val="00397E19"/>
  </w:style>
  <w:style w:type="paragraph" w:customStyle="1" w:styleId="0AE525E1EB1A46B5868120B53C297CA7">
    <w:name w:val="0AE525E1EB1A46B5868120B53C297CA7"/>
    <w:rsid w:val="00397E19"/>
  </w:style>
  <w:style w:type="paragraph" w:customStyle="1" w:styleId="A2DECF8B74CD4884B8BBC7969DA754E7">
    <w:name w:val="A2DECF8B74CD4884B8BBC7969DA754E7"/>
    <w:rsid w:val="00397E19"/>
  </w:style>
  <w:style w:type="paragraph" w:customStyle="1" w:styleId="BE5EEAE0C6474DEC99E64DECAEB0F89D">
    <w:name w:val="BE5EEAE0C6474DEC99E64DECAEB0F89D"/>
    <w:rsid w:val="00397E19"/>
  </w:style>
  <w:style w:type="paragraph" w:customStyle="1" w:styleId="6957D9B2B08E482A965F6A13FAE5E41B">
    <w:name w:val="6957D9B2B08E482A965F6A13FAE5E41B"/>
    <w:rsid w:val="00397E19"/>
  </w:style>
  <w:style w:type="paragraph" w:customStyle="1" w:styleId="AEC487BDED9D49558C7EFCB162BF6B501">
    <w:name w:val="AEC487BDED9D49558C7EFCB162BF6B501"/>
    <w:rsid w:val="00397E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5EEAE0C6474DEC99E64DECAEB0F89D1">
    <w:name w:val="BE5EEAE0C6474DEC99E64DECAEB0F89D1"/>
    <w:rsid w:val="00397E1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A04AD319AF4994A8E5BF5095A527C7">
    <w:name w:val="36A04AD319AF4994A8E5BF5095A527C7"/>
    <w:rsid w:val="00397E19"/>
  </w:style>
  <w:style w:type="paragraph" w:customStyle="1" w:styleId="617883A8F24C430EAE6B312D3FD6B193">
    <w:name w:val="617883A8F24C430EAE6B312D3FD6B193"/>
    <w:rsid w:val="00397E19"/>
  </w:style>
  <w:style w:type="paragraph" w:customStyle="1" w:styleId="58A240C275E1488FB4D7E63E1131471D">
    <w:name w:val="58A240C275E1488FB4D7E63E1131471D"/>
    <w:rsid w:val="00397E19"/>
  </w:style>
  <w:style w:type="paragraph" w:customStyle="1" w:styleId="464318BB0FC0413BA2AAD9C1675A59BF">
    <w:name w:val="464318BB0FC0413BA2AAD9C1675A59BF"/>
    <w:rsid w:val="00397E19"/>
  </w:style>
  <w:style w:type="paragraph" w:customStyle="1" w:styleId="4369C5AA500F490D8DD6B8969D3C2F67">
    <w:name w:val="4369C5AA500F490D8DD6B8969D3C2F67"/>
    <w:rsid w:val="00397E19"/>
  </w:style>
  <w:style w:type="paragraph" w:customStyle="1" w:styleId="FACD5BF3A5BC47E287ED7778CE2C8429">
    <w:name w:val="FACD5BF3A5BC47E287ED7778CE2C8429"/>
    <w:rsid w:val="00397E19"/>
  </w:style>
  <w:style w:type="paragraph" w:customStyle="1" w:styleId="7756546BC8474C1681A2E440EFA19E63">
    <w:name w:val="7756546BC8474C1681A2E440EFA19E63"/>
    <w:rsid w:val="00397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2020-12-29T00:00:00</HeaderDate>
    <Office/>
    <Dnr>Ku2020/02664</Dnr>
    <ParagrafNr/>
    <DocumentTitle/>
    <VisitingAddress/>
    <Extra1/>
    <Extra2/>
    <Extra3>Jonas 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4EA19DE47E7034497E4D3702F3108F9" ma:contentTypeVersion="26" ma:contentTypeDescription="Skapa nytt dokument med möjlighet att välja RK-mall" ma:contentTypeScope="" ma:versionID="462abf40c4a29372b69573e5faeccc31">
  <xsd:schema xmlns:xsd="http://www.w3.org/2001/XMLSchema" xmlns:xs="http://www.w3.org/2001/XMLSchema" xmlns:p="http://schemas.microsoft.com/office/2006/metadata/properties" xmlns:ns3="4e9c2f0c-7bf8-49af-8356-cbf363fc78a7" xmlns:ns4="cc625d36-bb37-4650-91b9-0c96159295ba" xmlns:ns5="860e4c83-59ce-4420-a61e-371951efc959" xmlns:ns6="dc0cb0d3-b4db-401c-9419-d870d21d16fe" targetNamespace="http://schemas.microsoft.com/office/2006/metadata/properties" ma:root="true" ma:fieldsID="0bdd8aec9e64962050e55ff7527d3252" ns3:_="" ns4:_="" ns5:_="" ns6:_="">
    <xsd:import namespace="4e9c2f0c-7bf8-49af-8356-cbf363fc78a7"/>
    <xsd:import namespace="cc625d36-bb37-4650-91b9-0c96159295ba"/>
    <xsd:import namespace="860e4c83-59ce-4420-a61e-371951efc959"/>
    <xsd:import namespace="dc0cb0d3-b4db-401c-9419-d870d21d16fe"/>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f4488f69-d954-4904-95f9-beffada27839}" ma:internalName="TaxCatchAllLabel" ma:readOnly="true" ma:showField="CatchAllDataLabel" ma:web="9ef1f7d3-97dd-4513-97d8-afbbdf75bfed">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4488f69-d954-4904-95f9-beffada27839}" ma:internalName="TaxCatchAll" ma:showField="CatchAllData" ma:web="9ef1f7d3-97dd-4513-97d8-afbbdf75bf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e9ee2c08-a226-40d7-8483-07cd0923dc92</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472EF-27F6-4068-90FD-9F1A4CA7DBB5}"/>
</file>

<file path=customXml/itemProps2.xml><?xml version="1.0" encoding="utf-8"?>
<ds:datastoreItem xmlns:ds="http://schemas.openxmlformats.org/officeDocument/2006/customXml" ds:itemID="{56BE2D31-8A0C-4ABE-A974-29A860A0E5F6}"/>
</file>

<file path=customXml/itemProps3.xml><?xml version="1.0" encoding="utf-8"?>
<ds:datastoreItem xmlns:ds="http://schemas.openxmlformats.org/officeDocument/2006/customXml" ds:itemID="{05048A00-1FA2-49E3-92BF-A4E74862E288}"/>
</file>

<file path=customXml/itemProps4.xml><?xml version="1.0" encoding="utf-8"?>
<ds:datastoreItem xmlns:ds="http://schemas.openxmlformats.org/officeDocument/2006/customXml" ds:itemID="{8B1226BC-F81E-4458-B19D-B2BF1E022E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dc0cb0d3-b4db-401c-9419-d870d2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BE2D31-8A0C-4ABE-A974-29A860A0E5F6}">
  <ds:schemaRefs>
    <ds:schemaRef ds:uri="http://schemas.microsoft.com/sharepoint/v3/contenttype/forms"/>
  </ds:schemaRefs>
</ds:datastoreItem>
</file>

<file path=customXml/itemProps6.xml><?xml version="1.0" encoding="utf-8"?>
<ds:datastoreItem xmlns:ds="http://schemas.openxmlformats.org/officeDocument/2006/customXml" ds:itemID="{6678354C-72B9-4E00-973F-30537067FC20}">
  <ds:schemaRefs>
    <ds:schemaRef ds:uri="http://schemas.microsoft.com/sharepoint/events"/>
  </ds:schemaRefs>
</ds:datastoreItem>
</file>

<file path=customXml/itemProps7.xml><?xml version="1.0" encoding="utf-8"?>
<ds:datastoreItem xmlns:ds="http://schemas.openxmlformats.org/officeDocument/2006/customXml" ds:itemID="{9C2E7CC3-EB62-4F94-9A64-380A7979FCCA}"/>
</file>

<file path=customXml/itemProps8.xml><?xml version="1.0" encoding="utf-8"?>
<ds:datastoreItem xmlns:ds="http://schemas.openxmlformats.org/officeDocument/2006/customXml" ds:itemID="{EF2600EA-64C8-4F71-9140-A7405328EDC2}"/>
</file>

<file path=docProps/app.xml><?xml version="1.0" encoding="utf-8"?>
<Properties xmlns="http://schemas.openxmlformats.org/officeDocument/2006/extended-properties" xmlns:vt="http://schemas.openxmlformats.org/officeDocument/2006/docPropsVTypes">
  <Template>RK Basmall.dotx</Template>
  <TotalTime>0</TotalTime>
  <Pages>1</Pages>
  <Words>340</Words>
  <Characters>1804</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994 Politiskt motiverad skadegörelse på Nationalmuseum.docx</dc:title>
  <dc:subject/>
  <dc:creator>Tanja von Brünken</dc:creator>
  <cp:keywords/>
  <dc:description/>
  <cp:lastModifiedBy>Susanne Levin</cp:lastModifiedBy>
  <cp:revision>3</cp:revision>
  <cp:lastPrinted>2020-12-29T08:19:00Z</cp:lastPrinted>
  <dcterms:created xsi:type="dcterms:W3CDTF">2020-12-21T11:10:00Z</dcterms:created>
  <dcterms:modified xsi:type="dcterms:W3CDTF">2020-12-29T08:19:00Z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665f9470-e36e-41e0-914d-130c5277f8cc</vt:lpwstr>
  </property>
  <property fmtid="{D5CDD505-2E9C-101B-9397-08002B2CF9AE}" pid="8" name="c9cd366cc722410295b9eacffbd73909">
    <vt:lpwstr/>
  </property>
  <property fmtid="{D5CDD505-2E9C-101B-9397-08002B2CF9AE}" pid="9" name="ActivityCategory">
    <vt:lpwstr/>
  </property>
</Properties>
</file>