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386D" w14:textId="7D524627" w:rsidR="003B4836" w:rsidRDefault="003B4836" w:rsidP="00DA0661">
      <w:pPr>
        <w:pStyle w:val="Rubrik"/>
      </w:pPr>
      <w:bookmarkStart w:id="0" w:name="Start"/>
      <w:bookmarkEnd w:id="0"/>
      <w:r>
        <w:t>Svar på fråga 2020/21:1697 av Mats Sander (M)</w:t>
      </w:r>
      <w:r>
        <w:br/>
        <w:t>Beskattning av påsar</w:t>
      </w:r>
    </w:p>
    <w:p w14:paraId="6796634D" w14:textId="1FA1EC95" w:rsidR="003B4836" w:rsidRDefault="003B4836" w:rsidP="003B4836">
      <w:pPr>
        <w:pStyle w:val="Brdtext"/>
      </w:pPr>
      <w:r>
        <w:t>Mats Sander har frågat mig om jag avser att vidta några åtgärder för att möjliggöra att mer miljövänliga, fossilfria och hemkomposterbara påsar inte ska träffas av platspåseskatten.</w:t>
      </w:r>
    </w:p>
    <w:p w14:paraId="4456784C" w14:textId="52775119" w:rsidR="003B4836" w:rsidRDefault="003B4836" w:rsidP="003B4836">
      <w:pPr>
        <w:pStyle w:val="Brdtext"/>
      </w:pPr>
      <w:r>
        <w:t xml:space="preserve">Som jag tidigare har svarat </w:t>
      </w:r>
      <w:r w:rsidRPr="003B4836">
        <w:t>Björn Söder</w:t>
      </w:r>
      <w:r>
        <w:t xml:space="preserve">, </w:t>
      </w:r>
      <w:r w:rsidRPr="003B4836">
        <w:t xml:space="preserve">Lars </w:t>
      </w:r>
      <w:proofErr w:type="spellStart"/>
      <w:r w:rsidRPr="003B4836">
        <w:t>Hjälmered</w:t>
      </w:r>
      <w:proofErr w:type="spellEnd"/>
      <w:r>
        <w:t xml:space="preserve">, </w:t>
      </w:r>
      <w:r w:rsidRPr="003B4836">
        <w:t>Angelica Lundberg</w:t>
      </w:r>
      <w:r>
        <w:t xml:space="preserve">, </w:t>
      </w:r>
      <w:r w:rsidRPr="003B4836">
        <w:t xml:space="preserve">Markus </w:t>
      </w:r>
      <w:proofErr w:type="spellStart"/>
      <w:r w:rsidRPr="003B4836">
        <w:t>Wiechel</w:t>
      </w:r>
      <w:proofErr w:type="spellEnd"/>
      <w:r>
        <w:t xml:space="preserve"> och </w:t>
      </w:r>
      <w:r w:rsidRPr="003B4836">
        <w:t>Jessica Rosencrantz</w:t>
      </w:r>
      <w:r>
        <w:t xml:space="preserve"> är e</w:t>
      </w:r>
      <w:r w:rsidRPr="003B4836">
        <w:t>n förutsättning för att en bärkasse ska vara skattepliktig att den i mer än försumbar omfattning består av plast. Det saknar betydelse för frågan om skatteplikt om påsen är gjord av förnybar plastråvara. Detta beror framförallt på att förnybar plast och så kallad industriellt nedbrytbar plast har samma negativa miljöpåverkan som fossil plast vid nedskräpning i naturen, i synnerhet genom spridning av mikroplaster.</w:t>
      </w:r>
      <w:r w:rsidR="00E50D8B">
        <w:t xml:space="preserve"> Det är också så att all plast blir mikroplaster i naturen.</w:t>
      </w:r>
    </w:p>
    <w:p w14:paraId="11E8225D" w14:textId="40296282" w:rsidR="009218C9" w:rsidRDefault="002A2AA2" w:rsidP="00E50D8B">
      <w:pPr>
        <w:pStyle w:val="Brdtext"/>
      </w:pPr>
      <w:r w:rsidRPr="002A2AA2">
        <w:t xml:space="preserve">En annan förutsättning för skatteplikt är att påsen inte är avsedd för varaktigt bruk. </w:t>
      </w:r>
      <w:r>
        <w:t>Mats Sander</w:t>
      </w:r>
      <w:r w:rsidRPr="002A2AA2">
        <w:t xml:space="preserve"> har i </w:t>
      </w:r>
      <w:r>
        <w:t>frågan</w:t>
      </w:r>
      <w:r w:rsidRPr="002A2AA2">
        <w:t xml:space="preserve"> hänvisat till ett företag som ska ha fått ett förhandsbesked från Skatterättsnämnden. Jag kan inte uttala mig om ett enskilt fall, utan konstaterar att det ytterst är en uppgift för Skatteverket och de allmänna förvaltningsdomstolarna att bedöma om en påse är avsedd för varaktigt bruk.</w:t>
      </w:r>
    </w:p>
    <w:p w14:paraId="0F6C703F" w14:textId="310C6334" w:rsidR="003B4836" w:rsidRDefault="003B4836" w:rsidP="006A12F1">
      <w:pPr>
        <w:pStyle w:val="Brdtext"/>
      </w:pPr>
      <w:r>
        <w:t xml:space="preserve">Stockholm den </w:t>
      </w:r>
      <w:sdt>
        <w:sdtPr>
          <w:id w:val="-1225218591"/>
          <w:placeholder>
            <w:docPart w:val="CFBE9282395149D0989C8E557A62ADB2"/>
          </w:placeholder>
          <w:dataBinding w:prefixMappings="xmlns:ns0='http://lp/documentinfo/RK' " w:xpath="/ns0:DocumentInfo[1]/ns0:BaseInfo[1]/ns0:HeaderDate[1]" w:storeItemID="{18DDBA6F-715E-4734-9255-A4854B891112}"/>
          <w:date w:fullDate="2021-02-17T00:00:00Z">
            <w:dateFormat w:val="d MMMM yyyy"/>
            <w:lid w:val="sv-SE"/>
            <w:storeMappedDataAs w:val="dateTime"/>
            <w:calendar w:val="gregorian"/>
          </w:date>
        </w:sdtPr>
        <w:sdtEndPr/>
        <w:sdtContent>
          <w:r w:rsidR="002A2AA2">
            <w:t>17 februari 2021</w:t>
          </w:r>
        </w:sdtContent>
      </w:sdt>
    </w:p>
    <w:p w14:paraId="74CDB6EA" w14:textId="77777777" w:rsidR="003B4836" w:rsidRDefault="003B4836" w:rsidP="004E7A8F">
      <w:pPr>
        <w:pStyle w:val="Brdtextutanavstnd"/>
      </w:pPr>
    </w:p>
    <w:p w14:paraId="12EF1BA8" w14:textId="77777777" w:rsidR="003B4836" w:rsidRDefault="003B4836" w:rsidP="004E7A8F">
      <w:pPr>
        <w:pStyle w:val="Brdtextutanavstnd"/>
      </w:pPr>
    </w:p>
    <w:p w14:paraId="2D209B72" w14:textId="0D50A9BE" w:rsidR="003B4836" w:rsidRDefault="003B4836" w:rsidP="00E96532">
      <w:pPr>
        <w:pStyle w:val="Brdtext"/>
      </w:pPr>
      <w:r>
        <w:t>Magdalena Andersson</w:t>
      </w:r>
    </w:p>
    <w:sectPr w:rsidR="003B4836" w:rsidSect="003B483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C77A5" w14:textId="77777777" w:rsidR="003B4836" w:rsidRDefault="003B4836" w:rsidP="00A87A54">
      <w:pPr>
        <w:spacing w:after="0" w:line="240" w:lineRule="auto"/>
      </w:pPr>
      <w:r>
        <w:separator/>
      </w:r>
    </w:p>
  </w:endnote>
  <w:endnote w:type="continuationSeparator" w:id="0">
    <w:p w14:paraId="78C8F45B" w14:textId="77777777" w:rsidR="003B4836" w:rsidRDefault="003B48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B4836" w:rsidRPr="00347E11" w14:paraId="41C6AB2D" w14:textId="77777777" w:rsidTr="00B301FD">
      <w:trPr>
        <w:trHeight w:val="227"/>
        <w:jc w:val="right"/>
      </w:trPr>
      <w:tc>
        <w:tcPr>
          <w:tcW w:w="708" w:type="dxa"/>
          <w:vAlign w:val="bottom"/>
        </w:tcPr>
        <w:p w14:paraId="74281BFD" w14:textId="77777777" w:rsidR="003B4836" w:rsidRPr="00B62610" w:rsidRDefault="003B4836" w:rsidP="003B483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B4836" w:rsidRPr="00347E11" w14:paraId="40033DDA" w14:textId="77777777" w:rsidTr="00B301FD">
      <w:trPr>
        <w:trHeight w:val="850"/>
        <w:jc w:val="right"/>
      </w:trPr>
      <w:tc>
        <w:tcPr>
          <w:tcW w:w="708" w:type="dxa"/>
          <w:vAlign w:val="bottom"/>
        </w:tcPr>
        <w:p w14:paraId="7DA1B755" w14:textId="77777777" w:rsidR="003B4836" w:rsidRPr="00347E11" w:rsidRDefault="003B4836" w:rsidP="003B4836">
          <w:pPr>
            <w:pStyle w:val="Sidfot"/>
            <w:spacing w:line="276" w:lineRule="auto"/>
            <w:jc w:val="right"/>
          </w:pPr>
        </w:p>
      </w:tc>
    </w:tr>
  </w:tbl>
  <w:p w14:paraId="5768A557" w14:textId="77777777" w:rsidR="003B4836" w:rsidRPr="005606BC" w:rsidRDefault="003B4836" w:rsidP="003B483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AF5744" w14:textId="77777777" w:rsidTr="001F4302">
      <w:trPr>
        <w:trHeight w:val="510"/>
      </w:trPr>
      <w:tc>
        <w:tcPr>
          <w:tcW w:w="8525" w:type="dxa"/>
          <w:gridSpan w:val="2"/>
          <w:vAlign w:val="bottom"/>
        </w:tcPr>
        <w:p w14:paraId="2D88A85A" w14:textId="77777777" w:rsidR="00347E11" w:rsidRPr="00347E11" w:rsidRDefault="00347E11" w:rsidP="00347E11">
          <w:pPr>
            <w:pStyle w:val="Sidfot"/>
            <w:rPr>
              <w:sz w:val="8"/>
            </w:rPr>
          </w:pPr>
        </w:p>
      </w:tc>
    </w:tr>
    <w:tr w:rsidR="00093408" w:rsidRPr="00EE3C0F" w14:paraId="1878987B" w14:textId="77777777" w:rsidTr="00C26068">
      <w:trPr>
        <w:trHeight w:val="227"/>
      </w:trPr>
      <w:tc>
        <w:tcPr>
          <w:tcW w:w="4074" w:type="dxa"/>
        </w:tcPr>
        <w:p w14:paraId="57B3ABFC" w14:textId="77777777" w:rsidR="00347E11" w:rsidRPr="00F53AEA" w:rsidRDefault="00347E11" w:rsidP="00C26068">
          <w:pPr>
            <w:pStyle w:val="Sidfot"/>
            <w:spacing w:line="276" w:lineRule="auto"/>
          </w:pPr>
        </w:p>
      </w:tc>
      <w:tc>
        <w:tcPr>
          <w:tcW w:w="4451" w:type="dxa"/>
        </w:tcPr>
        <w:p w14:paraId="22D9CC1F" w14:textId="77777777" w:rsidR="00093408" w:rsidRPr="00F53AEA" w:rsidRDefault="00093408" w:rsidP="00F53AEA">
          <w:pPr>
            <w:pStyle w:val="Sidfot"/>
            <w:spacing w:line="276" w:lineRule="auto"/>
          </w:pPr>
        </w:p>
      </w:tc>
    </w:tr>
  </w:tbl>
  <w:p w14:paraId="657E6A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B5E30" w14:textId="77777777" w:rsidR="003B4836" w:rsidRDefault="003B4836" w:rsidP="003B4836">
      <w:pPr>
        <w:spacing w:after="0" w:line="240" w:lineRule="auto"/>
      </w:pPr>
      <w:r>
        <w:separator/>
      </w:r>
    </w:p>
  </w:footnote>
  <w:footnote w:type="continuationSeparator" w:id="0">
    <w:p w14:paraId="0744FFD0" w14:textId="77777777" w:rsidR="003B4836" w:rsidRDefault="003B48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836" w14:paraId="16193346" w14:textId="77777777" w:rsidTr="00C93EBA">
      <w:trPr>
        <w:trHeight w:val="227"/>
      </w:trPr>
      <w:tc>
        <w:tcPr>
          <w:tcW w:w="5534" w:type="dxa"/>
        </w:tcPr>
        <w:p w14:paraId="0C275CA2" w14:textId="77777777" w:rsidR="003B4836" w:rsidRPr="007D73AB" w:rsidRDefault="003B4836">
          <w:pPr>
            <w:pStyle w:val="Sidhuvud"/>
          </w:pPr>
        </w:p>
      </w:tc>
      <w:tc>
        <w:tcPr>
          <w:tcW w:w="3170" w:type="dxa"/>
          <w:vAlign w:val="bottom"/>
        </w:tcPr>
        <w:p w14:paraId="5D196F9E" w14:textId="4EE81447" w:rsidR="003B4836" w:rsidRPr="007D73AB" w:rsidRDefault="003B4836" w:rsidP="00340DE0">
          <w:pPr>
            <w:pStyle w:val="Sidhuvud"/>
          </w:pPr>
        </w:p>
      </w:tc>
      <w:tc>
        <w:tcPr>
          <w:tcW w:w="1134" w:type="dxa"/>
        </w:tcPr>
        <w:p w14:paraId="33DBE627" w14:textId="77777777" w:rsidR="003B4836" w:rsidRDefault="003B4836" w:rsidP="005A703A">
          <w:pPr>
            <w:pStyle w:val="Sidhuvud"/>
          </w:pPr>
        </w:p>
      </w:tc>
    </w:tr>
    <w:tr w:rsidR="003B4836" w14:paraId="140483E0" w14:textId="77777777" w:rsidTr="00C93EBA">
      <w:trPr>
        <w:trHeight w:val="1928"/>
      </w:trPr>
      <w:tc>
        <w:tcPr>
          <w:tcW w:w="5534" w:type="dxa"/>
        </w:tcPr>
        <w:p w14:paraId="5FD0B462" w14:textId="0B78FAB8" w:rsidR="003B4836" w:rsidRPr="00340DE0" w:rsidRDefault="003B4836" w:rsidP="00340DE0">
          <w:pPr>
            <w:pStyle w:val="Sidhuvud"/>
          </w:pPr>
          <w:r>
            <w:rPr>
              <w:noProof/>
            </w:rPr>
            <w:drawing>
              <wp:inline distT="0" distB="0" distL="0" distR="0" wp14:anchorId="3B3724C2" wp14:editId="1052C6D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4A4F708" w14:textId="3CAB20DC" w:rsidR="003B4836" w:rsidRPr="00710A6C" w:rsidRDefault="003B4836" w:rsidP="00EE3C0F">
          <w:pPr>
            <w:pStyle w:val="Sidhuvud"/>
            <w:rPr>
              <w:b/>
            </w:rPr>
          </w:pPr>
        </w:p>
        <w:p w14:paraId="27A5C92C" w14:textId="385EC95A" w:rsidR="003B4836" w:rsidRDefault="003B4836" w:rsidP="00EE3C0F">
          <w:pPr>
            <w:pStyle w:val="Sidhuvud"/>
          </w:pPr>
        </w:p>
        <w:p w14:paraId="1E23599B" w14:textId="275F4834" w:rsidR="003B4836" w:rsidRDefault="003B4836" w:rsidP="00EE3C0F">
          <w:pPr>
            <w:pStyle w:val="Sidhuvud"/>
          </w:pPr>
        </w:p>
        <w:p w14:paraId="4D3140C3" w14:textId="77777777" w:rsidR="003B4836" w:rsidRDefault="003B4836" w:rsidP="00EE3C0F">
          <w:pPr>
            <w:pStyle w:val="Sidhuvud"/>
          </w:pPr>
        </w:p>
        <w:sdt>
          <w:sdtPr>
            <w:alias w:val="Dnr"/>
            <w:tag w:val="ccRKShow_Dnr"/>
            <w:id w:val="-829283628"/>
            <w:placeholder>
              <w:docPart w:val="39A9343212DF455A92656E21B794BC0F"/>
            </w:placeholder>
            <w:dataBinding w:prefixMappings="xmlns:ns0='http://lp/documentinfo/RK' " w:xpath="/ns0:DocumentInfo[1]/ns0:BaseInfo[1]/ns0:Dnr[1]" w:storeItemID="{18DDBA6F-715E-4734-9255-A4854B891112}"/>
            <w:text/>
          </w:sdtPr>
          <w:sdtEndPr/>
          <w:sdtContent>
            <w:p w14:paraId="758E4E2E" w14:textId="0B25FDD2" w:rsidR="003B4836" w:rsidRDefault="003B4836" w:rsidP="00EE3C0F">
              <w:pPr>
                <w:pStyle w:val="Sidhuvud"/>
              </w:pPr>
              <w:r>
                <w:t>Fi2021/00574</w:t>
              </w:r>
            </w:p>
          </w:sdtContent>
        </w:sdt>
        <w:sdt>
          <w:sdtPr>
            <w:alias w:val="DocNumber"/>
            <w:tag w:val="DocNumber"/>
            <w:id w:val="1726028884"/>
            <w:placeholder>
              <w:docPart w:val="FAFCCC9E5493493A9CB198F1AF80A5D4"/>
            </w:placeholder>
            <w:showingPlcHdr/>
            <w:dataBinding w:prefixMappings="xmlns:ns0='http://lp/documentinfo/RK' " w:xpath="/ns0:DocumentInfo[1]/ns0:BaseInfo[1]/ns0:DocNumber[1]" w:storeItemID="{18DDBA6F-715E-4734-9255-A4854B891112}"/>
            <w:text/>
          </w:sdtPr>
          <w:sdtEndPr/>
          <w:sdtContent>
            <w:p w14:paraId="6F5A36A4" w14:textId="77777777" w:rsidR="003B4836" w:rsidRDefault="003B4836" w:rsidP="00EE3C0F">
              <w:pPr>
                <w:pStyle w:val="Sidhuvud"/>
              </w:pPr>
              <w:r>
                <w:rPr>
                  <w:rStyle w:val="Platshllartext"/>
                </w:rPr>
                <w:t xml:space="preserve"> </w:t>
              </w:r>
            </w:p>
          </w:sdtContent>
        </w:sdt>
        <w:p w14:paraId="72EF1C33" w14:textId="77777777" w:rsidR="003B4836" w:rsidRDefault="003B4836" w:rsidP="00EE3C0F">
          <w:pPr>
            <w:pStyle w:val="Sidhuvud"/>
          </w:pPr>
        </w:p>
      </w:tc>
      <w:tc>
        <w:tcPr>
          <w:tcW w:w="1134" w:type="dxa"/>
        </w:tcPr>
        <w:p w14:paraId="5A19BCA6" w14:textId="0A527490" w:rsidR="003B4836" w:rsidRDefault="003B4836" w:rsidP="0094502D">
          <w:pPr>
            <w:pStyle w:val="Sidhuvud"/>
          </w:pPr>
        </w:p>
        <w:p w14:paraId="28670A57" w14:textId="4863CE29" w:rsidR="003B4836" w:rsidRPr="0094502D" w:rsidRDefault="003B4836" w:rsidP="00EC71A6">
          <w:pPr>
            <w:pStyle w:val="Sidhuvud"/>
          </w:pPr>
        </w:p>
      </w:tc>
    </w:tr>
    <w:tr w:rsidR="003B4836" w14:paraId="55C47405" w14:textId="77777777" w:rsidTr="00C93EBA">
      <w:trPr>
        <w:trHeight w:val="2268"/>
      </w:trPr>
      <w:sdt>
        <w:sdtPr>
          <w:rPr>
            <w:b/>
          </w:rPr>
          <w:alias w:val="SenderText"/>
          <w:tag w:val="ccRKShow_SenderText"/>
          <w:id w:val="1374046025"/>
          <w:placeholder>
            <w:docPart w:val="B69E38B0B8D84113AABF2F7C7A339546"/>
          </w:placeholder>
        </w:sdtPr>
        <w:sdtEndPr>
          <w:rPr>
            <w:b w:val="0"/>
          </w:rPr>
        </w:sdtEndPr>
        <w:sdtContent>
          <w:tc>
            <w:tcPr>
              <w:tcW w:w="5534" w:type="dxa"/>
              <w:tcMar>
                <w:right w:w="1134" w:type="dxa"/>
              </w:tcMar>
            </w:tcPr>
            <w:p w14:paraId="6607CE8E" w14:textId="77777777" w:rsidR="003B4836" w:rsidRPr="003B4836" w:rsidRDefault="003B4836" w:rsidP="00340DE0">
              <w:pPr>
                <w:pStyle w:val="Sidhuvud"/>
                <w:rPr>
                  <w:b/>
                </w:rPr>
              </w:pPr>
              <w:r w:rsidRPr="003B4836">
                <w:rPr>
                  <w:b/>
                </w:rPr>
                <w:t>Finansdepartementet</w:t>
              </w:r>
            </w:p>
            <w:p w14:paraId="1001BEFD" w14:textId="77777777" w:rsidR="00585403" w:rsidRDefault="003B4836" w:rsidP="00340DE0">
              <w:pPr>
                <w:pStyle w:val="Sidhuvud"/>
              </w:pPr>
              <w:r w:rsidRPr="003B4836">
                <w:t>Finansministern</w:t>
              </w:r>
            </w:p>
            <w:p w14:paraId="1FACB965" w14:textId="77777777" w:rsidR="00585403" w:rsidRDefault="00585403" w:rsidP="00340DE0">
              <w:pPr>
                <w:pStyle w:val="Sidhuvud"/>
              </w:pPr>
            </w:p>
            <w:p w14:paraId="0C43DACE" w14:textId="22CDE87E" w:rsidR="003B4836" w:rsidRPr="00340DE0" w:rsidRDefault="003B4836" w:rsidP="00340DE0">
              <w:pPr>
                <w:pStyle w:val="Sidhuvud"/>
              </w:pPr>
            </w:p>
          </w:tc>
        </w:sdtContent>
      </w:sdt>
      <w:tc>
        <w:tcPr>
          <w:tcW w:w="3170" w:type="dxa"/>
        </w:tcPr>
        <w:sdt>
          <w:sdtPr>
            <w:alias w:val="Recipient"/>
            <w:tag w:val="ccRKShow_Recipient"/>
            <w:id w:val="-28344517"/>
            <w:placeholder>
              <w:docPart w:val="6A5491DDE2C5469FB96D0E3422B4440C"/>
            </w:placeholder>
            <w:dataBinding w:prefixMappings="xmlns:ns0='http://lp/documentinfo/RK' " w:xpath="/ns0:DocumentInfo[1]/ns0:BaseInfo[1]/ns0:Recipient[1]" w:storeItemID="{18DDBA6F-715E-4734-9255-A4854B891112}"/>
            <w:text w:multiLine="1"/>
          </w:sdtPr>
          <w:sdtEndPr/>
          <w:sdtContent>
            <w:p w14:paraId="169C473E" w14:textId="77777777" w:rsidR="003B4836" w:rsidRDefault="003B4836" w:rsidP="00547B89">
              <w:pPr>
                <w:pStyle w:val="Sidhuvud"/>
              </w:pPr>
              <w:r>
                <w:t>Till riksdagen</w:t>
              </w:r>
            </w:p>
          </w:sdtContent>
        </w:sdt>
        <w:p w14:paraId="514146A2" w14:textId="77777777" w:rsidR="007707AD" w:rsidRPr="007707AD" w:rsidRDefault="007707AD" w:rsidP="007707AD"/>
        <w:p w14:paraId="352901BF" w14:textId="77777777" w:rsidR="007707AD" w:rsidRDefault="007707AD" w:rsidP="007707AD">
          <w:pPr>
            <w:rPr>
              <w:rFonts w:asciiTheme="majorHAnsi" w:hAnsiTheme="majorHAnsi"/>
              <w:sz w:val="19"/>
            </w:rPr>
          </w:pPr>
        </w:p>
        <w:p w14:paraId="5EBB7267" w14:textId="77777777" w:rsidR="007707AD" w:rsidRDefault="007707AD" w:rsidP="007707AD">
          <w:pPr>
            <w:rPr>
              <w:rFonts w:asciiTheme="majorHAnsi" w:hAnsiTheme="majorHAnsi"/>
              <w:sz w:val="19"/>
            </w:rPr>
          </w:pPr>
        </w:p>
        <w:p w14:paraId="7AE87855" w14:textId="77777777" w:rsidR="007707AD" w:rsidRDefault="007707AD" w:rsidP="007707AD">
          <w:pPr>
            <w:rPr>
              <w:rFonts w:asciiTheme="majorHAnsi" w:hAnsiTheme="majorHAnsi"/>
              <w:sz w:val="19"/>
            </w:rPr>
          </w:pPr>
        </w:p>
        <w:p w14:paraId="222DCDAE" w14:textId="5820BC66" w:rsidR="007707AD" w:rsidRPr="007707AD" w:rsidRDefault="007707AD" w:rsidP="007707AD">
          <w:pPr>
            <w:ind w:firstLine="1304"/>
          </w:pPr>
        </w:p>
      </w:tc>
      <w:tc>
        <w:tcPr>
          <w:tcW w:w="1134" w:type="dxa"/>
        </w:tcPr>
        <w:p w14:paraId="52385291" w14:textId="77777777" w:rsidR="003B4836" w:rsidRDefault="003B4836" w:rsidP="003E6020">
          <w:pPr>
            <w:pStyle w:val="Sidhuvud"/>
          </w:pPr>
        </w:p>
      </w:tc>
    </w:tr>
  </w:tbl>
  <w:p w14:paraId="246781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52B9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2AA2"/>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804"/>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4836"/>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3781D"/>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403"/>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07A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18C9"/>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2D01"/>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D8B"/>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4B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B4836"/>
  </w:style>
  <w:style w:type="paragraph" w:styleId="Rubrik1">
    <w:name w:val="heading 1"/>
    <w:basedOn w:val="Brdtext"/>
    <w:next w:val="Brdtext"/>
    <w:link w:val="Rubrik1Char"/>
    <w:uiPriority w:val="1"/>
    <w:qFormat/>
    <w:rsid w:val="003B483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B483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B483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B483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B483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B483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B483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B48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B48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B4836"/>
    <w:pPr>
      <w:tabs>
        <w:tab w:val="left" w:pos="1701"/>
        <w:tab w:val="left" w:pos="3600"/>
        <w:tab w:val="left" w:pos="5387"/>
      </w:tabs>
    </w:pPr>
  </w:style>
  <w:style w:type="character" w:customStyle="1" w:styleId="BrdtextChar">
    <w:name w:val="Brödtext Char"/>
    <w:basedOn w:val="Standardstycketeckensnitt"/>
    <w:link w:val="Brdtext"/>
    <w:rsid w:val="003B4836"/>
  </w:style>
  <w:style w:type="paragraph" w:styleId="Brdtextmedindrag">
    <w:name w:val="Body Text Indent"/>
    <w:basedOn w:val="Normal"/>
    <w:link w:val="BrdtextmedindragChar"/>
    <w:qFormat/>
    <w:rsid w:val="003B483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B4836"/>
  </w:style>
  <w:style w:type="character" w:customStyle="1" w:styleId="Rubrik1Char">
    <w:name w:val="Rubrik 1 Char"/>
    <w:basedOn w:val="Standardstycketeckensnitt"/>
    <w:link w:val="Rubrik1"/>
    <w:uiPriority w:val="1"/>
    <w:rsid w:val="003B483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B483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B483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B483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B483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B4836"/>
    <w:pPr>
      <w:numPr>
        <w:numId w:val="0"/>
      </w:numPr>
    </w:pPr>
  </w:style>
  <w:style w:type="paragraph" w:customStyle="1" w:styleId="Rubrik2utannumrering">
    <w:name w:val="Rubrik 2 utan numrering"/>
    <w:basedOn w:val="Rubrik2"/>
    <w:next w:val="Brdtext"/>
    <w:uiPriority w:val="1"/>
    <w:qFormat/>
    <w:rsid w:val="003B4836"/>
    <w:pPr>
      <w:numPr>
        <w:ilvl w:val="0"/>
        <w:numId w:val="0"/>
      </w:numPr>
    </w:pPr>
  </w:style>
  <w:style w:type="paragraph" w:customStyle="1" w:styleId="Rubrik3utannumrering">
    <w:name w:val="Rubrik 3 utan numrering"/>
    <w:basedOn w:val="Rubrik3"/>
    <w:next w:val="Brdtext"/>
    <w:uiPriority w:val="1"/>
    <w:qFormat/>
    <w:rsid w:val="003B4836"/>
    <w:pPr>
      <w:numPr>
        <w:ilvl w:val="0"/>
        <w:numId w:val="0"/>
      </w:numPr>
    </w:pPr>
  </w:style>
  <w:style w:type="character" w:customStyle="1" w:styleId="Rubrik4Char">
    <w:name w:val="Rubrik 4 Char"/>
    <w:basedOn w:val="Standardstycketeckensnitt"/>
    <w:link w:val="Rubrik4"/>
    <w:uiPriority w:val="1"/>
    <w:rsid w:val="003B4836"/>
    <w:rPr>
      <w:rFonts w:asciiTheme="majorHAnsi" w:eastAsiaTheme="majorEastAsia" w:hAnsiTheme="majorHAnsi" w:cstheme="majorBidi"/>
      <w:b/>
      <w:iCs/>
      <w:sz w:val="20"/>
    </w:rPr>
  </w:style>
  <w:style w:type="paragraph" w:customStyle="1" w:styleId="Brdtextutanavstnd">
    <w:name w:val="Brödtext utan avstånd"/>
    <w:basedOn w:val="Normal"/>
    <w:qFormat/>
    <w:rsid w:val="003B4836"/>
    <w:pPr>
      <w:tabs>
        <w:tab w:val="left" w:pos="1701"/>
        <w:tab w:val="left" w:pos="3600"/>
        <w:tab w:val="left" w:pos="5387"/>
      </w:tabs>
      <w:spacing w:after="0"/>
    </w:pPr>
  </w:style>
  <w:style w:type="paragraph" w:customStyle="1" w:styleId="Bildtext">
    <w:name w:val="Bildtext"/>
    <w:basedOn w:val="Brdtext"/>
    <w:next w:val="Brdtext"/>
    <w:uiPriority w:val="2"/>
    <w:qFormat/>
    <w:rsid w:val="003B483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B4836"/>
    <w:pPr>
      <w:numPr>
        <w:ilvl w:val="0"/>
        <w:numId w:val="0"/>
      </w:numPr>
    </w:pPr>
  </w:style>
  <w:style w:type="paragraph" w:customStyle="1" w:styleId="Rubrik5utannumrering">
    <w:name w:val="Rubrik 5 utan numrering"/>
    <w:basedOn w:val="Rubrik5"/>
    <w:next w:val="Brdtext"/>
    <w:uiPriority w:val="1"/>
    <w:qFormat/>
    <w:rsid w:val="003B4836"/>
  </w:style>
  <w:style w:type="paragraph" w:styleId="Beskrivning">
    <w:name w:val="caption"/>
    <w:basedOn w:val="Bildtext"/>
    <w:next w:val="Normal"/>
    <w:uiPriority w:val="35"/>
    <w:semiHidden/>
    <w:qFormat/>
    <w:rsid w:val="003B4836"/>
    <w:rPr>
      <w:iCs/>
      <w:szCs w:val="18"/>
    </w:rPr>
  </w:style>
  <w:style w:type="character" w:customStyle="1" w:styleId="Rubrik5Char">
    <w:name w:val="Rubrik 5 Char"/>
    <w:basedOn w:val="Standardstycketeckensnitt"/>
    <w:link w:val="Rubrik5"/>
    <w:uiPriority w:val="1"/>
    <w:rsid w:val="003B4836"/>
    <w:rPr>
      <w:rFonts w:asciiTheme="majorHAnsi" w:eastAsiaTheme="majorEastAsia" w:hAnsiTheme="majorHAnsi" w:cstheme="majorBidi"/>
      <w:sz w:val="20"/>
    </w:rPr>
  </w:style>
  <w:style w:type="numbering" w:customStyle="1" w:styleId="RKNumreraderubriker">
    <w:name w:val="RK Numrerade rubriker"/>
    <w:uiPriority w:val="99"/>
    <w:rsid w:val="003B4836"/>
    <w:pPr>
      <w:numPr>
        <w:numId w:val="1"/>
      </w:numPr>
    </w:pPr>
  </w:style>
  <w:style w:type="paragraph" w:customStyle="1" w:styleId="Klla">
    <w:name w:val="Källa"/>
    <w:basedOn w:val="Bildtext"/>
    <w:next w:val="Brdtext"/>
    <w:uiPriority w:val="2"/>
    <w:qFormat/>
    <w:rsid w:val="003B4836"/>
  </w:style>
  <w:style w:type="paragraph" w:styleId="Sidhuvud">
    <w:name w:val="header"/>
    <w:basedOn w:val="Normal"/>
    <w:link w:val="SidhuvudChar"/>
    <w:uiPriority w:val="99"/>
    <w:rsid w:val="003B483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B4836"/>
    <w:rPr>
      <w:rFonts w:asciiTheme="majorHAnsi" w:hAnsiTheme="majorHAnsi"/>
      <w:sz w:val="19"/>
    </w:rPr>
  </w:style>
  <w:style w:type="paragraph" w:styleId="Sidfot">
    <w:name w:val="footer"/>
    <w:basedOn w:val="Normal"/>
    <w:link w:val="SidfotChar"/>
    <w:uiPriority w:val="99"/>
    <w:semiHidden/>
    <w:rsid w:val="003B483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B4836"/>
    <w:rPr>
      <w:rFonts w:asciiTheme="majorHAnsi" w:hAnsiTheme="majorHAnsi"/>
      <w:sz w:val="16"/>
    </w:rPr>
  </w:style>
  <w:style w:type="paragraph" w:styleId="Innehll2">
    <w:name w:val="toc 2"/>
    <w:basedOn w:val="Normal"/>
    <w:next w:val="Brdtext"/>
    <w:uiPriority w:val="28"/>
    <w:semiHidden/>
    <w:rsid w:val="003B4836"/>
    <w:pPr>
      <w:tabs>
        <w:tab w:val="right" w:leader="dot" w:pos="7371"/>
      </w:tabs>
      <w:spacing w:after="0" w:line="240" w:lineRule="auto"/>
    </w:pPr>
  </w:style>
  <w:style w:type="character" w:styleId="Sidnummer">
    <w:name w:val="page number"/>
    <w:basedOn w:val="SidfotChar"/>
    <w:uiPriority w:val="99"/>
    <w:semiHidden/>
    <w:rsid w:val="003B4836"/>
    <w:rPr>
      <w:rFonts w:asciiTheme="majorHAnsi" w:hAnsiTheme="majorHAnsi"/>
      <w:sz w:val="17"/>
    </w:rPr>
  </w:style>
  <w:style w:type="paragraph" w:styleId="Innehll1">
    <w:name w:val="toc 1"/>
    <w:basedOn w:val="Normal"/>
    <w:next w:val="Brdtext"/>
    <w:uiPriority w:val="28"/>
    <w:semiHidden/>
    <w:rsid w:val="003B483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B4836"/>
    <w:pPr>
      <w:tabs>
        <w:tab w:val="right" w:leader="dot" w:pos="7371"/>
      </w:tabs>
      <w:spacing w:after="0" w:line="240" w:lineRule="auto"/>
      <w:ind w:left="284"/>
    </w:pPr>
  </w:style>
  <w:style w:type="character" w:styleId="Hyperlnk">
    <w:name w:val="Hyperlink"/>
    <w:basedOn w:val="Standardstycketeckensnitt"/>
    <w:uiPriority w:val="99"/>
    <w:rsid w:val="003B4836"/>
    <w:rPr>
      <w:noProof w:val="0"/>
      <w:color w:val="0563C1" w:themeColor="hyperlink"/>
      <w:u w:val="single"/>
    </w:rPr>
  </w:style>
  <w:style w:type="paragraph" w:styleId="Innehllsfrteckningsrubrik">
    <w:name w:val="TOC Heading"/>
    <w:basedOn w:val="Rubrik1utannumrering"/>
    <w:next w:val="Normal"/>
    <w:uiPriority w:val="39"/>
    <w:semiHidden/>
    <w:qFormat/>
    <w:rsid w:val="003B4836"/>
    <w:pPr>
      <w:outlineLvl w:val="9"/>
    </w:pPr>
  </w:style>
  <w:style w:type="table" w:styleId="Tabellrutnt">
    <w:name w:val="Table Grid"/>
    <w:aliases w:val="Ärendeförteckning"/>
    <w:basedOn w:val="Normaltabell"/>
    <w:uiPriority w:val="39"/>
    <w:rsid w:val="003B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B4836"/>
    <w:pPr>
      <w:spacing w:after="0"/>
    </w:pPr>
    <w:rPr>
      <w:szCs w:val="20"/>
    </w:rPr>
  </w:style>
  <w:style w:type="character" w:customStyle="1" w:styleId="FotnotstextChar">
    <w:name w:val="Fotnotstext Char"/>
    <w:basedOn w:val="Standardstycketeckensnitt"/>
    <w:link w:val="Fotnotstext"/>
    <w:uiPriority w:val="99"/>
    <w:semiHidden/>
    <w:rsid w:val="003B483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B4836"/>
    <w:rPr>
      <w:noProof w:val="0"/>
      <w:vertAlign w:val="superscript"/>
    </w:rPr>
  </w:style>
  <w:style w:type="paragraph" w:styleId="Numreradlista">
    <w:name w:val="List Number"/>
    <w:basedOn w:val="Normal"/>
    <w:uiPriority w:val="6"/>
    <w:rsid w:val="003B4836"/>
    <w:pPr>
      <w:numPr>
        <w:numId w:val="36"/>
      </w:numPr>
      <w:spacing w:after="100"/>
    </w:pPr>
  </w:style>
  <w:style w:type="paragraph" w:styleId="Numreradlista2">
    <w:name w:val="List Number 2"/>
    <w:basedOn w:val="Normal"/>
    <w:uiPriority w:val="6"/>
    <w:rsid w:val="003B4836"/>
    <w:pPr>
      <w:numPr>
        <w:ilvl w:val="1"/>
        <w:numId w:val="36"/>
      </w:numPr>
      <w:spacing w:after="100"/>
      <w:contextualSpacing/>
    </w:pPr>
  </w:style>
  <w:style w:type="paragraph" w:styleId="Punktlista">
    <w:name w:val="List Bullet"/>
    <w:basedOn w:val="Normal"/>
    <w:uiPriority w:val="6"/>
    <w:rsid w:val="003B4836"/>
    <w:pPr>
      <w:numPr>
        <w:numId w:val="28"/>
      </w:numPr>
      <w:spacing w:after="100"/>
      <w:contextualSpacing/>
    </w:pPr>
  </w:style>
  <w:style w:type="paragraph" w:styleId="Punktlista2">
    <w:name w:val="List Bullet 2"/>
    <w:basedOn w:val="Normal"/>
    <w:uiPriority w:val="6"/>
    <w:rsid w:val="003B4836"/>
    <w:pPr>
      <w:numPr>
        <w:ilvl w:val="1"/>
        <w:numId w:val="28"/>
      </w:numPr>
      <w:spacing w:after="100"/>
      <w:ind w:left="850" w:hanging="425"/>
      <w:contextualSpacing/>
    </w:pPr>
  </w:style>
  <w:style w:type="numbering" w:customStyle="1" w:styleId="RKNumreradlista">
    <w:name w:val="RK Numrerad lista"/>
    <w:uiPriority w:val="99"/>
    <w:rsid w:val="003B4836"/>
    <w:pPr>
      <w:numPr>
        <w:numId w:val="7"/>
      </w:numPr>
    </w:pPr>
  </w:style>
  <w:style w:type="paragraph" w:customStyle="1" w:styleId="Strecklista">
    <w:name w:val="Strecklista"/>
    <w:basedOn w:val="Punktlista"/>
    <w:uiPriority w:val="6"/>
    <w:qFormat/>
    <w:rsid w:val="003B4836"/>
    <w:pPr>
      <w:numPr>
        <w:numId w:val="34"/>
      </w:numPr>
    </w:pPr>
  </w:style>
  <w:style w:type="numbering" w:customStyle="1" w:styleId="RKPunktlista">
    <w:name w:val="RK Punktlista"/>
    <w:uiPriority w:val="99"/>
    <w:rsid w:val="003B4836"/>
    <w:pPr>
      <w:numPr>
        <w:numId w:val="14"/>
      </w:numPr>
    </w:pPr>
  </w:style>
  <w:style w:type="paragraph" w:customStyle="1" w:styleId="Strecklista2">
    <w:name w:val="Strecklista 2"/>
    <w:basedOn w:val="Strecklista"/>
    <w:uiPriority w:val="6"/>
    <w:semiHidden/>
    <w:qFormat/>
    <w:rsid w:val="003B4836"/>
    <w:pPr>
      <w:numPr>
        <w:ilvl w:val="1"/>
      </w:numPr>
    </w:pPr>
  </w:style>
  <w:style w:type="numbering" w:customStyle="1" w:styleId="Strecklistan">
    <w:name w:val="Strecklistan"/>
    <w:uiPriority w:val="99"/>
    <w:rsid w:val="003B4836"/>
    <w:pPr>
      <w:numPr>
        <w:numId w:val="18"/>
      </w:numPr>
    </w:pPr>
  </w:style>
  <w:style w:type="character" w:styleId="Platshllartext">
    <w:name w:val="Placeholder Text"/>
    <w:basedOn w:val="Standardstycketeckensnitt"/>
    <w:uiPriority w:val="99"/>
    <w:semiHidden/>
    <w:rsid w:val="003B4836"/>
    <w:rPr>
      <w:noProof w:val="0"/>
      <w:color w:val="808080"/>
    </w:rPr>
  </w:style>
  <w:style w:type="paragraph" w:styleId="Numreradlista3">
    <w:name w:val="List Number 3"/>
    <w:basedOn w:val="Normal"/>
    <w:uiPriority w:val="6"/>
    <w:rsid w:val="003B4836"/>
    <w:pPr>
      <w:numPr>
        <w:ilvl w:val="2"/>
        <w:numId w:val="36"/>
      </w:numPr>
      <w:spacing w:after="100"/>
      <w:contextualSpacing/>
    </w:pPr>
  </w:style>
  <w:style w:type="paragraph" w:customStyle="1" w:styleId="Strecklista3">
    <w:name w:val="Strecklista 3"/>
    <w:basedOn w:val="Brdtext"/>
    <w:uiPriority w:val="6"/>
    <w:semiHidden/>
    <w:qFormat/>
    <w:rsid w:val="003B4836"/>
    <w:pPr>
      <w:numPr>
        <w:ilvl w:val="2"/>
        <w:numId w:val="34"/>
      </w:numPr>
      <w:spacing w:after="100"/>
    </w:pPr>
  </w:style>
  <w:style w:type="paragraph" w:styleId="Punktlista3">
    <w:name w:val="List Bullet 3"/>
    <w:basedOn w:val="Normal"/>
    <w:uiPriority w:val="6"/>
    <w:rsid w:val="003B4836"/>
    <w:pPr>
      <w:numPr>
        <w:ilvl w:val="2"/>
        <w:numId w:val="28"/>
      </w:numPr>
      <w:spacing w:after="100"/>
      <w:contextualSpacing/>
    </w:pPr>
  </w:style>
  <w:style w:type="paragraph" w:customStyle="1" w:styleId="Brdtextmedram">
    <w:name w:val="Brödtext med ram"/>
    <w:basedOn w:val="Brdtext"/>
    <w:qFormat/>
    <w:rsid w:val="003B483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B4836"/>
    <w:rPr>
      <w:rFonts w:ascii="Calibri" w:hAnsi="Calibri" w:cs="Calibri"/>
      <w:sz w:val="16"/>
    </w:rPr>
  </w:style>
  <w:style w:type="character" w:customStyle="1" w:styleId="DocNrChar">
    <w:name w:val="DocNr Char"/>
    <w:basedOn w:val="Standardstycketeckensnitt"/>
    <w:link w:val="DocNr"/>
    <w:semiHidden/>
    <w:rsid w:val="003B4836"/>
    <w:rPr>
      <w:rFonts w:ascii="Calibri" w:hAnsi="Calibri" w:cs="Calibri"/>
      <w:sz w:val="16"/>
    </w:rPr>
  </w:style>
  <w:style w:type="paragraph" w:customStyle="1" w:styleId="RKnormal">
    <w:name w:val="RKnormal"/>
    <w:basedOn w:val="Normal"/>
    <w:semiHidden/>
    <w:rsid w:val="003B483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B483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B4836"/>
    <w:pPr>
      <w:spacing w:after="0" w:line="240" w:lineRule="auto"/>
    </w:pPr>
  </w:style>
  <w:style w:type="character" w:customStyle="1" w:styleId="AnteckningsrubrikChar">
    <w:name w:val="Anteckningsrubrik Char"/>
    <w:basedOn w:val="Standardstycketeckensnitt"/>
    <w:link w:val="Anteckningsrubrik"/>
    <w:uiPriority w:val="99"/>
    <w:semiHidden/>
    <w:rsid w:val="003B4836"/>
  </w:style>
  <w:style w:type="character" w:styleId="AnvndHyperlnk">
    <w:name w:val="FollowedHyperlink"/>
    <w:basedOn w:val="Standardstycketeckensnitt"/>
    <w:uiPriority w:val="99"/>
    <w:semiHidden/>
    <w:unhideWhenUsed/>
    <w:rsid w:val="003B4836"/>
    <w:rPr>
      <w:noProof w:val="0"/>
      <w:color w:val="954F72" w:themeColor="followedHyperlink"/>
      <w:u w:val="single"/>
    </w:rPr>
  </w:style>
  <w:style w:type="paragraph" w:styleId="Avslutandetext">
    <w:name w:val="Closing"/>
    <w:basedOn w:val="Normal"/>
    <w:link w:val="AvslutandetextChar"/>
    <w:uiPriority w:val="99"/>
    <w:semiHidden/>
    <w:unhideWhenUsed/>
    <w:rsid w:val="003B4836"/>
    <w:pPr>
      <w:spacing w:after="0" w:line="240" w:lineRule="auto"/>
      <w:ind w:left="4252"/>
    </w:pPr>
  </w:style>
  <w:style w:type="character" w:customStyle="1" w:styleId="AvslutandetextChar">
    <w:name w:val="Avslutande text Char"/>
    <w:basedOn w:val="Standardstycketeckensnitt"/>
    <w:link w:val="Avslutandetext"/>
    <w:uiPriority w:val="99"/>
    <w:semiHidden/>
    <w:rsid w:val="003B4836"/>
  </w:style>
  <w:style w:type="paragraph" w:styleId="Avsndaradress-brev">
    <w:name w:val="envelope return"/>
    <w:basedOn w:val="Normal"/>
    <w:uiPriority w:val="99"/>
    <w:semiHidden/>
    <w:unhideWhenUsed/>
    <w:rsid w:val="003B483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B483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4836"/>
    <w:rPr>
      <w:rFonts w:ascii="Segoe UI" w:hAnsi="Segoe UI" w:cs="Segoe UI"/>
      <w:sz w:val="18"/>
      <w:szCs w:val="18"/>
    </w:rPr>
  </w:style>
  <w:style w:type="character" w:styleId="Betoning">
    <w:name w:val="Emphasis"/>
    <w:basedOn w:val="Standardstycketeckensnitt"/>
    <w:uiPriority w:val="20"/>
    <w:semiHidden/>
    <w:qFormat/>
    <w:rsid w:val="003B4836"/>
    <w:rPr>
      <w:i/>
      <w:iCs/>
      <w:noProof w:val="0"/>
    </w:rPr>
  </w:style>
  <w:style w:type="character" w:styleId="Bokenstitel">
    <w:name w:val="Book Title"/>
    <w:basedOn w:val="Standardstycketeckensnitt"/>
    <w:uiPriority w:val="33"/>
    <w:semiHidden/>
    <w:qFormat/>
    <w:rsid w:val="003B4836"/>
    <w:rPr>
      <w:b/>
      <w:bCs/>
      <w:i/>
      <w:iCs/>
      <w:noProof w:val="0"/>
      <w:spacing w:val="5"/>
    </w:rPr>
  </w:style>
  <w:style w:type="paragraph" w:styleId="Brdtext2">
    <w:name w:val="Body Text 2"/>
    <w:basedOn w:val="Normal"/>
    <w:link w:val="Brdtext2Char"/>
    <w:uiPriority w:val="99"/>
    <w:semiHidden/>
    <w:unhideWhenUsed/>
    <w:rsid w:val="003B4836"/>
    <w:pPr>
      <w:spacing w:after="120" w:line="480" w:lineRule="auto"/>
    </w:pPr>
  </w:style>
  <w:style w:type="character" w:customStyle="1" w:styleId="Brdtext2Char">
    <w:name w:val="Brödtext 2 Char"/>
    <w:basedOn w:val="Standardstycketeckensnitt"/>
    <w:link w:val="Brdtext2"/>
    <w:uiPriority w:val="99"/>
    <w:semiHidden/>
    <w:rsid w:val="003B4836"/>
  </w:style>
  <w:style w:type="paragraph" w:styleId="Brdtext3">
    <w:name w:val="Body Text 3"/>
    <w:basedOn w:val="Normal"/>
    <w:link w:val="Brdtext3Char"/>
    <w:uiPriority w:val="99"/>
    <w:semiHidden/>
    <w:unhideWhenUsed/>
    <w:rsid w:val="003B4836"/>
    <w:pPr>
      <w:spacing w:after="120"/>
    </w:pPr>
    <w:rPr>
      <w:sz w:val="16"/>
      <w:szCs w:val="16"/>
    </w:rPr>
  </w:style>
  <w:style w:type="character" w:customStyle="1" w:styleId="Brdtext3Char">
    <w:name w:val="Brödtext 3 Char"/>
    <w:basedOn w:val="Standardstycketeckensnitt"/>
    <w:link w:val="Brdtext3"/>
    <w:uiPriority w:val="99"/>
    <w:semiHidden/>
    <w:rsid w:val="003B4836"/>
    <w:rPr>
      <w:sz w:val="16"/>
      <w:szCs w:val="16"/>
    </w:rPr>
  </w:style>
  <w:style w:type="paragraph" w:styleId="Brdtextmedfrstaindrag">
    <w:name w:val="Body Text First Indent"/>
    <w:basedOn w:val="Brdtext"/>
    <w:link w:val="BrdtextmedfrstaindragChar"/>
    <w:uiPriority w:val="99"/>
    <w:semiHidden/>
    <w:unhideWhenUsed/>
    <w:rsid w:val="003B483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B4836"/>
  </w:style>
  <w:style w:type="paragraph" w:styleId="Brdtextmedfrstaindrag2">
    <w:name w:val="Body Text First Indent 2"/>
    <w:basedOn w:val="Brdtextmedindrag"/>
    <w:link w:val="Brdtextmedfrstaindrag2Char"/>
    <w:uiPriority w:val="99"/>
    <w:semiHidden/>
    <w:unhideWhenUsed/>
    <w:rsid w:val="003B483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B4836"/>
  </w:style>
  <w:style w:type="paragraph" w:styleId="Brdtextmedindrag2">
    <w:name w:val="Body Text Indent 2"/>
    <w:basedOn w:val="Normal"/>
    <w:link w:val="Brdtextmedindrag2Char"/>
    <w:uiPriority w:val="99"/>
    <w:semiHidden/>
    <w:unhideWhenUsed/>
    <w:rsid w:val="003B483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B4836"/>
  </w:style>
  <w:style w:type="paragraph" w:styleId="Brdtextmedindrag3">
    <w:name w:val="Body Text Indent 3"/>
    <w:basedOn w:val="Normal"/>
    <w:link w:val="Brdtextmedindrag3Char"/>
    <w:uiPriority w:val="99"/>
    <w:semiHidden/>
    <w:unhideWhenUsed/>
    <w:rsid w:val="003B483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B4836"/>
    <w:rPr>
      <w:sz w:val="16"/>
      <w:szCs w:val="16"/>
    </w:rPr>
  </w:style>
  <w:style w:type="paragraph" w:styleId="Citat">
    <w:name w:val="Quote"/>
    <w:basedOn w:val="Normal"/>
    <w:next w:val="Normal"/>
    <w:link w:val="CitatChar"/>
    <w:uiPriority w:val="29"/>
    <w:semiHidden/>
    <w:qFormat/>
    <w:rsid w:val="003B483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B4836"/>
    <w:rPr>
      <w:i/>
      <w:iCs/>
      <w:color w:val="404040" w:themeColor="text1" w:themeTint="BF"/>
    </w:rPr>
  </w:style>
  <w:style w:type="paragraph" w:styleId="Citatfrteckning">
    <w:name w:val="table of authorities"/>
    <w:basedOn w:val="Normal"/>
    <w:next w:val="Normal"/>
    <w:uiPriority w:val="99"/>
    <w:semiHidden/>
    <w:unhideWhenUsed/>
    <w:rsid w:val="003B4836"/>
    <w:pPr>
      <w:spacing w:after="0"/>
      <w:ind w:left="250" w:hanging="250"/>
    </w:pPr>
  </w:style>
  <w:style w:type="paragraph" w:styleId="Citatfrteckningsrubrik">
    <w:name w:val="toa heading"/>
    <w:basedOn w:val="Normal"/>
    <w:next w:val="Normal"/>
    <w:uiPriority w:val="99"/>
    <w:semiHidden/>
    <w:unhideWhenUsed/>
    <w:rsid w:val="003B483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B4836"/>
  </w:style>
  <w:style w:type="character" w:customStyle="1" w:styleId="DatumChar">
    <w:name w:val="Datum Char"/>
    <w:basedOn w:val="Standardstycketeckensnitt"/>
    <w:link w:val="Datum"/>
    <w:uiPriority w:val="99"/>
    <w:semiHidden/>
    <w:rsid w:val="003B4836"/>
  </w:style>
  <w:style w:type="character" w:styleId="Diskretbetoning">
    <w:name w:val="Subtle Emphasis"/>
    <w:basedOn w:val="Standardstycketeckensnitt"/>
    <w:uiPriority w:val="19"/>
    <w:semiHidden/>
    <w:qFormat/>
    <w:rsid w:val="003B4836"/>
    <w:rPr>
      <w:i/>
      <w:iCs/>
      <w:noProof w:val="0"/>
      <w:color w:val="404040" w:themeColor="text1" w:themeTint="BF"/>
    </w:rPr>
  </w:style>
  <w:style w:type="character" w:styleId="Diskretreferens">
    <w:name w:val="Subtle Reference"/>
    <w:basedOn w:val="Standardstycketeckensnitt"/>
    <w:uiPriority w:val="31"/>
    <w:semiHidden/>
    <w:qFormat/>
    <w:rsid w:val="003B4836"/>
    <w:rPr>
      <w:smallCaps/>
      <w:noProof w:val="0"/>
      <w:color w:val="5A5A5A" w:themeColor="text1" w:themeTint="A5"/>
    </w:rPr>
  </w:style>
  <w:style w:type="table" w:styleId="Diskrettabell1">
    <w:name w:val="Table Subtle 1"/>
    <w:basedOn w:val="Normaltabell"/>
    <w:uiPriority w:val="99"/>
    <w:semiHidden/>
    <w:unhideWhenUsed/>
    <w:rsid w:val="003B48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B48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B483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B4836"/>
    <w:rPr>
      <w:rFonts w:ascii="Segoe UI" w:hAnsi="Segoe UI" w:cs="Segoe UI"/>
      <w:sz w:val="16"/>
      <w:szCs w:val="16"/>
    </w:rPr>
  </w:style>
  <w:style w:type="table" w:styleId="Eleganttabell">
    <w:name w:val="Table Elegant"/>
    <w:basedOn w:val="Normaltabell"/>
    <w:uiPriority w:val="99"/>
    <w:semiHidden/>
    <w:unhideWhenUsed/>
    <w:rsid w:val="003B48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B48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B48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B4836"/>
    <w:pPr>
      <w:spacing w:after="0" w:line="240" w:lineRule="auto"/>
    </w:pPr>
  </w:style>
  <w:style w:type="character" w:customStyle="1" w:styleId="E-postsignaturChar">
    <w:name w:val="E-postsignatur Char"/>
    <w:basedOn w:val="Standardstycketeckensnitt"/>
    <w:link w:val="E-postsignatur"/>
    <w:uiPriority w:val="99"/>
    <w:semiHidden/>
    <w:rsid w:val="003B4836"/>
  </w:style>
  <w:style w:type="paragraph" w:styleId="Figurfrteckning">
    <w:name w:val="table of figures"/>
    <w:basedOn w:val="Normal"/>
    <w:next w:val="Normal"/>
    <w:uiPriority w:val="99"/>
    <w:semiHidden/>
    <w:unhideWhenUsed/>
    <w:rsid w:val="003B4836"/>
    <w:pPr>
      <w:spacing w:after="0"/>
    </w:pPr>
  </w:style>
  <w:style w:type="table" w:styleId="Frgadlista">
    <w:name w:val="Colorful List"/>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B48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B48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B48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B4836"/>
    <w:rPr>
      <w:noProof w:val="0"/>
      <w:color w:val="2B579A"/>
      <w:shd w:val="clear" w:color="auto" w:fill="E6E6E6"/>
    </w:rPr>
  </w:style>
  <w:style w:type="paragraph" w:styleId="HTML-adress">
    <w:name w:val="HTML Address"/>
    <w:basedOn w:val="Normal"/>
    <w:link w:val="HTML-adressChar"/>
    <w:uiPriority w:val="99"/>
    <w:semiHidden/>
    <w:unhideWhenUsed/>
    <w:rsid w:val="003B4836"/>
    <w:pPr>
      <w:spacing w:after="0" w:line="240" w:lineRule="auto"/>
    </w:pPr>
    <w:rPr>
      <w:i/>
      <w:iCs/>
    </w:rPr>
  </w:style>
  <w:style w:type="character" w:customStyle="1" w:styleId="HTML-adressChar">
    <w:name w:val="HTML - adress Char"/>
    <w:basedOn w:val="Standardstycketeckensnitt"/>
    <w:link w:val="HTML-adress"/>
    <w:uiPriority w:val="99"/>
    <w:semiHidden/>
    <w:rsid w:val="003B4836"/>
    <w:rPr>
      <w:i/>
      <w:iCs/>
    </w:rPr>
  </w:style>
  <w:style w:type="character" w:styleId="HTML-akronym">
    <w:name w:val="HTML Acronym"/>
    <w:basedOn w:val="Standardstycketeckensnitt"/>
    <w:uiPriority w:val="99"/>
    <w:semiHidden/>
    <w:unhideWhenUsed/>
    <w:rsid w:val="003B4836"/>
    <w:rPr>
      <w:noProof w:val="0"/>
    </w:rPr>
  </w:style>
  <w:style w:type="character" w:styleId="HTML-citat">
    <w:name w:val="HTML Cite"/>
    <w:basedOn w:val="Standardstycketeckensnitt"/>
    <w:uiPriority w:val="99"/>
    <w:semiHidden/>
    <w:unhideWhenUsed/>
    <w:rsid w:val="003B4836"/>
    <w:rPr>
      <w:i/>
      <w:iCs/>
      <w:noProof w:val="0"/>
    </w:rPr>
  </w:style>
  <w:style w:type="character" w:styleId="HTML-definition">
    <w:name w:val="HTML Definition"/>
    <w:basedOn w:val="Standardstycketeckensnitt"/>
    <w:uiPriority w:val="99"/>
    <w:semiHidden/>
    <w:unhideWhenUsed/>
    <w:rsid w:val="003B4836"/>
    <w:rPr>
      <w:i/>
      <w:iCs/>
      <w:noProof w:val="0"/>
    </w:rPr>
  </w:style>
  <w:style w:type="character" w:styleId="HTML-exempel">
    <w:name w:val="HTML Sample"/>
    <w:basedOn w:val="Standardstycketeckensnitt"/>
    <w:uiPriority w:val="99"/>
    <w:semiHidden/>
    <w:unhideWhenUsed/>
    <w:rsid w:val="003B483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B483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B4836"/>
    <w:rPr>
      <w:rFonts w:ascii="Consolas" w:hAnsi="Consolas"/>
      <w:sz w:val="20"/>
      <w:szCs w:val="20"/>
    </w:rPr>
  </w:style>
  <w:style w:type="character" w:styleId="HTML-kod">
    <w:name w:val="HTML Code"/>
    <w:basedOn w:val="Standardstycketeckensnitt"/>
    <w:uiPriority w:val="99"/>
    <w:semiHidden/>
    <w:unhideWhenUsed/>
    <w:rsid w:val="003B4836"/>
    <w:rPr>
      <w:rFonts w:ascii="Consolas" w:hAnsi="Consolas"/>
      <w:noProof w:val="0"/>
      <w:sz w:val="20"/>
      <w:szCs w:val="20"/>
    </w:rPr>
  </w:style>
  <w:style w:type="character" w:styleId="HTML-skrivmaskin">
    <w:name w:val="HTML Typewriter"/>
    <w:basedOn w:val="Standardstycketeckensnitt"/>
    <w:uiPriority w:val="99"/>
    <w:semiHidden/>
    <w:unhideWhenUsed/>
    <w:rsid w:val="003B4836"/>
    <w:rPr>
      <w:rFonts w:ascii="Consolas" w:hAnsi="Consolas"/>
      <w:noProof w:val="0"/>
      <w:sz w:val="20"/>
      <w:szCs w:val="20"/>
    </w:rPr>
  </w:style>
  <w:style w:type="character" w:styleId="HTML-tangentbord">
    <w:name w:val="HTML Keyboard"/>
    <w:basedOn w:val="Standardstycketeckensnitt"/>
    <w:uiPriority w:val="99"/>
    <w:semiHidden/>
    <w:unhideWhenUsed/>
    <w:rsid w:val="003B4836"/>
    <w:rPr>
      <w:rFonts w:ascii="Consolas" w:hAnsi="Consolas"/>
      <w:noProof w:val="0"/>
      <w:sz w:val="20"/>
      <w:szCs w:val="20"/>
    </w:rPr>
  </w:style>
  <w:style w:type="character" w:styleId="HTML-variabel">
    <w:name w:val="HTML Variable"/>
    <w:basedOn w:val="Standardstycketeckensnitt"/>
    <w:uiPriority w:val="99"/>
    <w:semiHidden/>
    <w:unhideWhenUsed/>
    <w:rsid w:val="003B4836"/>
    <w:rPr>
      <w:i/>
      <w:iCs/>
      <w:noProof w:val="0"/>
    </w:rPr>
  </w:style>
  <w:style w:type="paragraph" w:styleId="Index1">
    <w:name w:val="index 1"/>
    <w:basedOn w:val="Normal"/>
    <w:next w:val="Normal"/>
    <w:autoRedefine/>
    <w:uiPriority w:val="99"/>
    <w:semiHidden/>
    <w:unhideWhenUsed/>
    <w:rsid w:val="003B4836"/>
    <w:pPr>
      <w:spacing w:after="0" w:line="240" w:lineRule="auto"/>
      <w:ind w:left="250" w:hanging="250"/>
    </w:pPr>
  </w:style>
  <w:style w:type="paragraph" w:styleId="Index2">
    <w:name w:val="index 2"/>
    <w:basedOn w:val="Normal"/>
    <w:next w:val="Normal"/>
    <w:autoRedefine/>
    <w:uiPriority w:val="99"/>
    <w:semiHidden/>
    <w:unhideWhenUsed/>
    <w:rsid w:val="003B4836"/>
    <w:pPr>
      <w:spacing w:after="0" w:line="240" w:lineRule="auto"/>
      <w:ind w:left="500" w:hanging="250"/>
    </w:pPr>
  </w:style>
  <w:style w:type="paragraph" w:styleId="Index3">
    <w:name w:val="index 3"/>
    <w:basedOn w:val="Normal"/>
    <w:next w:val="Normal"/>
    <w:autoRedefine/>
    <w:uiPriority w:val="99"/>
    <w:semiHidden/>
    <w:unhideWhenUsed/>
    <w:rsid w:val="003B4836"/>
    <w:pPr>
      <w:spacing w:after="0" w:line="240" w:lineRule="auto"/>
      <w:ind w:left="750" w:hanging="250"/>
    </w:pPr>
  </w:style>
  <w:style w:type="paragraph" w:styleId="Index4">
    <w:name w:val="index 4"/>
    <w:basedOn w:val="Normal"/>
    <w:next w:val="Normal"/>
    <w:autoRedefine/>
    <w:uiPriority w:val="99"/>
    <w:semiHidden/>
    <w:unhideWhenUsed/>
    <w:rsid w:val="003B4836"/>
    <w:pPr>
      <w:spacing w:after="0" w:line="240" w:lineRule="auto"/>
      <w:ind w:left="1000" w:hanging="250"/>
    </w:pPr>
  </w:style>
  <w:style w:type="paragraph" w:styleId="Index5">
    <w:name w:val="index 5"/>
    <w:basedOn w:val="Normal"/>
    <w:next w:val="Normal"/>
    <w:autoRedefine/>
    <w:uiPriority w:val="99"/>
    <w:semiHidden/>
    <w:unhideWhenUsed/>
    <w:rsid w:val="003B4836"/>
    <w:pPr>
      <w:spacing w:after="0" w:line="240" w:lineRule="auto"/>
      <w:ind w:left="1250" w:hanging="250"/>
    </w:pPr>
  </w:style>
  <w:style w:type="paragraph" w:styleId="Index6">
    <w:name w:val="index 6"/>
    <w:basedOn w:val="Normal"/>
    <w:next w:val="Normal"/>
    <w:autoRedefine/>
    <w:uiPriority w:val="99"/>
    <w:semiHidden/>
    <w:unhideWhenUsed/>
    <w:rsid w:val="003B4836"/>
    <w:pPr>
      <w:spacing w:after="0" w:line="240" w:lineRule="auto"/>
      <w:ind w:left="1500" w:hanging="250"/>
    </w:pPr>
  </w:style>
  <w:style w:type="paragraph" w:styleId="Index7">
    <w:name w:val="index 7"/>
    <w:basedOn w:val="Normal"/>
    <w:next w:val="Normal"/>
    <w:autoRedefine/>
    <w:uiPriority w:val="99"/>
    <w:semiHidden/>
    <w:unhideWhenUsed/>
    <w:rsid w:val="003B4836"/>
    <w:pPr>
      <w:spacing w:after="0" w:line="240" w:lineRule="auto"/>
      <w:ind w:left="1750" w:hanging="250"/>
    </w:pPr>
  </w:style>
  <w:style w:type="paragraph" w:styleId="Index8">
    <w:name w:val="index 8"/>
    <w:basedOn w:val="Normal"/>
    <w:next w:val="Normal"/>
    <w:autoRedefine/>
    <w:uiPriority w:val="99"/>
    <w:semiHidden/>
    <w:unhideWhenUsed/>
    <w:rsid w:val="003B4836"/>
    <w:pPr>
      <w:spacing w:after="0" w:line="240" w:lineRule="auto"/>
      <w:ind w:left="2000" w:hanging="250"/>
    </w:pPr>
  </w:style>
  <w:style w:type="paragraph" w:styleId="Index9">
    <w:name w:val="index 9"/>
    <w:basedOn w:val="Normal"/>
    <w:next w:val="Normal"/>
    <w:autoRedefine/>
    <w:uiPriority w:val="99"/>
    <w:semiHidden/>
    <w:unhideWhenUsed/>
    <w:rsid w:val="003B4836"/>
    <w:pPr>
      <w:spacing w:after="0" w:line="240" w:lineRule="auto"/>
      <w:ind w:left="2250" w:hanging="250"/>
    </w:pPr>
  </w:style>
  <w:style w:type="paragraph" w:styleId="Indexrubrik">
    <w:name w:val="index heading"/>
    <w:basedOn w:val="Normal"/>
    <w:next w:val="Index1"/>
    <w:uiPriority w:val="99"/>
    <w:semiHidden/>
    <w:unhideWhenUsed/>
    <w:rsid w:val="003B4836"/>
    <w:rPr>
      <w:rFonts w:asciiTheme="majorHAnsi" w:eastAsiaTheme="majorEastAsia" w:hAnsiTheme="majorHAnsi" w:cstheme="majorBidi"/>
      <w:b/>
      <w:bCs/>
    </w:rPr>
  </w:style>
  <w:style w:type="paragraph" w:styleId="Indragetstycke">
    <w:name w:val="Block Text"/>
    <w:basedOn w:val="Normal"/>
    <w:uiPriority w:val="99"/>
    <w:semiHidden/>
    <w:unhideWhenUsed/>
    <w:rsid w:val="003B483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B4836"/>
    <w:pPr>
      <w:spacing w:after="0" w:line="240" w:lineRule="auto"/>
    </w:pPr>
  </w:style>
  <w:style w:type="paragraph" w:styleId="Inledning">
    <w:name w:val="Salutation"/>
    <w:basedOn w:val="Normal"/>
    <w:next w:val="Normal"/>
    <w:link w:val="InledningChar"/>
    <w:uiPriority w:val="99"/>
    <w:semiHidden/>
    <w:unhideWhenUsed/>
    <w:rsid w:val="003B4836"/>
  </w:style>
  <w:style w:type="character" w:customStyle="1" w:styleId="InledningChar">
    <w:name w:val="Inledning Char"/>
    <w:basedOn w:val="Standardstycketeckensnitt"/>
    <w:link w:val="Inledning"/>
    <w:uiPriority w:val="99"/>
    <w:semiHidden/>
    <w:rsid w:val="003B4836"/>
  </w:style>
  <w:style w:type="paragraph" w:styleId="Innehll4">
    <w:name w:val="toc 4"/>
    <w:basedOn w:val="Normal"/>
    <w:next w:val="Normal"/>
    <w:autoRedefine/>
    <w:uiPriority w:val="39"/>
    <w:semiHidden/>
    <w:unhideWhenUsed/>
    <w:rsid w:val="003B4836"/>
    <w:pPr>
      <w:spacing w:after="100"/>
      <w:ind w:left="750"/>
    </w:pPr>
  </w:style>
  <w:style w:type="paragraph" w:styleId="Innehll5">
    <w:name w:val="toc 5"/>
    <w:basedOn w:val="Normal"/>
    <w:next w:val="Normal"/>
    <w:autoRedefine/>
    <w:uiPriority w:val="39"/>
    <w:semiHidden/>
    <w:unhideWhenUsed/>
    <w:rsid w:val="003B4836"/>
    <w:pPr>
      <w:spacing w:after="100"/>
      <w:ind w:left="1000"/>
    </w:pPr>
  </w:style>
  <w:style w:type="paragraph" w:styleId="Innehll6">
    <w:name w:val="toc 6"/>
    <w:basedOn w:val="Normal"/>
    <w:next w:val="Normal"/>
    <w:autoRedefine/>
    <w:uiPriority w:val="39"/>
    <w:semiHidden/>
    <w:unhideWhenUsed/>
    <w:rsid w:val="003B4836"/>
    <w:pPr>
      <w:spacing w:after="100"/>
      <w:ind w:left="1250"/>
    </w:pPr>
  </w:style>
  <w:style w:type="paragraph" w:styleId="Innehll7">
    <w:name w:val="toc 7"/>
    <w:basedOn w:val="Normal"/>
    <w:next w:val="Normal"/>
    <w:autoRedefine/>
    <w:uiPriority w:val="39"/>
    <w:semiHidden/>
    <w:unhideWhenUsed/>
    <w:rsid w:val="003B4836"/>
    <w:pPr>
      <w:spacing w:after="100"/>
      <w:ind w:left="1500"/>
    </w:pPr>
  </w:style>
  <w:style w:type="paragraph" w:styleId="Innehll8">
    <w:name w:val="toc 8"/>
    <w:basedOn w:val="Normal"/>
    <w:next w:val="Normal"/>
    <w:autoRedefine/>
    <w:uiPriority w:val="39"/>
    <w:semiHidden/>
    <w:unhideWhenUsed/>
    <w:rsid w:val="003B4836"/>
    <w:pPr>
      <w:spacing w:after="100"/>
      <w:ind w:left="1750"/>
    </w:pPr>
  </w:style>
  <w:style w:type="paragraph" w:styleId="Innehll9">
    <w:name w:val="toc 9"/>
    <w:basedOn w:val="Normal"/>
    <w:next w:val="Normal"/>
    <w:autoRedefine/>
    <w:uiPriority w:val="39"/>
    <w:semiHidden/>
    <w:unhideWhenUsed/>
    <w:rsid w:val="003B4836"/>
    <w:pPr>
      <w:spacing w:after="100"/>
      <w:ind w:left="2000"/>
    </w:pPr>
  </w:style>
  <w:style w:type="paragraph" w:styleId="Kommentarer">
    <w:name w:val="annotation text"/>
    <w:basedOn w:val="Normal"/>
    <w:link w:val="KommentarerChar"/>
    <w:uiPriority w:val="99"/>
    <w:semiHidden/>
    <w:unhideWhenUsed/>
    <w:rsid w:val="003B4836"/>
    <w:pPr>
      <w:spacing w:line="240" w:lineRule="auto"/>
    </w:pPr>
    <w:rPr>
      <w:sz w:val="20"/>
      <w:szCs w:val="20"/>
    </w:rPr>
  </w:style>
  <w:style w:type="character" w:customStyle="1" w:styleId="KommentarerChar">
    <w:name w:val="Kommentarer Char"/>
    <w:basedOn w:val="Standardstycketeckensnitt"/>
    <w:link w:val="Kommentarer"/>
    <w:uiPriority w:val="99"/>
    <w:semiHidden/>
    <w:rsid w:val="003B4836"/>
    <w:rPr>
      <w:sz w:val="20"/>
      <w:szCs w:val="20"/>
    </w:rPr>
  </w:style>
  <w:style w:type="character" w:styleId="Kommentarsreferens">
    <w:name w:val="annotation reference"/>
    <w:basedOn w:val="Standardstycketeckensnitt"/>
    <w:uiPriority w:val="99"/>
    <w:semiHidden/>
    <w:unhideWhenUsed/>
    <w:rsid w:val="003B4836"/>
    <w:rPr>
      <w:noProof w:val="0"/>
      <w:sz w:val="16"/>
      <w:szCs w:val="16"/>
    </w:rPr>
  </w:style>
  <w:style w:type="paragraph" w:styleId="Kommentarsmne">
    <w:name w:val="annotation subject"/>
    <w:basedOn w:val="Kommentarer"/>
    <w:next w:val="Kommentarer"/>
    <w:link w:val="KommentarsmneChar"/>
    <w:uiPriority w:val="99"/>
    <w:semiHidden/>
    <w:unhideWhenUsed/>
    <w:rsid w:val="003B4836"/>
    <w:rPr>
      <w:b/>
      <w:bCs/>
    </w:rPr>
  </w:style>
  <w:style w:type="character" w:customStyle="1" w:styleId="KommentarsmneChar">
    <w:name w:val="Kommentarsämne Char"/>
    <w:basedOn w:val="KommentarerChar"/>
    <w:link w:val="Kommentarsmne"/>
    <w:uiPriority w:val="99"/>
    <w:semiHidden/>
    <w:rsid w:val="003B4836"/>
    <w:rPr>
      <w:b/>
      <w:bCs/>
      <w:sz w:val="20"/>
      <w:szCs w:val="20"/>
    </w:rPr>
  </w:style>
  <w:style w:type="paragraph" w:styleId="Lista">
    <w:name w:val="List"/>
    <w:basedOn w:val="Normal"/>
    <w:uiPriority w:val="99"/>
    <w:semiHidden/>
    <w:unhideWhenUsed/>
    <w:rsid w:val="003B4836"/>
    <w:pPr>
      <w:ind w:left="283" w:hanging="283"/>
      <w:contextualSpacing/>
    </w:pPr>
  </w:style>
  <w:style w:type="paragraph" w:styleId="Lista2">
    <w:name w:val="List 2"/>
    <w:basedOn w:val="Normal"/>
    <w:uiPriority w:val="99"/>
    <w:semiHidden/>
    <w:unhideWhenUsed/>
    <w:rsid w:val="003B4836"/>
    <w:pPr>
      <w:ind w:left="566" w:hanging="283"/>
      <w:contextualSpacing/>
    </w:pPr>
  </w:style>
  <w:style w:type="paragraph" w:styleId="Lista3">
    <w:name w:val="List 3"/>
    <w:basedOn w:val="Normal"/>
    <w:uiPriority w:val="99"/>
    <w:semiHidden/>
    <w:unhideWhenUsed/>
    <w:rsid w:val="003B4836"/>
    <w:pPr>
      <w:ind w:left="849" w:hanging="283"/>
      <w:contextualSpacing/>
    </w:pPr>
  </w:style>
  <w:style w:type="paragraph" w:styleId="Lista4">
    <w:name w:val="List 4"/>
    <w:basedOn w:val="Normal"/>
    <w:uiPriority w:val="99"/>
    <w:semiHidden/>
    <w:unhideWhenUsed/>
    <w:rsid w:val="003B4836"/>
    <w:pPr>
      <w:ind w:left="1132" w:hanging="283"/>
      <w:contextualSpacing/>
    </w:pPr>
  </w:style>
  <w:style w:type="paragraph" w:styleId="Lista5">
    <w:name w:val="List 5"/>
    <w:basedOn w:val="Normal"/>
    <w:uiPriority w:val="99"/>
    <w:semiHidden/>
    <w:unhideWhenUsed/>
    <w:rsid w:val="003B4836"/>
    <w:pPr>
      <w:ind w:left="1415" w:hanging="283"/>
      <w:contextualSpacing/>
    </w:pPr>
  </w:style>
  <w:style w:type="paragraph" w:styleId="Listafortstt">
    <w:name w:val="List Continue"/>
    <w:basedOn w:val="Normal"/>
    <w:uiPriority w:val="99"/>
    <w:semiHidden/>
    <w:unhideWhenUsed/>
    <w:rsid w:val="003B4836"/>
    <w:pPr>
      <w:spacing w:after="120"/>
      <w:ind w:left="283"/>
      <w:contextualSpacing/>
    </w:pPr>
  </w:style>
  <w:style w:type="paragraph" w:styleId="Listafortstt2">
    <w:name w:val="List Continue 2"/>
    <w:basedOn w:val="Normal"/>
    <w:uiPriority w:val="99"/>
    <w:semiHidden/>
    <w:unhideWhenUsed/>
    <w:rsid w:val="003B4836"/>
    <w:pPr>
      <w:spacing w:after="120"/>
      <w:ind w:left="566"/>
      <w:contextualSpacing/>
    </w:pPr>
  </w:style>
  <w:style w:type="paragraph" w:styleId="Listafortstt3">
    <w:name w:val="List Continue 3"/>
    <w:basedOn w:val="Normal"/>
    <w:uiPriority w:val="99"/>
    <w:semiHidden/>
    <w:unhideWhenUsed/>
    <w:rsid w:val="003B4836"/>
    <w:pPr>
      <w:spacing w:after="120"/>
      <w:ind w:left="849"/>
      <w:contextualSpacing/>
    </w:pPr>
  </w:style>
  <w:style w:type="paragraph" w:styleId="Listafortstt4">
    <w:name w:val="List Continue 4"/>
    <w:basedOn w:val="Normal"/>
    <w:uiPriority w:val="99"/>
    <w:semiHidden/>
    <w:unhideWhenUsed/>
    <w:rsid w:val="003B4836"/>
    <w:pPr>
      <w:spacing w:after="120"/>
      <w:ind w:left="1132"/>
      <w:contextualSpacing/>
    </w:pPr>
  </w:style>
  <w:style w:type="paragraph" w:styleId="Listafortstt5">
    <w:name w:val="List Continue 5"/>
    <w:basedOn w:val="Normal"/>
    <w:uiPriority w:val="99"/>
    <w:semiHidden/>
    <w:unhideWhenUsed/>
    <w:rsid w:val="003B4836"/>
    <w:pPr>
      <w:spacing w:after="120"/>
      <w:ind w:left="1415"/>
      <w:contextualSpacing/>
    </w:pPr>
  </w:style>
  <w:style w:type="paragraph" w:styleId="Liststycke">
    <w:name w:val="List Paragraph"/>
    <w:basedOn w:val="Normal"/>
    <w:uiPriority w:val="34"/>
    <w:semiHidden/>
    <w:qFormat/>
    <w:rsid w:val="003B4836"/>
    <w:pPr>
      <w:ind w:left="720"/>
      <w:contextualSpacing/>
    </w:pPr>
  </w:style>
  <w:style w:type="table" w:styleId="Listtabell1ljus">
    <w:name w:val="List Table 1 Light"/>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B48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B483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B483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B483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B483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B483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B483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B48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B483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B483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B483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B483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B483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B483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B483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B483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B483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B483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B483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B483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B483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B483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B483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B483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B483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B483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B483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B483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B483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B483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B483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B483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B483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B483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B483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B4836"/>
  </w:style>
  <w:style w:type="table" w:styleId="Ljuslista">
    <w:name w:val="Light List"/>
    <w:basedOn w:val="Normaltabell"/>
    <w:uiPriority w:val="61"/>
    <w:semiHidden/>
    <w:unhideWhenUsed/>
    <w:rsid w:val="003B48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B48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B48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B48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B48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B48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B48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B48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B483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B483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B483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B483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B483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B483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B48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B48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B48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B48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B48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B48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B48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B483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B4836"/>
    <w:rPr>
      <w:rFonts w:ascii="Consolas" w:hAnsi="Consolas"/>
      <w:sz w:val="20"/>
      <w:szCs w:val="20"/>
    </w:rPr>
  </w:style>
  <w:style w:type="paragraph" w:styleId="Meddelanderubrik">
    <w:name w:val="Message Header"/>
    <w:basedOn w:val="Normal"/>
    <w:link w:val="MeddelanderubrikChar"/>
    <w:uiPriority w:val="99"/>
    <w:semiHidden/>
    <w:unhideWhenUsed/>
    <w:rsid w:val="003B48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B483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B48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B48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B48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B48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B48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B48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B48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B48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B48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B48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B48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B48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B48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B48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B48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B4836"/>
    <w:rPr>
      <w:rFonts w:ascii="Times New Roman" w:hAnsi="Times New Roman" w:cs="Times New Roman"/>
      <w:sz w:val="24"/>
      <w:szCs w:val="24"/>
    </w:rPr>
  </w:style>
  <w:style w:type="paragraph" w:styleId="Normaltindrag">
    <w:name w:val="Normal Indent"/>
    <w:basedOn w:val="Normal"/>
    <w:uiPriority w:val="99"/>
    <w:semiHidden/>
    <w:unhideWhenUsed/>
    <w:rsid w:val="003B4836"/>
    <w:pPr>
      <w:ind w:left="1304"/>
    </w:pPr>
  </w:style>
  <w:style w:type="paragraph" w:styleId="Numreradlista4">
    <w:name w:val="List Number 4"/>
    <w:basedOn w:val="Normal"/>
    <w:uiPriority w:val="99"/>
    <w:semiHidden/>
    <w:unhideWhenUsed/>
    <w:rsid w:val="003B4836"/>
    <w:pPr>
      <w:numPr>
        <w:numId w:val="40"/>
      </w:numPr>
      <w:contextualSpacing/>
    </w:pPr>
  </w:style>
  <w:style w:type="paragraph" w:styleId="Numreradlista5">
    <w:name w:val="List Number 5"/>
    <w:basedOn w:val="Normal"/>
    <w:uiPriority w:val="99"/>
    <w:semiHidden/>
    <w:unhideWhenUsed/>
    <w:rsid w:val="003B4836"/>
    <w:pPr>
      <w:numPr>
        <w:numId w:val="41"/>
      </w:numPr>
      <w:contextualSpacing/>
    </w:pPr>
  </w:style>
  <w:style w:type="character" w:styleId="Nmn">
    <w:name w:val="Mention"/>
    <w:basedOn w:val="Standardstycketeckensnitt"/>
    <w:uiPriority w:val="99"/>
    <w:semiHidden/>
    <w:unhideWhenUsed/>
    <w:rsid w:val="003B4836"/>
    <w:rPr>
      <w:noProof w:val="0"/>
      <w:color w:val="2B579A"/>
      <w:shd w:val="clear" w:color="auto" w:fill="E6E6E6"/>
    </w:rPr>
  </w:style>
  <w:style w:type="table" w:styleId="Oformateradtabell1">
    <w:name w:val="Plain Table 1"/>
    <w:basedOn w:val="Normaltabell"/>
    <w:uiPriority w:val="41"/>
    <w:rsid w:val="003B48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B48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B48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B48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B48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B483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B4836"/>
    <w:rPr>
      <w:rFonts w:ascii="Consolas" w:hAnsi="Consolas"/>
      <w:sz w:val="21"/>
      <w:szCs w:val="21"/>
    </w:rPr>
  </w:style>
  <w:style w:type="character" w:styleId="Olstomnmnande">
    <w:name w:val="Unresolved Mention"/>
    <w:basedOn w:val="Standardstycketeckensnitt"/>
    <w:uiPriority w:val="99"/>
    <w:semiHidden/>
    <w:unhideWhenUsed/>
    <w:rsid w:val="003B4836"/>
    <w:rPr>
      <w:noProof w:val="0"/>
      <w:color w:val="808080"/>
      <w:shd w:val="clear" w:color="auto" w:fill="E6E6E6"/>
    </w:rPr>
  </w:style>
  <w:style w:type="table" w:styleId="Professionelltabell">
    <w:name w:val="Table Professional"/>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B4836"/>
    <w:pPr>
      <w:numPr>
        <w:numId w:val="42"/>
      </w:numPr>
      <w:contextualSpacing/>
    </w:pPr>
  </w:style>
  <w:style w:type="paragraph" w:styleId="Punktlista5">
    <w:name w:val="List Bullet 5"/>
    <w:basedOn w:val="Normal"/>
    <w:uiPriority w:val="99"/>
    <w:semiHidden/>
    <w:unhideWhenUsed/>
    <w:rsid w:val="003B4836"/>
    <w:pPr>
      <w:numPr>
        <w:numId w:val="43"/>
      </w:numPr>
      <w:contextualSpacing/>
    </w:pPr>
  </w:style>
  <w:style w:type="character" w:styleId="Radnummer">
    <w:name w:val="line number"/>
    <w:basedOn w:val="Standardstycketeckensnitt"/>
    <w:uiPriority w:val="99"/>
    <w:semiHidden/>
    <w:unhideWhenUsed/>
    <w:rsid w:val="003B4836"/>
    <w:rPr>
      <w:noProof w:val="0"/>
    </w:rPr>
  </w:style>
  <w:style w:type="character" w:customStyle="1" w:styleId="Rubrik6Char">
    <w:name w:val="Rubrik 6 Char"/>
    <w:basedOn w:val="Standardstycketeckensnitt"/>
    <w:link w:val="Rubrik6"/>
    <w:uiPriority w:val="9"/>
    <w:semiHidden/>
    <w:rsid w:val="003B483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B483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B483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B483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B48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B483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B483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B483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B483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B483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B483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B483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B483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B483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B483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B483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B483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B483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B48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B48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B48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B48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B48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B48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B48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B48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B48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B48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B48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B48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B48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B48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B4836"/>
    <w:pPr>
      <w:spacing w:after="0" w:line="240" w:lineRule="auto"/>
      <w:ind w:left="4252"/>
    </w:pPr>
  </w:style>
  <w:style w:type="character" w:customStyle="1" w:styleId="SignaturChar">
    <w:name w:val="Signatur Char"/>
    <w:basedOn w:val="Standardstycketeckensnitt"/>
    <w:link w:val="Signatur"/>
    <w:uiPriority w:val="99"/>
    <w:semiHidden/>
    <w:rsid w:val="003B4836"/>
  </w:style>
  <w:style w:type="character" w:styleId="Slutnotsreferens">
    <w:name w:val="endnote reference"/>
    <w:basedOn w:val="Standardstycketeckensnitt"/>
    <w:uiPriority w:val="99"/>
    <w:semiHidden/>
    <w:unhideWhenUsed/>
    <w:rsid w:val="003B4836"/>
    <w:rPr>
      <w:noProof w:val="0"/>
      <w:vertAlign w:val="superscript"/>
    </w:rPr>
  </w:style>
  <w:style w:type="paragraph" w:styleId="Slutnotstext">
    <w:name w:val="endnote text"/>
    <w:basedOn w:val="Normal"/>
    <w:link w:val="SlutnotstextChar"/>
    <w:uiPriority w:val="99"/>
    <w:semiHidden/>
    <w:unhideWhenUsed/>
    <w:rsid w:val="003B483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B4836"/>
    <w:rPr>
      <w:sz w:val="20"/>
      <w:szCs w:val="20"/>
    </w:rPr>
  </w:style>
  <w:style w:type="character" w:styleId="Smarthyperlnk">
    <w:name w:val="Smart Hyperlink"/>
    <w:basedOn w:val="Standardstycketeckensnitt"/>
    <w:uiPriority w:val="99"/>
    <w:semiHidden/>
    <w:unhideWhenUsed/>
    <w:rsid w:val="003B4836"/>
    <w:rPr>
      <w:noProof w:val="0"/>
      <w:u w:val="dotted"/>
    </w:rPr>
  </w:style>
  <w:style w:type="table" w:styleId="Standardtabell1">
    <w:name w:val="Table Classic 1"/>
    <w:basedOn w:val="Normaltabell"/>
    <w:uiPriority w:val="99"/>
    <w:semiHidden/>
    <w:unhideWhenUsed/>
    <w:rsid w:val="003B48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B48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B48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B48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B4836"/>
    <w:rPr>
      <w:b/>
      <w:bCs/>
      <w:noProof w:val="0"/>
    </w:rPr>
  </w:style>
  <w:style w:type="character" w:styleId="Starkbetoning">
    <w:name w:val="Intense Emphasis"/>
    <w:basedOn w:val="Standardstycketeckensnitt"/>
    <w:uiPriority w:val="21"/>
    <w:semiHidden/>
    <w:qFormat/>
    <w:rsid w:val="003B4836"/>
    <w:rPr>
      <w:i/>
      <w:iCs/>
      <w:noProof w:val="0"/>
      <w:color w:val="1A3050" w:themeColor="accent1"/>
    </w:rPr>
  </w:style>
  <w:style w:type="character" w:styleId="Starkreferens">
    <w:name w:val="Intense Reference"/>
    <w:basedOn w:val="Standardstycketeckensnitt"/>
    <w:uiPriority w:val="32"/>
    <w:semiHidden/>
    <w:qFormat/>
    <w:rsid w:val="003B483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B483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B4836"/>
    <w:rPr>
      <w:i/>
      <w:iCs/>
      <w:color w:val="1A3050" w:themeColor="accent1"/>
    </w:rPr>
  </w:style>
  <w:style w:type="table" w:styleId="Tabellmed3D-effekter1">
    <w:name w:val="Table 3D effects 1"/>
    <w:basedOn w:val="Normaltabell"/>
    <w:uiPriority w:val="99"/>
    <w:semiHidden/>
    <w:unhideWhenUsed/>
    <w:rsid w:val="003B48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B48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B48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B48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B48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B48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B48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B48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B48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B48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B48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B48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B48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B48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B48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B48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B48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B48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B48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B4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B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B483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B483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B48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B48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B48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A9343212DF455A92656E21B794BC0F"/>
        <w:category>
          <w:name w:val="Allmänt"/>
          <w:gallery w:val="placeholder"/>
        </w:category>
        <w:types>
          <w:type w:val="bbPlcHdr"/>
        </w:types>
        <w:behaviors>
          <w:behavior w:val="content"/>
        </w:behaviors>
        <w:guid w:val="{8EF59590-CD44-4CA2-A5DF-77DEACD797E7}"/>
      </w:docPartPr>
      <w:docPartBody>
        <w:p w:rsidR="009E4361" w:rsidRDefault="00A208C9" w:rsidP="00A208C9">
          <w:pPr>
            <w:pStyle w:val="39A9343212DF455A92656E21B794BC0F"/>
          </w:pPr>
          <w:r>
            <w:rPr>
              <w:rStyle w:val="Platshllartext"/>
            </w:rPr>
            <w:t xml:space="preserve"> </w:t>
          </w:r>
        </w:p>
      </w:docPartBody>
    </w:docPart>
    <w:docPart>
      <w:docPartPr>
        <w:name w:val="FAFCCC9E5493493A9CB198F1AF80A5D4"/>
        <w:category>
          <w:name w:val="Allmänt"/>
          <w:gallery w:val="placeholder"/>
        </w:category>
        <w:types>
          <w:type w:val="bbPlcHdr"/>
        </w:types>
        <w:behaviors>
          <w:behavior w:val="content"/>
        </w:behaviors>
        <w:guid w:val="{ACBCD499-DE90-4256-86DE-5F37C616D442}"/>
      </w:docPartPr>
      <w:docPartBody>
        <w:p w:rsidR="009E4361" w:rsidRDefault="00A208C9" w:rsidP="00A208C9">
          <w:pPr>
            <w:pStyle w:val="FAFCCC9E5493493A9CB198F1AF80A5D41"/>
          </w:pPr>
          <w:r>
            <w:rPr>
              <w:rStyle w:val="Platshllartext"/>
            </w:rPr>
            <w:t xml:space="preserve"> </w:t>
          </w:r>
        </w:p>
      </w:docPartBody>
    </w:docPart>
    <w:docPart>
      <w:docPartPr>
        <w:name w:val="B69E38B0B8D84113AABF2F7C7A339546"/>
        <w:category>
          <w:name w:val="Allmänt"/>
          <w:gallery w:val="placeholder"/>
        </w:category>
        <w:types>
          <w:type w:val="bbPlcHdr"/>
        </w:types>
        <w:behaviors>
          <w:behavior w:val="content"/>
        </w:behaviors>
        <w:guid w:val="{FBD2854D-E746-42E4-822C-8AF851E1A09C}"/>
      </w:docPartPr>
      <w:docPartBody>
        <w:p w:rsidR="009E4361" w:rsidRDefault="00A208C9" w:rsidP="00A208C9">
          <w:pPr>
            <w:pStyle w:val="B69E38B0B8D84113AABF2F7C7A3395461"/>
          </w:pPr>
          <w:r>
            <w:rPr>
              <w:rStyle w:val="Platshllartext"/>
            </w:rPr>
            <w:t xml:space="preserve"> </w:t>
          </w:r>
        </w:p>
      </w:docPartBody>
    </w:docPart>
    <w:docPart>
      <w:docPartPr>
        <w:name w:val="6A5491DDE2C5469FB96D0E3422B4440C"/>
        <w:category>
          <w:name w:val="Allmänt"/>
          <w:gallery w:val="placeholder"/>
        </w:category>
        <w:types>
          <w:type w:val="bbPlcHdr"/>
        </w:types>
        <w:behaviors>
          <w:behavior w:val="content"/>
        </w:behaviors>
        <w:guid w:val="{21B2F7C3-D4FA-4270-97E2-CF9BB7F6B0A0}"/>
      </w:docPartPr>
      <w:docPartBody>
        <w:p w:rsidR="009E4361" w:rsidRDefault="00A208C9" w:rsidP="00A208C9">
          <w:pPr>
            <w:pStyle w:val="6A5491DDE2C5469FB96D0E3422B4440C"/>
          </w:pPr>
          <w:r>
            <w:rPr>
              <w:rStyle w:val="Platshllartext"/>
            </w:rPr>
            <w:t xml:space="preserve"> </w:t>
          </w:r>
        </w:p>
      </w:docPartBody>
    </w:docPart>
    <w:docPart>
      <w:docPartPr>
        <w:name w:val="CFBE9282395149D0989C8E557A62ADB2"/>
        <w:category>
          <w:name w:val="Allmänt"/>
          <w:gallery w:val="placeholder"/>
        </w:category>
        <w:types>
          <w:type w:val="bbPlcHdr"/>
        </w:types>
        <w:behaviors>
          <w:behavior w:val="content"/>
        </w:behaviors>
        <w:guid w:val="{900242F6-3630-4A16-A254-952E584280D2}"/>
      </w:docPartPr>
      <w:docPartBody>
        <w:p w:rsidR="009E4361" w:rsidRDefault="00A208C9" w:rsidP="00A208C9">
          <w:pPr>
            <w:pStyle w:val="CFBE9282395149D0989C8E557A62AD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C9"/>
    <w:rsid w:val="009E4361"/>
    <w:rsid w:val="00A20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868A4BDD90497895145269F0A0D82F">
    <w:name w:val="A9868A4BDD90497895145269F0A0D82F"/>
    <w:rsid w:val="00A208C9"/>
  </w:style>
  <w:style w:type="character" w:styleId="Platshllartext">
    <w:name w:val="Placeholder Text"/>
    <w:basedOn w:val="Standardstycketeckensnitt"/>
    <w:uiPriority w:val="99"/>
    <w:semiHidden/>
    <w:rsid w:val="00A208C9"/>
    <w:rPr>
      <w:noProof w:val="0"/>
      <w:color w:val="808080"/>
    </w:rPr>
  </w:style>
  <w:style w:type="paragraph" w:customStyle="1" w:styleId="98AA5EA06E364CB68C490D887485616C">
    <w:name w:val="98AA5EA06E364CB68C490D887485616C"/>
    <w:rsid w:val="00A208C9"/>
  </w:style>
  <w:style w:type="paragraph" w:customStyle="1" w:styleId="57CC61D5149143239C1FB83B805A4B13">
    <w:name w:val="57CC61D5149143239C1FB83B805A4B13"/>
    <w:rsid w:val="00A208C9"/>
  </w:style>
  <w:style w:type="paragraph" w:customStyle="1" w:styleId="C8DCBF259A494EB39AFC3E3224599D78">
    <w:name w:val="C8DCBF259A494EB39AFC3E3224599D78"/>
    <w:rsid w:val="00A208C9"/>
  </w:style>
  <w:style w:type="paragraph" w:customStyle="1" w:styleId="39A9343212DF455A92656E21B794BC0F">
    <w:name w:val="39A9343212DF455A92656E21B794BC0F"/>
    <w:rsid w:val="00A208C9"/>
  </w:style>
  <w:style w:type="paragraph" w:customStyle="1" w:styleId="FAFCCC9E5493493A9CB198F1AF80A5D4">
    <w:name w:val="FAFCCC9E5493493A9CB198F1AF80A5D4"/>
    <w:rsid w:val="00A208C9"/>
  </w:style>
  <w:style w:type="paragraph" w:customStyle="1" w:styleId="EA9F303B30C64B0D8E4B23E4B676ABD7">
    <w:name w:val="EA9F303B30C64B0D8E4B23E4B676ABD7"/>
    <w:rsid w:val="00A208C9"/>
  </w:style>
  <w:style w:type="paragraph" w:customStyle="1" w:styleId="092D3A7361D7407AA8730A2D2102A94E">
    <w:name w:val="092D3A7361D7407AA8730A2D2102A94E"/>
    <w:rsid w:val="00A208C9"/>
  </w:style>
  <w:style w:type="paragraph" w:customStyle="1" w:styleId="54484CB5BFEF4BAB9EFAFFC92CF5CD08">
    <w:name w:val="54484CB5BFEF4BAB9EFAFFC92CF5CD08"/>
    <w:rsid w:val="00A208C9"/>
  </w:style>
  <w:style w:type="paragraph" w:customStyle="1" w:styleId="B69E38B0B8D84113AABF2F7C7A339546">
    <w:name w:val="B69E38B0B8D84113AABF2F7C7A339546"/>
    <w:rsid w:val="00A208C9"/>
  </w:style>
  <w:style w:type="paragraph" w:customStyle="1" w:styleId="6A5491DDE2C5469FB96D0E3422B4440C">
    <w:name w:val="6A5491DDE2C5469FB96D0E3422B4440C"/>
    <w:rsid w:val="00A208C9"/>
  </w:style>
  <w:style w:type="paragraph" w:customStyle="1" w:styleId="FAFCCC9E5493493A9CB198F1AF80A5D41">
    <w:name w:val="FAFCCC9E5493493A9CB198F1AF80A5D41"/>
    <w:rsid w:val="00A20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9E38B0B8D84113AABF2F7C7A3395461">
    <w:name w:val="B69E38B0B8D84113AABF2F7C7A3395461"/>
    <w:rsid w:val="00A20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28F52FDA6B44E394A566C95C70B68A">
    <w:name w:val="6A28F52FDA6B44E394A566C95C70B68A"/>
    <w:rsid w:val="00A208C9"/>
  </w:style>
  <w:style w:type="paragraph" w:customStyle="1" w:styleId="ABA2B987625B4BA6B2DF87A98F1E4618">
    <w:name w:val="ABA2B987625B4BA6B2DF87A98F1E4618"/>
    <w:rsid w:val="00A208C9"/>
  </w:style>
  <w:style w:type="paragraph" w:customStyle="1" w:styleId="A67FC4E1487640048995D77F815C993F">
    <w:name w:val="A67FC4E1487640048995D77F815C993F"/>
    <w:rsid w:val="00A208C9"/>
  </w:style>
  <w:style w:type="paragraph" w:customStyle="1" w:styleId="0501C09E97DD4563893E4AAC64EF2623">
    <w:name w:val="0501C09E97DD4563893E4AAC64EF2623"/>
    <w:rsid w:val="00A208C9"/>
  </w:style>
  <w:style w:type="paragraph" w:customStyle="1" w:styleId="4B96B5DAD0794445989E6B21A3CC666F">
    <w:name w:val="4B96B5DAD0794445989E6B21A3CC666F"/>
    <w:rsid w:val="00A208C9"/>
  </w:style>
  <w:style w:type="paragraph" w:customStyle="1" w:styleId="CFBE9282395149D0989C8E557A62ADB2">
    <w:name w:val="CFBE9282395149D0989C8E557A62ADB2"/>
    <w:rsid w:val="00A208C9"/>
  </w:style>
  <w:style w:type="paragraph" w:customStyle="1" w:styleId="D951FFF40F2E4F33941C16D6825AE641">
    <w:name w:val="D951FFF40F2E4F33941C16D6825AE641"/>
    <w:rsid w:val="00A208C9"/>
  </w:style>
  <w:style w:type="paragraph" w:customStyle="1" w:styleId="75F0226E73A2462193EB6DDB3525AC7E">
    <w:name w:val="75F0226E73A2462193EB6DDB3525AC7E"/>
    <w:rsid w:val="00A20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101A41D993B3A449A712A26F852717BB" ma:contentTypeVersion="24" ma:contentTypeDescription="Skapa nytt dokument med möjlighet att välja RK-mall" ma:contentTypeScope="" ma:versionID="3f3ca6fbdb2b9bf49909491a7054d5af">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targetNamespace="http://schemas.microsoft.com/office/2006/metadata/properties" ma:root="true" ma:fieldsID="37216e8593aa18f60656876012061646" ns2:_="" ns4:_="" ns5:_="" ns6: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8f65a21-36f4-4103-a175-f6be160d2a91}" ma:internalName="TaxCatchAll"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8043bd18-c1a6-4c1e-9d3c-49741b398708</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2021-02-17T00:00:00</HeaderDate>
    <Office/>
    <Dnr>Fi2021/00574</Dnr>
    <ParagrafNr/>
    <DocumentTitle/>
    <VisitingAddress/>
    <Extra1/>
    <Extra2/>
    <Extra3>Mats Sander</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2BA5B9C4-B04F-49D4-A099-8CAD40435FA1}"/>
</file>

<file path=customXml/itemProps4.xml><?xml version="1.0" encoding="utf-8"?>
<ds:datastoreItem xmlns:ds="http://schemas.openxmlformats.org/officeDocument/2006/customXml" ds:itemID="{1379D174-687F-45A5-86F2-386DABEBEF29}"/>
</file>

<file path=customXml/itemProps5.xml><?xml version="1.0" encoding="utf-8"?>
<ds:datastoreItem xmlns:ds="http://schemas.openxmlformats.org/officeDocument/2006/customXml" ds:itemID="{425AD6EA-31E3-41B2-8A92-D2946906A402}"/>
</file>

<file path=customXml/itemProps6.xml><?xml version="1.0" encoding="utf-8"?>
<ds:datastoreItem xmlns:ds="http://schemas.openxmlformats.org/officeDocument/2006/customXml" ds:itemID="{18DDBA6F-715E-4734-9255-A4854B891112}"/>
</file>

<file path=customXml/itemProps7.xml><?xml version="1.0" encoding="utf-8"?>
<ds:datastoreItem xmlns:ds="http://schemas.openxmlformats.org/officeDocument/2006/customXml" ds:itemID="{1379D174-687F-45A5-86F2-386DABEBEF29}"/>
</file>

<file path=customXml/itemProps8.xml><?xml version="1.0" encoding="utf-8"?>
<ds:datastoreItem xmlns:ds="http://schemas.openxmlformats.org/officeDocument/2006/customXml" ds:itemID="{941E8782-97A9-42F2-9468-CCDC5F39F596}"/>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1697 Beskattning av påsar Slutlig.docx</dc:title>
  <dc:subject/>
  <dc:creator/>
  <cp:keywords/>
  <dc:description/>
  <cp:lastModifiedBy/>
  <cp:revision>1</cp:revision>
  <dcterms:created xsi:type="dcterms:W3CDTF">2021-02-17T10:10:00Z</dcterms:created>
  <dcterms:modified xsi:type="dcterms:W3CDTF">2021-02-17T10:13:00Z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P2XF6VT2D3NN-1568736191-5769</vt:lpwstr>
  </property>
  <property fmtid="{D5CDD505-2E9C-101B-9397-08002B2CF9AE}" pid="6" name="_dlc_DocIdUrl">
    <vt:lpwstr>https://dhs.sp.regeringskansliet.se/yta/fi-ska/_layouts/15/DocIdRedir.aspx?ID=P2XF6VT2D3NN-1568736191-5769, P2XF6VT2D3NN-1568736191-5769</vt:lpwstr>
  </property>
  <property fmtid="{D5CDD505-2E9C-101B-9397-08002B2CF9AE}" pid="7" name="_dlc_DocIdItemGuid">
    <vt:lpwstr>db938dc9-195c-40a0-ac7c-e1628c702f8d</vt:lpwstr>
  </property>
</Properties>
</file>