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32FA8B46" w:rsidR="00DA114E" w:rsidRDefault="00DA114E" w:rsidP="00DA0661">
      <w:pPr>
        <w:pStyle w:val="Rubrik"/>
      </w:pPr>
      <w:bookmarkStart w:id="0" w:name="Start"/>
      <w:bookmarkEnd w:id="0"/>
      <w:r>
        <w:t>Svar på</w:t>
      </w:r>
      <w:r w:rsidR="0003729F">
        <w:t xml:space="preserve"> fråga</w:t>
      </w:r>
      <w:r>
        <w:t xml:space="preserve"> </w:t>
      </w:r>
      <w:r w:rsidR="0003729F" w:rsidRPr="0003729F">
        <w:t>2019</w:t>
      </w:r>
      <w:r w:rsidR="00216805">
        <w:t>/20</w:t>
      </w:r>
      <w:r w:rsidR="0003729F" w:rsidRPr="0003729F">
        <w:t xml:space="preserve">:2 </w:t>
      </w:r>
      <w:r w:rsidR="0003729F">
        <w:t xml:space="preserve">av </w:t>
      </w:r>
      <w:r w:rsidR="00216805">
        <w:t>Ludvig Aspling</w:t>
      </w:r>
      <w:r w:rsidR="0003729F" w:rsidRPr="0003729F">
        <w:t xml:space="preserve"> </w:t>
      </w:r>
      <w:r>
        <w:t>(</w:t>
      </w:r>
      <w:r w:rsidR="00216805">
        <w:t>SD</w:t>
      </w:r>
      <w:r>
        <w:t>)</w:t>
      </w:r>
      <w:r w:rsidR="00216805">
        <w:t xml:space="preserve"> </w:t>
      </w:r>
      <w:r w:rsidR="00216805" w:rsidRPr="00216805">
        <w:t>Stöd till Hongkongs demokratirörelse</w:t>
      </w:r>
    </w:p>
    <w:p w14:paraId="4AE96239" w14:textId="30FCAA50" w:rsidR="00DA114E" w:rsidRDefault="00216805" w:rsidP="00216805">
      <w:pPr>
        <w:pStyle w:val="Brdtext"/>
      </w:pPr>
      <w:r>
        <w:t>Ludvig Aspling</w:t>
      </w:r>
      <w:r w:rsidR="0003729F">
        <w:t xml:space="preserve"> </w:t>
      </w:r>
      <w:r w:rsidR="00DA114E">
        <w:t xml:space="preserve">har frågat </w:t>
      </w:r>
      <w:r>
        <w:t>mig om Sverige eller EU för någon dialog med företrädare för demokratirörelsen (eller andra politiska partier/rörelser än de som representerar Hongkongs verkställande organ) i någon form, och har höga företrädare för Sverige eller EU gjort några tydliga uttalanden om att folkkongressens stående kommitté bör tillåta att val ge</w:t>
      </w:r>
      <w:r w:rsidR="00BF2C9D">
        <w:t>nom</w:t>
      </w:r>
      <w:r>
        <w:t>förs med allmän rösträtt i Hongkong.</w:t>
      </w:r>
    </w:p>
    <w:p w14:paraId="06C1A3F4" w14:textId="43B386A0" w:rsidR="00B80D32" w:rsidRDefault="00216805" w:rsidP="008E7D67">
      <w:pPr>
        <w:pStyle w:val="Brdtext"/>
      </w:pPr>
      <w:r>
        <w:t>Tidigare utrikesministern Margot Wallström och jag har den senaste tiden redogjort för regeringens hållning i våra svar på tre frågor om utvecklingen i Hongkong</w:t>
      </w:r>
      <w:r w:rsidR="00E954E0">
        <w:t>;</w:t>
      </w:r>
      <w:r>
        <w:t xml:space="preserve"> i </w:t>
      </w:r>
      <w:r w:rsidR="00751384">
        <w:t>svare</w:t>
      </w:r>
      <w:r w:rsidR="0003729F">
        <w:t>n</w:t>
      </w:r>
      <w:r w:rsidR="00751384">
        <w:t xml:space="preserve"> </w:t>
      </w:r>
      <w:r w:rsidR="0003729F">
        <w:t xml:space="preserve">den 16 augusti </w:t>
      </w:r>
      <w:r w:rsidR="00751384">
        <w:t xml:space="preserve">på Åsa </w:t>
      </w:r>
      <w:proofErr w:type="spellStart"/>
      <w:r w:rsidR="00751384">
        <w:t>Coenraads</w:t>
      </w:r>
      <w:proofErr w:type="spellEnd"/>
      <w:r w:rsidR="00751384">
        <w:t xml:space="preserve"> fråga 2018/19:862,</w:t>
      </w:r>
      <w:r w:rsidR="0003729F">
        <w:t xml:space="preserve"> den 29 augusti på Hans Wallmarks fråga </w:t>
      </w:r>
      <w:r w:rsidR="0003729F" w:rsidRPr="0003729F">
        <w:t>2018/19:887</w:t>
      </w:r>
      <w:r>
        <w:t xml:space="preserve"> och den 13 september på</w:t>
      </w:r>
      <w:r w:rsidRPr="00216805">
        <w:t xml:space="preserve"> Magdalena Schröder</w:t>
      </w:r>
      <w:r>
        <w:t xml:space="preserve">s fråga </w:t>
      </w:r>
      <w:r w:rsidRPr="00216805">
        <w:t>2018/19:920</w:t>
      </w:r>
      <w:r w:rsidR="00751384">
        <w:t>.</w:t>
      </w:r>
      <w:r w:rsidR="00E954E0">
        <w:t xml:space="preserve"> </w:t>
      </w:r>
      <w:r w:rsidR="008E7D67">
        <w:t xml:space="preserve">Sverige står, liksom EU, bakom principen om ”ett land, två system” för att bevara Hongkongs självstyrande ställning med ett fristående politiskt och juridiskt system, i enlighet med Hongkongs grundlag, den så kallade Basic </w:t>
      </w:r>
      <w:proofErr w:type="spellStart"/>
      <w:r w:rsidR="008E7D67">
        <w:t>Law</w:t>
      </w:r>
      <w:proofErr w:type="spellEnd"/>
      <w:r w:rsidR="008E7D67">
        <w:t xml:space="preserve">. Respekten för </w:t>
      </w:r>
      <w:r w:rsidR="00B427F4">
        <w:t>Hongkongbornas</w:t>
      </w:r>
      <w:r w:rsidR="004214F3">
        <w:t xml:space="preserve"> mänskliga</w:t>
      </w:r>
      <w:r w:rsidR="008E7D67">
        <w:t xml:space="preserve"> fri- och rättigheter </w:t>
      </w:r>
      <w:r w:rsidR="004214F3">
        <w:t xml:space="preserve">i denna lag </w:t>
      </w:r>
      <w:r w:rsidR="008E7D67">
        <w:t xml:space="preserve">är </w:t>
      </w:r>
      <w:r w:rsidR="008E7D67" w:rsidRPr="00C65514">
        <w:t xml:space="preserve">av </w:t>
      </w:r>
      <w:r w:rsidR="00B427F4" w:rsidRPr="00C65514">
        <w:t>grundläggande</w:t>
      </w:r>
      <w:r w:rsidR="008E7D67" w:rsidRPr="00C65514">
        <w:t xml:space="preserve"> betydelse.</w:t>
      </w:r>
      <w:r w:rsidR="00B80D32" w:rsidRPr="00C65514">
        <w:t xml:space="preserve"> </w:t>
      </w:r>
    </w:p>
    <w:p w14:paraId="57429765" w14:textId="0E102745" w:rsidR="0040271C" w:rsidRDefault="0040271C" w:rsidP="0040271C">
      <w:pPr>
        <w:pStyle w:val="Brdtext"/>
      </w:pPr>
      <w:r>
        <w:t>Hongkongs grundlag föreskriver målet att val</w:t>
      </w:r>
      <w:r w:rsidR="006E129C">
        <w:t>en både</w:t>
      </w:r>
      <w:r>
        <w:t xml:space="preserve"> till Hongkongs lagstiftande församling</w:t>
      </w:r>
      <w:r w:rsidR="006E129C">
        <w:t xml:space="preserve"> och av Hongkongs regeringschef</w:t>
      </w:r>
      <w:r>
        <w:t xml:space="preserve"> framöver ska ske genom allmän rösträtt. Regeringen förutsätter att så kommer att ske. </w:t>
      </w:r>
    </w:p>
    <w:p w14:paraId="29122362" w14:textId="3DEB75A4" w:rsidR="008A43C3" w:rsidRDefault="008A43C3" w:rsidP="00E954E0">
      <w:pPr>
        <w:pStyle w:val="Brdtext"/>
      </w:pPr>
      <w:r w:rsidRPr="008A43C3">
        <w:t>För regeringen är arbetet genom EU grundläggande när det gäller situationen i Hongkong.  EU för gemensamt en dialog med berörda myndigheter.</w:t>
      </w:r>
    </w:p>
    <w:p w14:paraId="5BC16DBF" w14:textId="0D0CDEC3" w:rsidR="00B47953" w:rsidRDefault="00B80D32" w:rsidP="00E954E0">
      <w:pPr>
        <w:pStyle w:val="Brdtext"/>
      </w:pPr>
      <w:r>
        <w:lastRenderedPageBreak/>
        <w:t>Från Utrikesdepartementets sida har</w:t>
      </w:r>
      <w:r w:rsidR="00E954E0">
        <w:t xml:space="preserve"> vi</w:t>
      </w:r>
      <w:r>
        <w:t xml:space="preserve"> fört fram regeringens syn på utvecklingen i Hongkong till den kinesiska ambassaden här i Stockholm.</w:t>
      </w:r>
      <w:r w:rsidR="00F63FA9" w:rsidRPr="00F63FA9">
        <w:t xml:space="preserve"> Genom vårt generalkonsulat i Hongkong och ambassaden i Peking för vi en löpande dialog med berörda myndigheter</w:t>
      </w:r>
      <w:r w:rsidR="009B08DA">
        <w:t xml:space="preserve">. I Hongkong för </w:t>
      </w:r>
      <w:r w:rsidR="009D0BA1">
        <w:t xml:space="preserve">vårt </w:t>
      </w:r>
      <w:r w:rsidR="009D0BA1" w:rsidRPr="00F63FA9">
        <w:t>generalkonsulat</w:t>
      </w:r>
      <w:r w:rsidR="009B08DA">
        <w:t xml:space="preserve"> en aktiv dialog med </w:t>
      </w:r>
      <w:r w:rsidR="00C85C41">
        <w:t>både oppositionspolitiker</w:t>
      </w:r>
      <w:r w:rsidR="0000378B">
        <w:t xml:space="preserve"> och det civila samhället</w:t>
      </w:r>
      <w:r w:rsidR="00F63FA9" w:rsidRPr="00F63FA9">
        <w:t>.</w:t>
      </w:r>
      <w:r w:rsidR="00E954E0">
        <w:t xml:space="preserve"> </w:t>
      </w:r>
    </w:p>
    <w:p w14:paraId="006F9042" w14:textId="6A95E327" w:rsidR="0040271C" w:rsidRDefault="0040271C" w:rsidP="00E954E0">
      <w:pPr>
        <w:pStyle w:val="Brdtext"/>
      </w:pPr>
      <w:r>
        <w:t xml:space="preserve">Sedan tidigare har vi från regeringens sida kontakt med företrädare för civilsamhället i Hongkong, som del av våra löpande kontakter med olika parter i Hongkong. </w:t>
      </w:r>
      <w:r w:rsidR="002F49BC">
        <w:t xml:space="preserve">I min tidigare egenskap som EU- och handelsminister har jag själv träffat företrädare för civilsamhället, både i Hongkong och </w:t>
      </w:r>
      <w:r w:rsidR="00956815">
        <w:t>i Stockholm.</w:t>
      </w:r>
    </w:p>
    <w:p w14:paraId="269C12D4" w14:textId="77777777" w:rsidR="008F4843" w:rsidRDefault="00423E60" w:rsidP="008E7D67">
      <w:pPr>
        <w:pStyle w:val="Brdtext"/>
      </w:pPr>
      <w:r>
        <w:t xml:space="preserve">Regeringen </w:t>
      </w:r>
      <w:r w:rsidR="008E7D67">
        <w:t xml:space="preserve">fortsätter att </w:t>
      </w:r>
      <w:r w:rsidR="00C33183">
        <w:t xml:space="preserve">noga </w:t>
      </w:r>
      <w:r w:rsidR="008E7D67">
        <w:t>följa utvecklingen i Hongkong och kommer även framledes att stödja Hongkongs självstyrande ställning</w:t>
      </w:r>
      <w:r>
        <w:t>.</w:t>
      </w:r>
    </w:p>
    <w:p w14:paraId="1C813994" w14:textId="77777777" w:rsidR="00BF2C9D" w:rsidRDefault="00BF2C9D" w:rsidP="006A12F1">
      <w:pPr>
        <w:pStyle w:val="Brdtext"/>
        <w:rPr>
          <w:lang w:val="de-DE"/>
        </w:rPr>
      </w:pPr>
    </w:p>
    <w:p w14:paraId="4C8B0BB5" w14:textId="4577B5AB" w:rsidR="00DA114E" w:rsidRPr="009740AA" w:rsidRDefault="00DA114E" w:rsidP="006A12F1">
      <w:pPr>
        <w:pStyle w:val="Brdtext"/>
        <w:rPr>
          <w:lang w:val="de-DE"/>
        </w:rPr>
      </w:pPr>
      <w:bookmarkStart w:id="1" w:name="_GoBack"/>
      <w:bookmarkEnd w:id="1"/>
      <w:r w:rsidRPr="009740A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2C9D">
            <w:t>18 september 2019</w:t>
          </w:r>
        </w:sdtContent>
      </w:sdt>
    </w:p>
    <w:p w14:paraId="2D43416D" w14:textId="77777777" w:rsidR="00BB582B" w:rsidRPr="009740AA" w:rsidRDefault="00BB582B" w:rsidP="00422A41">
      <w:pPr>
        <w:pStyle w:val="Brdtext"/>
        <w:rPr>
          <w:lang w:val="de-DE"/>
        </w:rPr>
      </w:pPr>
    </w:p>
    <w:p w14:paraId="0D4CFD8B" w14:textId="35175EA6" w:rsidR="00DA114E" w:rsidRPr="009740AA" w:rsidRDefault="009740AA" w:rsidP="00422A41">
      <w:pPr>
        <w:pStyle w:val="Brdtext"/>
        <w:rPr>
          <w:lang w:val="de-DE"/>
        </w:rPr>
      </w:pPr>
      <w:r w:rsidRPr="009740AA">
        <w:rPr>
          <w:lang w:val="de-DE"/>
        </w:rPr>
        <w:t>Ann L</w:t>
      </w:r>
      <w:r>
        <w:rPr>
          <w:lang w:val="de-DE"/>
        </w:rPr>
        <w:t>inde</w:t>
      </w:r>
    </w:p>
    <w:p w14:paraId="3031AF43" w14:textId="7D1D79F3" w:rsidR="00D62B95" w:rsidRPr="009740AA" w:rsidRDefault="00D62B95" w:rsidP="00D62B95">
      <w:pPr>
        <w:rPr>
          <w:lang w:val="de-DE"/>
        </w:rPr>
      </w:pPr>
    </w:p>
    <w:p w14:paraId="6EDC4C98" w14:textId="14736406" w:rsidR="00D62B95" w:rsidRPr="009740AA" w:rsidRDefault="00D62B95" w:rsidP="00D62B95">
      <w:pPr>
        <w:tabs>
          <w:tab w:val="left" w:pos="1905"/>
        </w:tabs>
        <w:rPr>
          <w:lang w:val="de-DE"/>
        </w:rPr>
      </w:pPr>
      <w:r w:rsidRPr="009740AA">
        <w:rPr>
          <w:lang w:val="de-DE"/>
        </w:rPr>
        <w:tab/>
      </w:r>
    </w:p>
    <w:sectPr w:rsidR="00D62B95" w:rsidRPr="009740A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45886" w14:textId="77777777" w:rsidR="00D62B95" w:rsidRDefault="00D62B95"/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p w14:paraId="50C42D5B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214173B6" w14:textId="77777777" w:rsidR="00216805" w:rsidRPr="00701FAF" w:rsidRDefault="00216805" w:rsidP="00340DE0">
              <w:pPr>
                <w:pStyle w:val="Sidhuvud"/>
              </w:pPr>
            </w:p>
            <w:p w14:paraId="320E2BD2" w14:textId="77777777" w:rsidR="005C4BC2" w:rsidRPr="00701FAF" w:rsidRDefault="005C4BC2" w:rsidP="00340DE0">
              <w:pPr>
                <w:pStyle w:val="Sidhuvud"/>
              </w:pPr>
            </w:p>
            <w:p w14:paraId="037BEEC3" w14:textId="60B572B5" w:rsidR="00DA114E" w:rsidRPr="00340DE0" w:rsidRDefault="00DA114E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259FA4B75844908A1EF47ACA578F46D"/>
            </w:placeholder>
            <w:dataBinding w:prefixMappings="xmlns:ns0='http://lp/documentinfo/RK' " w:xpath="/ns0:DocumentInfo[1]/ns0:BaseInfo[1]/ns0:Recipient[1]" w:storeItemID="{0A64ECA0-B8D0-4AF0-850F-1F7230615E9C}"/>
            <w:text w:multiLine="1"/>
          </w:sdtPr>
          <w:sdtContent>
            <w:p w14:paraId="44836B75" w14:textId="4B2C22E9" w:rsidR="00DA114E" w:rsidRDefault="00BF2C9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378B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3729F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6805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9BC"/>
    <w:rsid w:val="002F56D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271C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16392"/>
    <w:rsid w:val="0042068E"/>
    <w:rsid w:val="004214F3"/>
    <w:rsid w:val="00422030"/>
    <w:rsid w:val="00422A7F"/>
    <w:rsid w:val="00423E60"/>
    <w:rsid w:val="00426213"/>
    <w:rsid w:val="0042740D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00B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5BA2"/>
    <w:rsid w:val="005C6F80"/>
    <w:rsid w:val="005D07C2"/>
    <w:rsid w:val="005E245A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35A4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29C"/>
    <w:rsid w:val="006F222A"/>
    <w:rsid w:val="006F2588"/>
    <w:rsid w:val="00701FA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3C3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815"/>
    <w:rsid w:val="00973084"/>
    <w:rsid w:val="009740AA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08DA"/>
    <w:rsid w:val="009B2F70"/>
    <w:rsid w:val="009B4594"/>
    <w:rsid w:val="009C2459"/>
    <w:rsid w:val="009C255A"/>
    <w:rsid w:val="009C2B46"/>
    <w:rsid w:val="009C4448"/>
    <w:rsid w:val="009C610D"/>
    <w:rsid w:val="009C6C43"/>
    <w:rsid w:val="009D0BA1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61DC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C9D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14"/>
    <w:rsid w:val="00C670F8"/>
    <w:rsid w:val="00C6780B"/>
    <w:rsid w:val="00C73A90"/>
    <w:rsid w:val="00C759DB"/>
    <w:rsid w:val="00C76D49"/>
    <w:rsid w:val="00C80AD4"/>
    <w:rsid w:val="00C80B5E"/>
    <w:rsid w:val="00C85C41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2B95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0E44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D7C"/>
    <w:rsid w:val="00DC3E45"/>
    <w:rsid w:val="00DC4598"/>
    <w:rsid w:val="00DD0722"/>
    <w:rsid w:val="00DD0B3D"/>
    <w:rsid w:val="00DD212F"/>
    <w:rsid w:val="00DE18F5"/>
    <w:rsid w:val="00DE3FD8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4E0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05F"/>
    <w:rsid w:val="00EC71A6"/>
    <w:rsid w:val="00EC73EB"/>
    <w:rsid w:val="00ED38D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895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61C"/>
    <w:rsid w:val="00F403BF"/>
    <w:rsid w:val="00F4342F"/>
    <w:rsid w:val="00F45227"/>
    <w:rsid w:val="00F5045C"/>
    <w:rsid w:val="00F51EC2"/>
    <w:rsid w:val="00F520C7"/>
    <w:rsid w:val="00F53AEA"/>
    <w:rsid w:val="00F55968"/>
    <w:rsid w:val="00F55AC7"/>
    <w:rsid w:val="00F55FC9"/>
    <w:rsid w:val="00F563CD"/>
    <w:rsid w:val="00F5663B"/>
    <w:rsid w:val="00F5674D"/>
    <w:rsid w:val="00F6392C"/>
    <w:rsid w:val="00F63FA9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7318b768-ec0f-46bd-82b7-9ceeb060d621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SY2CVNDC5XDY-369191429-7473</_dlc_DocId>
    <_dlc_DocIdUrl xmlns="a9ec56ab-dea3-443b-ae99-35f2199b5204">
      <Url>https://dhs.sp.regeringskansliet.se/yta/ud-mk_ur/_layouts/15/DocIdRedir.aspx?ID=SY2CVNDC5XDY-369191429-7473</Url>
      <Description>SY2CVNDC5XDY-369191429-7473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2019-09-18T00:00:00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2802-F444-4A2E-9E3B-F9E5A1843EC6}"/>
</file>

<file path=customXml/itemProps2.xml><?xml version="1.0" encoding="utf-8"?>
<ds:datastoreItem xmlns:ds="http://schemas.openxmlformats.org/officeDocument/2006/customXml" ds:itemID="{BD4F59A5-549B-43CD-9CFE-CD2A8A09ECE8}"/>
</file>

<file path=customXml/itemProps3.xml><?xml version="1.0" encoding="utf-8"?>
<ds:datastoreItem xmlns:ds="http://schemas.openxmlformats.org/officeDocument/2006/customXml" ds:itemID="{6B83F415-C5D3-4A07-852A-840E55406A2C}"/>
</file>

<file path=customXml/itemProps4.xml><?xml version="1.0" encoding="utf-8"?>
<ds:datastoreItem xmlns:ds="http://schemas.openxmlformats.org/officeDocument/2006/customXml" ds:itemID="{BD4F59A5-549B-43CD-9CFE-CD2A8A09ECE8}"/>
</file>

<file path=customXml/itemProps5.xml><?xml version="1.0" encoding="utf-8"?>
<ds:datastoreItem xmlns:ds="http://schemas.openxmlformats.org/officeDocument/2006/customXml" ds:itemID="{4208261E-B3AF-4BBC-8268-B5459AFD06BC}"/>
</file>

<file path=customXml/itemProps6.xml><?xml version="1.0" encoding="utf-8"?>
<ds:datastoreItem xmlns:ds="http://schemas.openxmlformats.org/officeDocument/2006/customXml" ds:itemID="{98784F6B-9778-4FE0-A491-298F8870C4E1}"/>
</file>

<file path=customXml/itemProps7.xml><?xml version="1.0" encoding="utf-8"?>
<ds:datastoreItem xmlns:ds="http://schemas.openxmlformats.org/officeDocument/2006/customXml" ds:itemID="{0A64ECA0-B8D0-4AF0-850F-1F7230615E9C}"/>
</file>

<file path=customXml/itemProps8.xml><?xml version="1.0" encoding="utf-8"?>
<ds:datastoreItem xmlns:ds="http://schemas.openxmlformats.org/officeDocument/2006/customXml" ds:itemID="{E95412C7-5FB7-4312-A23F-15DFF94C7F0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1967</Characters>
  <Application>Microsoft Office Word</Application>
  <DocSecurity>4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 av Ludvig Aspling (SD) Stöd till Hongkongs demokratirörelse.docx</dc:title>
  <dc:subject/>
  <dc:creator>Johan Enerbäck</dc:creator>
  <cp:keywords/>
  <dc:description/>
  <cp:lastModifiedBy>Eva-Lena Gustafsson</cp:lastModifiedBy>
  <cp:revision>2</cp:revision>
  <cp:lastPrinted>2019-09-04T10:23:00Z</cp:lastPrinted>
  <dcterms:created xsi:type="dcterms:W3CDTF">2019-09-18T12:33:00Z</dcterms:created>
  <dcterms:modified xsi:type="dcterms:W3CDTF">2019-09-18T12:33:00Z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f84c8ec5-3b0b-4f22-a975-d5b4174619f5</vt:lpwstr>
  </property>
</Properties>
</file>