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76094" w14:textId="239A224A" w:rsidR="005C4B27" w:rsidRDefault="005C4B27" w:rsidP="007817E5">
      <w:pPr>
        <w:pStyle w:val="Rubrik"/>
      </w:pPr>
      <w:bookmarkStart w:id="0" w:name="Start"/>
      <w:bookmarkStart w:id="1" w:name="_Hlk66390148"/>
      <w:bookmarkEnd w:id="0"/>
      <w:r>
        <w:t xml:space="preserve">Svar på fråga 2020/21:2078 av Markus </w:t>
      </w:r>
      <w:proofErr w:type="spellStart"/>
      <w:r>
        <w:t>Wiechel</w:t>
      </w:r>
      <w:proofErr w:type="spellEnd"/>
      <w:r>
        <w:t xml:space="preserve"> (SD)</w:t>
      </w:r>
      <w:r w:rsidR="00AD669A">
        <w:t xml:space="preserve"> </w:t>
      </w:r>
      <w:r>
        <w:t>Storbankernas roll i Amazonas avskogning</w:t>
      </w:r>
    </w:p>
    <w:p w14:paraId="42294153" w14:textId="3D279968" w:rsidR="003E5368" w:rsidRDefault="005C4B27" w:rsidP="007817E5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utrikesministern hur ministern ser på de uppgifter som framkommit i</w:t>
      </w:r>
      <w:r w:rsidR="007817E5">
        <w:t xml:space="preserve"> en rapport från</w:t>
      </w:r>
      <w:r>
        <w:t xml:space="preserve"> World Animal </w:t>
      </w:r>
      <w:proofErr w:type="spellStart"/>
      <w:r>
        <w:t>Protection</w:t>
      </w:r>
      <w:proofErr w:type="spellEnd"/>
      <w:r>
        <w:t xml:space="preserve"> </w:t>
      </w:r>
      <w:r w:rsidR="003E5368">
        <w:t>(</w:t>
      </w:r>
      <w:r w:rsidRPr="0060174F">
        <w:rPr>
          <w:i/>
          <w:iCs/>
        </w:rPr>
        <w:t xml:space="preserve">Big </w:t>
      </w:r>
      <w:proofErr w:type="spellStart"/>
      <w:r w:rsidRPr="0060174F">
        <w:rPr>
          <w:i/>
          <w:iCs/>
        </w:rPr>
        <w:t>meat</w:t>
      </w:r>
      <w:proofErr w:type="spellEnd"/>
      <w:r w:rsidRPr="0060174F">
        <w:rPr>
          <w:i/>
          <w:iCs/>
        </w:rPr>
        <w:t xml:space="preserve">. Big </w:t>
      </w:r>
      <w:proofErr w:type="spellStart"/>
      <w:r w:rsidRPr="0060174F">
        <w:rPr>
          <w:i/>
          <w:iCs/>
        </w:rPr>
        <w:t>bucks.</w:t>
      </w:r>
      <w:proofErr w:type="spellEnd"/>
      <w:r w:rsidRPr="0060174F">
        <w:rPr>
          <w:i/>
          <w:iCs/>
        </w:rPr>
        <w:t xml:space="preserve"> </w:t>
      </w:r>
      <w:proofErr w:type="spellStart"/>
      <w:r w:rsidRPr="0060174F">
        <w:rPr>
          <w:i/>
          <w:iCs/>
        </w:rPr>
        <w:t>Bigger</w:t>
      </w:r>
      <w:proofErr w:type="spellEnd"/>
      <w:r w:rsidRPr="0060174F">
        <w:rPr>
          <w:i/>
          <w:iCs/>
        </w:rPr>
        <w:t xml:space="preserve"> harm</w:t>
      </w:r>
      <w:r w:rsidR="003E5368">
        <w:t>)</w:t>
      </w:r>
      <w:r>
        <w:t xml:space="preserve"> och </w:t>
      </w:r>
      <w:r w:rsidR="003E5368">
        <w:t xml:space="preserve">om vi kan vänta oss att ministern i det internationella samfundet verkar för att främja etiska system för finansinstitut i syfte att uppnå de mål som World Animal </w:t>
      </w:r>
      <w:proofErr w:type="spellStart"/>
      <w:r w:rsidR="003E5368">
        <w:t>Protection</w:t>
      </w:r>
      <w:proofErr w:type="spellEnd"/>
      <w:r w:rsidR="003E5368">
        <w:t xml:space="preserve"> arbetar för.</w:t>
      </w:r>
    </w:p>
    <w:p w14:paraId="3981F37D" w14:textId="3334F63C" w:rsidR="005C4B27" w:rsidRDefault="00E93F60" w:rsidP="007817E5">
      <w:pPr>
        <w:pStyle w:val="Brdtext"/>
      </w:pPr>
      <w:r w:rsidRPr="00E93F60">
        <w:t>Arbetet inom regeringen är så fördelat att det är jag som ska svara på frågan</w:t>
      </w:r>
      <w:r>
        <w:t>.</w:t>
      </w:r>
    </w:p>
    <w:p w14:paraId="425B0082" w14:textId="24C58190" w:rsidR="003574FC" w:rsidRDefault="00D20758" w:rsidP="007817E5">
      <w:pPr>
        <w:pStyle w:val="Brdtext"/>
      </w:pPr>
      <w:r>
        <w:t>Regeringen har under lång tid agerat för att hållbarhetsfrågor ska få en central roll i de finansiella marknadernas utveckling.</w:t>
      </w:r>
      <w:r w:rsidR="00361091" w:rsidRPr="00361091">
        <w:t xml:space="preserve"> Redan 2016 infördes ett riksdagsbundet mål på finansmarknadsområdet som innebär att det finansiella systemet ska bidra till hållbar utveckling</w:t>
      </w:r>
      <w:r>
        <w:t>.</w:t>
      </w:r>
      <w:r w:rsidR="003E2B77">
        <w:t xml:space="preserve"> </w:t>
      </w:r>
    </w:p>
    <w:p w14:paraId="66F1C131" w14:textId="367866DE" w:rsidR="00923102" w:rsidRDefault="005F4315" w:rsidP="00DD2C4E">
      <w:pPr>
        <w:pStyle w:val="Brdtext"/>
      </w:pPr>
      <w:r>
        <w:t xml:space="preserve">Det </w:t>
      </w:r>
      <w:r w:rsidR="00FE6C22">
        <w:t>pågår ett omfattande arbete med</w:t>
      </w:r>
      <w:r w:rsidR="006D0D49">
        <w:t xml:space="preserve"> att</w:t>
      </w:r>
      <w:r w:rsidR="00FE6C22">
        <w:t xml:space="preserve"> </w:t>
      </w:r>
      <w:r w:rsidR="00D66FAF">
        <w:t xml:space="preserve">bättre </w:t>
      </w:r>
      <w:r w:rsidR="00FE6C22">
        <w:t>integrera hållbarhetsfrågor</w:t>
      </w:r>
      <w:r w:rsidR="00D66FAF">
        <w:t xml:space="preserve"> på</w:t>
      </w:r>
      <w:r w:rsidR="00854614">
        <w:t xml:space="preserve"> </w:t>
      </w:r>
      <w:r w:rsidR="00D66FAF">
        <w:t>finansmarknaden.</w:t>
      </w:r>
      <w:r w:rsidR="00D20758">
        <w:t xml:space="preserve"> </w:t>
      </w:r>
      <w:r w:rsidR="00F7582E">
        <w:t xml:space="preserve">Sverige har </w:t>
      </w:r>
      <w:r w:rsidR="00C5238D">
        <w:t xml:space="preserve">genom att gå före och sätta exempel och genom att agera </w:t>
      </w:r>
      <w:r w:rsidR="00F7582E">
        <w:t>tillsammans med andra</w:t>
      </w:r>
      <w:r w:rsidR="00C5238D">
        <w:t xml:space="preserve"> </w:t>
      </w:r>
      <w:r w:rsidR="00F7582E">
        <w:t>varit pådrivande i detta arbete</w:t>
      </w:r>
      <w:r w:rsidR="009C734B">
        <w:t>,</w:t>
      </w:r>
      <w:r w:rsidR="00F7582E">
        <w:t xml:space="preserve"> inte minst inom EU. </w:t>
      </w:r>
      <w:r w:rsidR="000F00D3">
        <w:t>S</w:t>
      </w:r>
      <w:r w:rsidR="00D20758">
        <w:t xml:space="preserve">amtidigt </w:t>
      </w:r>
      <w:r w:rsidR="00F45330">
        <w:t>återstår mycket arbete och det</w:t>
      </w:r>
      <w:r w:rsidR="00D507A8">
        <w:t xml:space="preserve"> finns betydande utmaningar som bäst möts genom internationellt samarbete</w:t>
      </w:r>
      <w:r w:rsidR="00A24A52">
        <w:t>.</w:t>
      </w:r>
      <w:r w:rsidR="00D507A8">
        <w:t xml:space="preserve"> </w:t>
      </w:r>
      <w:r w:rsidR="00F7582E">
        <w:t xml:space="preserve">För närvarande </w:t>
      </w:r>
      <w:r w:rsidR="005C49A1">
        <w:t xml:space="preserve">finns </w:t>
      </w:r>
      <w:r w:rsidR="00A24A52">
        <w:t xml:space="preserve">flera viktiga initiativ på såväl EU-nivå </w:t>
      </w:r>
      <w:r w:rsidR="006140A6">
        <w:t>som</w:t>
      </w:r>
      <w:r w:rsidR="00A24A52">
        <w:t xml:space="preserve"> global nivå </w:t>
      </w:r>
      <w:r w:rsidR="002369C1">
        <w:t>so</w:t>
      </w:r>
      <w:r w:rsidR="00877BA5">
        <w:t>m</w:t>
      </w:r>
      <w:r w:rsidR="002369C1">
        <w:t xml:space="preserve"> </w:t>
      </w:r>
      <w:r w:rsidR="00A24A52">
        <w:t>regeringen stödjer</w:t>
      </w:r>
      <w:r w:rsidR="00F7582E">
        <w:t>.</w:t>
      </w:r>
    </w:p>
    <w:p w14:paraId="69DDC525" w14:textId="1AB9D185" w:rsidR="00504A49" w:rsidRDefault="00C83A52" w:rsidP="00DD2C4E">
      <w:pPr>
        <w:pStyle w:val="Brdtext"/>
      </w:pPr>
      <w:r>
        <w:t>Inom EU pågår arbetet med att implementera EU-kommissionens hand</w:t>
      </w:r>
      <w:r w:rsidR="00BA2D68">
        <w:softHyphen/>
      </w:r>
      <w:r>
        <w:t>lingsplan för finansieringen av hållbar tillväxt, so</w:t>
      </w:r>
      <w:r w:rsidR="00FE18A7">
        <w:t>m syftar till att</w:t>
      </w:r>
      <w:r w:rsidR="00622256">
        <w:t xml:space="preserve"> s</w:t>
      </w:r>
      <w:r w:rsidR="004A0FE0">
        <w:t>tyra kapital</w:t>
      </w:r>
      <w:r w:rsidR="00BA2D68">
        <w:softHyphen/>
      </w:r>
      <w:r w:rsidR="004A0FE0">
        <w:t xml:space="preserve">flöden </w:t>
      </w:r>
      <w:r>
        <w:t>mot</w:t>
      </w:r>
      <w:r w:rsidR="004A0FE0">
        <w:t xml:space="preserve"> hållbara investeringar</w:t>
      </w:r>
      <w:r>
        <w:t>,</w:t>
      </w:r>
      <w:r w:rsidR="004A0FE0">
        <w:t xml:space="preserve"> </w:t>
      </w:r>
      <w:r>
        <w:t xml:space="preserve">integrera hållbarhet i riskhanteringen, </w:t>
      </w:r>
      <w:r w:rsidR="004A0FE0">
        <w:t xml:space="preserve">samt </w:t>
      </w:r>
      <w:r>
        <w:t xml:space="preserve">främja </w:t>
      </w:r>
      <w:r w:rsidRPr="00C83A52">
        <w:t>transparens och långsiktighet på finansmarknaden och i ekonomin som helhet</w:t>
      </w:r>
      <w:r w:rsidR="004A0FE0">
        <w:t>.</w:t>
      </w:r>
      <w:r w:rsidR="00622256">
        <w:t xml:space="preserve"> </w:t>
      </w:r>
      <w:r w:rsidR="00FE18A7">
        <w:t xml:space="preserve">Kommissionen arbetar även med att ta fram </w:t>
      </w:r>
      <w:r w:rsidR="00622256">
        <w:t>en ny strategi för hållbar finansiering</w:t>
      </w:r>
      <w:r w:rsidR="00FE18A7">
        <w:t xml:space="preserve">, som bygger på den befintliga handlingsplanen. </w:t>
      </w:r>
    </w:p>
    <w:p w14:paraId="18D001C0" w14:textId="5E6DEF2C" w:rsidR="00C6632E" w:rsidRDefault="00C6632E" w:rsidP="007817E5">
      <w:pPr>
        <w:pStyle w:val="Brdtext"/>
      </w:pPr>
      <w:r>
        <w:lastRenderedPageBreak/>
        <w:t xml:space="preserve">På global nivå är arbetet inom </w:t>
      </w:r>
      <w:proofErr w:type="gramStart"/>
      <w:r>
        <w:t>bl.a.</w:t>
      </w:r>
      <w:proofErr w:type="gramEnd"/>
      <w:r>
        <w:t xml:space="preserve"> F</w:t>
      </w:r>
      <w:r w:rsidR="005F4315">
        <w:t>N</w:t>
      </w:r>
      <w:r w:rsidR="000D574D">
        <w:t xml:space="preserve">, </w:t>
      </w:r>
      <w:r w:rsidR="005F4315">
        <w:t>OECD</w:t>
      </w:r>
      <w:r w:rsidR="000D574D">
        <w:t xml:space="preserve"> och Världsbank</w:t>
      </w:r>
      <w:r w:rsidR="009C2EA3">
        <w:t>sgruppen</w:t>
      </w:r>
      <w:r w:rsidR="00AB4A59">
        <w:t xml:space="preserve"> viktigt</w:t>
      </w:r>
      <w:r w:rsidR="00B35B6A">
        <w:t xml:space="preserve">. Betydelsefulla globala </w:t>
      </w:r>
      <w:r w:rsidR="005F4315">
        <w:t xml:space="preserve">initiativ </w:t>
      </w:r>
      <w:r w:rsidR="00B35B6A">
        <w:t xml:space="preserve">inkluderar </w:t>
      </w:r>
      <w:r w:rsidR="00D426D0">
        <w:t xml:space="preserve">internationella riktlinjer om ansvarsfullt och hållbart företagande, så som </w:t>
      </w:r>
      <w:r w:rsidR="00B35B6A">
        <w:t xml:space="preserve">FN:s Global </w:t>
      </w:r>
      <w:proofErr w:type="spellStart"/>
      <w:r w:rsidR="00B35B6A">
        <w:t>Compact</w:t>
      </w:r>
      <w:proofErr w:type="spellEnd"/>
      <w:r w:rsidR="0070544B">
        <w:t xml:space="preserve">, </w:t>
      </w:r>
      <w:r w:rsidR="00B35B6A">
        <w:t>OECD:s riktlinjer för multinationella företag</w:t>
      </w:r>
      <w:r w:rsidR="0070544B">
        <w:t xml:space="preserve"> och </w:t>
      </w:r>
      <w:r w:rsidR="001413A9">
        <w:t>E</w:t>
      </w:r>
      <w:r w:rsidR="0070544B">
        <w:t>kvatorprinciperna</w:t>
      </w:r>
      <w:r w:rsidR="00D426D0">
        <w:t>.</w:t>
      </w:r>
      <w:r w:rsidR="00B35B6A">
        <w:t xml:space="preserve"> </w:t>
      </w:r>
      <w:r w:rsidR="00073780">
        <w:t xml:space="preserve">Genom EU deltar vi </w:t>
      </w:r>
      <w:r w:rsidR="00E21A87">
        <w:t>i internationellt samarbete på området</w:t>
      </w:r>
      <w:r w:rsidR="00DD06E9">
        <w:t xml:space="preserve"> </w:t>
      </w:r>
      <w:r w:rsidR="00AB5486">
        <w:t>genom</w:t>
      </w:r>
      <w:r w:rsidR="00073780">
        <w:t xml:space="preserve"> </w:t>
      </w:r>
      <w:r w:rsidR="00DD06E9">
        <w:t>initiativ så som</w:t>
      </w:r>
      <w:r w:rsidR="00853998">
        <w:t xml:space="preserve"> International </w:t>
      </w:r>
      <w:proofErr w:type="spellStart"/>
      <w:r w:rsidR="00853998">
        <w:t>Platform</w:t>
      </w:r>
      <w:proofErr w:type="spellEnd"/>
      <w:r w:rsidR="00853998">
        <w:t xml:space="preserve"> for </w:t>
      </w:r>
      <w:proofErr w:type="spellStart"/>
      <w:r w:rsidR="00853998">
        <w:t>Sustainable</w:t>
      </w:r>
      <w:proofErr w:type="spellEnd"/>
      <w:r w:rsidR="00853998">
        <w:t xml:space="preserve"> </w:t>
      </w:r>
      <w:proofErr w:type="spellStart"/>
      <w:r w:rsidR="00853998">
        <w:t>Finance</w:t>
      </w:r>
      <w:proofErr w:type="spellEnd"/>
      <w:r w:rsidR="00853998">
        <w:t xml:space="preserve"> och </w:t>
      </w:r>
      <w:r w:rsidR="00930ABB">
        <w:t xml:space="preserve">i </w:t>
      </w:r>
      <w:r w:rsidR="00853998">
        <w:t>G20</w:t>
      </w:r>
      <w:r w:rsidR="00930ABB">
        <w:t>:s arbetet</w:t>
      </w:r>
      <w:r w:rsidR="00073780">
        <w:t xml:space="preserve"> med hållbarhet</w:t>
      </w:r>
      <w:r w:rsidR="00853998">
        <w:t>.</w:t>
      </w:r>
    </w:p>
    <w:p w14:paraId="4966DF52" w14:textId="14A4FECF" w:rsidR="005C4B27" w:rsidRDefault="005C4B27" w:rsidP="007817E5">
      <w:pPr>
        <w:pStyle w:val="Brdtext"/>
      </w:pPr>
      <w:r>
        <w:t xml:space="preserve">Stockholm den </w:t>
      </w:r>
      <w:sdt>
        <w:sdtPr>
          <w:id w:val="2032990546"/>
          <w:placeholder>
            <w:docPart w:val="DFF7C4A59AF8460FA5330186AFFE1E5C"/>
          </w:placeholder>
          <w:dataBinding w:prefixMappings="xmlns:ns0='http://lp/documentinfo/RK' " w:xpath="/ns0:DocumentInfo[1]/ns0:BaseInfo[1]/ns0:HeaderDate[1]" w:storeItemID="{BB10D06A-8461-4A92-8935-1637D3CDF58F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3524">
            <w:t>17 mars 2021</w:t>
          </w:r>
        </w:sdtContent>
      </w:sdt>
      <w:r w:rsidR="00AD669A">
        <w:br/>
      </w:r>
    </w:p>
    <w:sdt>
      <w:sdtPr>
        <w:alias w:val="Klicka på listpilen"/>
        <w:tag w:val="run-loadAllMinistersFromDep"/>
        <w:id w:val="908118230"/>
        <w:placeholder>
          <w:docPart w:val="95CC4099F760441ABDA94E6A428D8986"/>
        </w:placeholder>
        <w:dataBinding w:prefixMappings="xmlns:ns0='http://lp/documentinfo/RK' " w:xpath="/ns0:DocumentInfo[1]/ns0:BaseInfo[1]/ns0:TopSender[1]" w:storeItemID="{BB10D06A-8461-4A92-8935-1637D3CDF58F}"/>
        <w:comboBox w:lastValue="Finansmarknadsminister och biträdande finansminister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778F332B" w14:textId="6B3D2A8B" w:rsidR="005C4B27" w:rsidRDefault="008A3C85" w:rsidP="00E96532">
          <w:pPr>
            <w:pStyle w:val="Brdtext"/>
          </w:pPr>
          <w:r>
            <w:t>Åsa Lindhagen</w:t>
          </w:r>
        </w:p>
      </w:sdtContent>
    </w:sdt>
    <w:bookmarkEnd w:id="1" w:displacedByCustomXml="prev"/>
    <w:sectPr w:rsidR="005C4B27" w:rsidSect="00BA2D68">
      <w:footerReference w:type="default" r:id="rId15"/>
      <w:headerReference w:type="first" r:id="rId16"/>
      <w:footerReference w:type="first" r:id="rId17"/>
      <w:pgSz w:w="11907" w:h="16839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97499" w14:textId="77777777" w:rsidR="0060174F" w:rsidRDefault="0060174F" w:rsidP="00A87A54">
      <w:pPr>
        <w:spacing w:after="0" w:line="240" w:lineRule="auto"/>
      </w:pPr>
      <w:r>
        <w:separator/>
      </w:r>
    </w:p>
  </w:endnote>
  <w:endnote w:type="continuationSeparator" w:id="0">
    <w:p w14:paraId="5C2690E1" w14:textId="77777777" w:rsidR="0060174F" w:rsidRDefault="0060174F" w:rsidP="00A87A54">
      <w:pPr>
        <w:spacing w:after="0" w:line="240" w:lineRule="auto"/>
      </w:pPr>
      <w:r>
        <w:continuationSeparator/>
      </w:r>
    </w:p>
  </w:endnote>
  <w:endnote w:type="continuationNotice" w:id="1">
    <w:p w14:paraId="273EDB89" w14:textId="77777777" w:rsidR="0060174F" w:rsidRDefault="00601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0174F" w:rsidRPr="00347E11" w14:paraId="3FF585A9" w14:textId="77777777" w:rsidTr="007817E5">
      <w:trPr>
        <w:trHeight w:val="227"/>
        <w:jc w:val="right"/>
      </w:trPr>
      <w:tc>
        <w:tcPr>
          <w:tcW w:w="708" w:type="dxa"/>
          <w:vAlign w:val="bottom"/>
        </w:tcPr>
        <w:p w14:paraId="2695128D" w14:textId="77777777" w:rsidR="0060174F" w:rsidRPr="00B62610" w:rsidRDefault="0060174F" w:rsidP="005C4B2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0174F" w:rsidRPr="00347E11" w14:paraId="59FA258F" w14:textId="77777777" w:rsidTr="007817E5">
      <w:trPr>
        <w:trHeight w:val="850"/>
        <w:jc w:val="right"/>
      </w:trPr>
      <w:tc>
        <w:tcPr>
          <w:tcW w:w="708" w:type="dxa"/>
          <w:vAlign w:val="bottom"/>
        </w:tcPr>
        <w:p w14:paraId="49158773" w14:textId="77777777" w:rsidR="0060174F" w:rsidRPr="00347E11" w:rsidRDefault="0060174F" w:rsidP="005C4B27">
          <w:pPr>
            <w:pStyle w:val="Sidfot"/>
            <w:spacing w:line="276" w:lineRule="auto"/>
            <w:jc w:val="right"/>
          </w:pPr>
        </w:p>
      </w:tc>
    </w:tr>
  </w:tbl>
  <w:p w14:paraId="6C7FD688" w14:textId="77777777" w:rsidR="0060174F" w:rsidRPr="005606BC" w:rsidRDefault="0060174F" w:rsidP="005C4B2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0174F" w:rsidRPr="00347E11" w14:paraId="30575B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A95CBB" w14:textId="77777777" w:rsidR="0060174F" w:rsidRPr="00347E11" w:rsidRDefault="0060174F" w:rsidP="00347E11">
          <w:pPr>
            <w:pStyle w:val="Sidfot"/>
            <w:rPr>
              <w:sz w:val="8"/>
            </w:rPr>
          </w:pPr>
        </w:p>
      </w:tc>
    </w:tr>
    <w:tr w:rsidR="0060174F" w:rsidRPr="00EE3C0F" w14:paraId="7FAA1243" w14:textId="77777777" w:rsidTr="00C26068">
      <w:trPr>
        <w:trHeight w:val="227"/>
      </w:trPr>
      <w:tc>
        <w:tcPr>
          <w:tcW w:w="4074" w:type="dxa"/>
        </w:tcPr>
        <w:p w14:paraId="226FA0AB" w14:textId="77777777" w:rsidR="0060174F" w:rsidRPr="00F53AEA" w:rsidRDefault="0060174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7391B8" w14:textId="77777777" w:rsidR="0060174F" w:rsidRPr="00F53AEA" w:rsidRDefault="0060174F" w:rsidP="00F53AEA">
          <w:pPr>
            <w:pStyle w:val="Sidfot"/>
            <w:spacing w:line="276" w:lineRule="auto"/>
          </w:pPr>
        </w:p>
      </w:tc>
    </w:tr>
  </w:tbl>
  <w:p w14:paraId="3A8B8D0D" w14:textId="77777777" w:rsidR="0060174F" w:rsidRPr="00EE3C0F" w:rsidRDefault="0060174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C783E" w14:textId="77777777" w:rsidR="0060174F" w:rsidRDefault="0060174F" w:rsidP="005C4B27">
      <w:pPr>
        <w:spacing w:after="0" w:line="240" w:lineRule="auto"/>
      </w:pPr>
      <w:r>
        <w:separator/>
      </w:r>
    </w:p>
  </w:footnote>
  <w:footnote w:type="continuationSeparator" w:id="0">
    <w:p w14:paraId="04C20F88" w14:textId="77777777" w:rsidR="0060174F" w:rsidRDefault="0060174F" w:rsidP="00A87A54">
      <w:pPr>
        <w:spacing w:after="0" w:line="240" w:lineRule="auto"/>
      </w:pPr>
      <w:r>
        <w:continuationSeparator/>
      </w:r>
    </w:p>
  </w:footnote>
  <w:footnote w:type="continuationNotice" w:id="1">
    <w:p w14:paraId="0FEC8E2D" w14:textId="77777777" w:rsidR="0060174F" w:rsidRDefault="00601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174F" w14:paraId="1653709F" w14:textId="77777777" w:rsidTr="00C93EBA">
      <w:trPr>
        <w:trHeight w:val="227"/>
      </w:trPr>
      <w:tc>
        <w:tcPr>
          <w:tcW w:w="5534" w:type="dxa"/>
        </w:tcPr>
        <w:p w14:paraId="16F1E8D8" w14:textId="77777777" w:rsidR="0060174F" w:rsidRPr="007D73AB" w:rsidRDefault="0060174F">
          <w:pPr>
            <w:pStyle w:val="Sidhuvud"/>
          </w:pPr>
        </w:p>
      </w:tc>
      <w:tc>
        <w:tcPr>
          <w:tcW w:w="3170" w:type="dxa"/>
          <w:vAlign w:val="bottom"/>
        </w:tcPr>
        <w:p w14:paraId="597E61A9" w14:textId="7A340673" w:rsidR="0060174F" w:rsidRPr="007D73AB" w:rsidRDefault="0060174F" w:rsidP="00340DE0">
          <w:pPr>
            <w:pStyle w:val="Sidhuvud"/>
          </w:pPr>
        </w:p>
      </w:tc>
      <w:tc>
        <w:tcPr>
          <w:tcW w:w="1134" w:type="dxa"/>
        </w:tcPr>
        <w:p w14:paraId="60757D44" w14:textId="77777777" w:rsidR="0060174F" w:rsidRDefault="0060174F" w:rsidP="007817E5">
          <w:pPr>
            <w:pStyle w:val="Sidhuvud"/>
          </w:pPr>
        </w:p>
      </w:tc>
    </w:tr>
    <w:tr w:rsidR="0060174F" w14:paraId="46CA0411" w14:textId="77777777" w:rsidTr="00C93EBA">
      <w:trPr>
        <w:trHeight w:val="1928"/>
      </w:trPr>
      <w:tc>
        <w:tcPr>
          <w:tcW w:w="5534" w:type="dxa"/>
        </w:tcPr>
        <w:p w14:paraId="1A145237" w14:textId="3114D776" w:rsidR="0060174F" w:rsidRPr="00340DE0" w:rsidRDefault="006017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9A9626" wp14:editId="6152216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2C247" w14:textId="044091D2" w:rsidR="0060174F" w:rsidRPr="00710A6C" w:rsidRDefault="0060174F" w:rsidP="00EE3C0F">
          <w:pPr>
            <w:pStyle w:val="Sidhuvud"/>
            <w:rPr>
              <w:b/>
            </w:rPr>
          </w:pPr>
        </w:p>
        <w:p w14:paraId="3703DD68" w14:textId="38E87179" w:rsidR="0060174F" w:rsidRDefault="0060174F" w:rsidP="00EE3C0F">
          <w:pPr>
            <w:pStyle w:val="Sidhuvud"/>
          </w:pPr>
        </w:p>
        <w:p w14:paraId="2A51C0CA" w14:textId="485606FF" w:rsidR="0060174F" w:rsidRDefault="0060174F" w:rsidP="00EE3C0F">
          <w:pPr>
            <w:pStyle w:val="Sidhuvud"/>
          </w:pPr>
        </w:p>
        <w:p w14:paraId="1D5DCF57" w14:textId="77777777" w:rsidR="0060174F" w:rsidRDefault="006017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99089C307A44D7B5165A7203A90619"/>
            </w:placeholder>
            <w:dataBinding w:prefixMappings="xmlns:ns0='http://lp/documentinfo/RK' " w:xpath="/ns0:DocumentInfo[1]/ns0:BaseInfo[1]/ns0:Dnr[1]" w:storeItemID="{BB10D06A-8461-4A92-8935-1637D3CDF58F}"/>
            <w:text/>
          </w:sdtPr>
          <w:sdtEndPr/>
          <w:sdtContent>
            <w:p w14:paraId="32E7FACC" w14:textId="5D455BEE" w:rsidR="0060174F" w:rsidRDefault="0060174F" w:rsidP="00EE3C0F">
              <w:pPr>
                <w:pStyle w:val="Sidhuvud"/>
              </w:pPr>
              <w:r>
                <w:t>Fi2021/01192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FFABC94BA84E6F98ED35688D3F8206"/>
            </w:placeholder>
            <w:showingPlcHdr/>
            <w:dataBinding w:prefixMappings="xmlns:ns0='http://lp/documentinfo/RK' " w:xpath="/ns0:DocumentInfo[1]/ns0:BaseInfo[1]/ns0:DocNumber[1]" w:storeItemID="{BB10D06A-8461-4A92-8935-1637D3CDF58F}"/>
            <w:text/>
          </w:sdtPr>
          <w:sdtEndPr/>
          <w:sdtContent>
            <w:p w14:paraId="088D34D0" w14:textId="77777777" w:rsidR="0060174F" w:rsidRDefault="006017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2FB4BA" w14:textId="77777777" w:rsidR="0060174F" w:rsidRDefault="0060174F" w:rsidP="00EE3C0F">
          <w:pPr>
            <w:pStyle w:val="Sidhuvud"/>
          </w:pPr>
        </w:p>
      </w:tc>
      <w:tc>
        <w:tcPr>
          <w:tcW w:w="1134" w:type="dxa"/>
        </w:tcPr>
        <w:p w14:paraId="3D352102" w14:textId="3B6C8055" w:rsidR="0060174F" w:rsidRDefault="0060174F" w:rsidP="0094502D">
          <w:pPr>
            <w:pStyle w:val="Sidhuvud"/>
          </w:pPr>
        </w:p>
        <w:p w14:paraId="3A40109C" w14:textId="26DB3876" w:rsidR="0060174F" w:rsidRPr="0094502D" w:rsidRDefault="0060174F" w:rsidP="00EC71A6">
          <w:pPr>
            <w:pStyle w:val="Sidhuvud"/>
          </w:pPr>
        </w:p>
      </w:tc>
    </w:tr>
    <w:tr w:rsidR="0060174F" w14:paraId="55593F10" w14:textId="77777777" w:rsidTr="00BA2D68">
      <w:trPr>
        <w:trHeight w:val="237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1A4D6D373944775B6594BB6D1DD0C1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09D900" w14:textId="77777777" w:rsidR="0060174F" w:rsidRPr="008A3C85" w:rsidRDefault="0060174F" w:rsidP="00340DE0">
              <w:pPr>
                <w:pStyle w:val="Sidhuvud"/>
                <w:rPr>
                  <w:b/>
                </w:rPr>
              </w:pPr>
              <w:r w:rsidRPr="008A3C85">
                <w:rPr>
                  <w:b/>
                </w:rPr>
                <w:t>Finansdepartementet</w:t>
              </w:r>
            </w:p>
            <w:p w14:paraId="0DAF2BD8" w14:textId="77777777" w:rsidR="001253CF" w:rsidRDefault="0060174F" w:rsidP="00340DE0">
              <w:pPr>
                <w:pStyle w:val="Sidhuvud"/>
              </w:pPr>
              <w:r w:rsidRPr="008A3C85">
                <w:t>Finansmarknadsminister och biträdande finansminister</w:t>
              </w:r>
            </w:p>
            <w:p w14:paraId="4F0AE062" w14:textId="1431B5F8" w:rsidR="0060174F" w:rsidRPr="00340DE0" w:rsidRDefault="0060174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3881830440468A81329B52217254FA"/>
          </w:placeholder>
          <w:dataBinding w:prefixMappings="xmlns:ns0='http://lp/documentinfo/RK' " w:xpath="/ns0:DocumentInfo[1]/ns0:BaseInfo[1]/ns0:Recipient[1]" w:storeItemID="{BB10D06A-8461-4A92-8935-1637D3CDF58F}"/>
          <w:text w:multiLine="1"/>
        </w:sdtPr>
        <w:sdtEndPr/>
        <w:sdtContent>
          <w:tc>
            <w:tcPr>
              <w:tcW w:w="3170" w:type="dxa"/>
            </w:tcPr>
            <w:p w14:paraId="6F4EF221" w14:textId="7AAAF64A" w:rsidR="0060174F" w:rsidRDefault="006017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ABD6B9" w14:textId="77777777" w:rsidR="0060174F" w:rsidRDefault="0060174F" w:rsidP="003E6020">
          <w:pPr>
            <w:pStyle w:val="Sidhuvud"/>
          </w:pPr>
        </w:p>
      </w:tc>
    </w:tr>
  </w:tbl>
  <w:p w14:paraId="43B824DC" w14:textId="77777777" w:rsidR="0060174F" w:rsidRDefault="006017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27"/>
    <w:rsid w:val="00000290"/>
    <w:rsid w:val="00004D5C"/>
    <w:rsid w:val="000055C3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2B5F"/>
    <w:rsid w:val="0004352E"/>
    <w:rsid w:val="00053CAA"/>
    <w:rsid w:val="00057FE0"/>
    <w:rsid w:val="000620FD"/>
    <w:rsid w:val="00063DCB"/>
    <w:rsid w:val="00066BC9"/>
    <w:rsid w:val="0007033C"/>
    <w:rsid w:val="00072FFC"/>
    <w:rsid w:val="00073780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924"/>
    <w:rsid w:val="000A5E43"/>
    <w:rsid w:val="000C61D1"/>
    <w:rsid w:val="000D31A9"/>
    <w:rsid w:val="000D574D"/>
    <w:rsid w:val="000E12D9"/>
    <w:rsid w:val="000E59A9"/>
    <w:rsid w:val="000E638A"/>
    <w:rsid w:val="000F00B8"/>
    <w:rsid w:val="000F00D3"/>
    <w:rsid w:val="000F1EA7"/>
    <w:rsid w:val="000F2084"/>
    <w:rsid w:val="000F2539"/>
    <w:rsid w:val="000F635B"/>
    <w:rsid w:val="000F6462"/>
    <w:rsid w:val="000F7392"/>
    <w:rsid w:val="00113168"/>
    <w:rsid w:val="0011413E"/>
    <w:rsid w:val="00116BF4"/>
    <w:rsid w:val="0012033A"/>
    <w:rsid w:val="00121002"/>
    <w:rsid w:val="00122D16"/>
    <w:rsid w:val="001253CF"/>
    <w:rsid w:val="00125B5E"/>
    <w:rsid w:val="00126E6B"/>
    <w:rsid w:val="00130EC3"/>
    <w:rsid w:val="001331B1"/>
    <w:rsid w:val="00134837"/>
    <w:rsid w:val="00135111"/>
    <w:rsid w:val="001413A9"/>
    <w:rsid w:val="001428E2"/>
    <w:rsid w:val="00160932"/>
    <w:rsid w:val="00161C47"/>
    <w:rsid w:val="00167025"/>
    <w:rsid w:val="00167FA8"/>
    <w:rsid w:val="00170CE4"/>
    <w:rsid w:val="0017300E"/>
    <w:rsid w:val="00173126"/>
    <w:rsid w:val="00176833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1DED"/>
    <w:rsid w:val="001E1F6E"/>
    <w:rsid w:val="001E20CC"/>
    <w:rsid w:val="001E3D83"/>
    <w:rsid w:val="001E72EE"/>
    <w:rsid w:val="001F0629"/>
    <w:rsid w:val="001F0736"/>
    <w:rsid w:val="001F4302"/>
    <w:rsid w:val="001F50BE"/>
    <w:rsid w:val="001F525B"/>
    <w:rsid w:val="001F62AF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5233"/>
    <w:rsid w:val="002369C1"/>
    <w:rsid w:val="00237147"/>
    <w:rsid w:val="00246EAD"/>
    <w:rsid w:val="00260919"/>
    <w:rsid w:val="00260D2D"/>
    <w:rsid w:val="00264503"/>
    <w:rsid w:val="00271D00"/>
    <w:rsid w:val="00275872"/>
    <w:rsid w:val="00281106"/>
    <w:rsid w:val="00282417"/>
    <w:rsid w:val="00282D27"/>
    <w:rsid w:val="00287F0D"/>
    <w:rsid w:val="002902DC"/>
    <w:rsid w:val="00292420"/>
    <w:rsid w:val="00296B7A"/>
    <w:rsid w:val="002A2208"/>
    <w:rsid w:val="002A6820"/>
    <w:rsid w:val="002B6849"/>
    <w:rsid w:val="002B72E9"/>
    <w:rsid w:val="002C12B7"/>
    <w:rsid w:val="002C5B48"/>
    <w:rsid w:val="002D2647"/>
    <w:rsid w:val="002D4298"/>
    <w:rsid w:val="002D4829"/>
    <w:rsid w:val="002D7D92"/>
    <w:rsid w:val="002E1A80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7871"/>
    <w:rsid w:val="003409FE"/>
    <w:rsid w:val="00340DE0"/>
    <w:rsid w:val="00341F47"/>
    <w:rsid w:val="00342327"/>
    <w:rsid w:val="00347E11"/>
    <w:rsid w:val="003503DD"/>
    <w:rsid w:val="00350696"/>
    <w:rsid w:val="00350C92"/>
    <w:rsid w:val="00352783"/>
    <w:rsid w:val="003542C5"/>
    <w:rsid w:val="003574FC"/>
    <w:rsid w:val="00361091"/>
    <w:rsid w:val="00365461"/>
    <w:rsid w:val="00370311"/>
    <w:rsid w:val="0037747E"/>
    <w:rsid w:val="00380663"/>
    <w:rsid w:val="00383B37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8FA"/>
    <w:rsid w:val="003B0C81"/>
    <w:rsid w:val="003B1D38"/>
    <w:rsid w:val="003C7BE0"/>
    <w:rsid w:val="003D0DD3"/>
    <w:rsid w:val="003D17EF"/>
    <w:rsid w:val="003D3535"/>
    <w:rsid w:val="003D7B03"/>
    <w:rsid w:val="003E2B77"/>
    <w:rsid w:val="003E5368"/>
    <w:rsid w:val="003E5A50"/>
    <w:rsid w:val="003E6020"/>
    <w:rsid w:val="003F0563"/>
    <w:rsid w:val="003F1F1F"/>
    <w:rsid w:val="003F299F"/>
    <w:rsid w:val="003F6B92"/>
    <w:rsid w:val="00404DB4"/>
    <w:rsid w:val="004063F5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57C38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FE0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2696"/>
    <w:rsid w:val="004D766C"/>
    <w:rsid w:val="004E1DE3"/>
    <w:rsid w:val="004E251B"/>
    <w:rsid w:val="004E25CD"/>
    <w:rsid w:val="004E6D22"/>
    <w:rsid w:val="004F0448"/>
    <w:rsid w:val="004F1EA0"/>
    <w:rsid w:val="004F461F"/>
    <w:rsid w:val="004F6525"/>
    <w:rsid w:val="004F6FA0"/>
    <w:rsid w:val="004F6FE2"/>
    <w:rsid w:val="00504A49"/>
    <w:rsid w:val="00505905"/>
    <w:rsid w:val="00511A1B"/>
    <w:rsid w:val="00511A68"/>
    <w:rsid w:val="00513E7D"/>
    <w:rsid w:val="0052127C"/>
    <w:rsid w:val="005302E0"/>
    <w:rsid w:val="0053234A"/>
    <w:rsid w:val="00544738"/>
    <w:rsid w:val="005456E4"/>
    <w:rsid w:val="00547B89"/>
    <w:rsid w:val="00552D61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1420"/>
    <w:rsid w:val="005C49A1"/>
    <w:rsid w:val="005C4B27"/>
    <w:rsid w:val="005D07C2"/>
    <w:rsid w:val="005E2F29"/>
    <w:rsid w:val="005E400D"/>
    <w:rsid w:val="005E4E79"/>
    <w:rsid w:val="005E5CE7"/>
    <w:rsid w:val="005F08C5"/>
    <w:rsid w:val="005F4315"/>
    <w:rsid w:val="0060174F"/>
    <w:rsid w:val="00605718"/>
    <w:rsid w:val="00605C66"/>
    <w:rsid w:val="006140A6"/>
    <w:rsid w:val="0061594C"/>
    <w:rsid w:val="006175D7"/>
    <w:rsid w:val="006208E5"/>
    <w:rsid w:val="00622256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372"/>
    <w:rsid w:val="00672F6F"/>
    <w:rsid w:val="00674C2F"/>
    <w:rsid w:val="00674C8B"/>
    <w:rsid w:val="0067606B"/>
    <w:rsid w:val="00682EA3"/>
    <w:rsid w:val="00686843"/>
    <w:rsid w:val="0069523C"/>
    <w:rsid w:val="006962CA"/>
    <w:rsid w:val="006A09DA"/>
    <w:rsid w:val="006A1835"/>
    <w:rsid w:val="006A248F"/>
    <w:rsid w:val="006B4A30"/>
    <w:rsid w:val="006B4EF2"/>
    <w:rsid w:val="006B53BF"/>
    <w:rsid w:val="006B7569"/>
    <w:rsid w:val="006C28EE"/>
    <w:rsid w:val="006D0D49"/>
    <w:rsid w:val="006D165A"/>
    <w:rsid w:val="006D2998"/>
    <w:rsid w:val="006D3188"/>
    <w:rsid w:val="006E08FC"/>
    <w:rsid w:val="006F2588"/>
    <w:rsid w:val="006F2D12"/>
    <w:rsid w:val="0070544B"/>
    <w:rsid w:val="00710A6C"/>
    <w:rsid w:val="00710D98"/>
    <w:rsid w:val="00711CE9"/>
    <w:rsid w:val="00712266"/>
    <w:rsid w:val="00712593"/>
    <w:rsid w:val="00712D82"/>
    <w:rsid w:val="00715B3D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17E5"/>
    <w:rsid w:val="00782B3F"/>
    <w:rsid w:val="00782E3C"/>
    <w:rsid w:val="007900CC"/>
    <w:rsid w:val="0079641B"/>
    <w:rsid w:val="00797A90"/>
    <w:rsid w:val="00797C67"/>
    <w:rsid w:val="007A1856"/>
    <w:rsid w:val="007A1887"/>
    <w:rsid w:val="007A629C"/>
    <w:rsid w:val="007A6348"/>
    <w:rsid w:val="007B023C"/>
    <w:rsid w:val="007B1685"/>
    <w:rsid w:val="007C44FF"/>
    <w:rsid w:val="007C7BDB"/>
    <w:rsid w:val="007D73AB"/>
    <w:rsid w:val="007E2712"/>
    <w:rsid w:val="007E4A9C"/>
    <w:rsid w:val="007E5516"/>
    <w:rsid w:val="007E7EE2"/>
    <w:rsid w:val="007E7F15"/>
    <w:rsid w:val="007F06CA"/>
    <w:rsid w:val="0080228F"/>
    <w:rsid w:val="00804C1B"/>
    <w:rsid w:val="008178E6"/>
    <w:rsid w:val="008218A4"/>
    <w:rsid w:val="0082249C"/>
    <w:rsid w:val="00827476"/>
    <w:rsid w:val="00830B7B"/>
    <w:rsid w:val="00832661"/>
    <w:rsid w:val="008349AA"/>
    <w:rsid w:val="008375D5"/>
    <w:rsid w:val="00840BFA"/>
    <w:rsid w:val="00841486"/>
    <w:rsid w:val="00841E05"/>
    <w:rsid w:val="00842294"/>
    <w:rsid w:val="00842BC9"/>
    <w:rsid w:val="008431AF"/>
    <w:rsid w:val="0084476E"/>
    <w:rsid w:val="008474C7"/>
    <w:rsid w:val="008504F6"/>
    <w:rsid w:val="0085142D"/>
    <w:rsid w:val="00853998"/>
    <w:rsid w:val="00854614"/>
    <w:rsid w:val="008573B9"/>
    <w:rsid w:val="0086259F"/>
    <w:rsid w:val="00863BB7"/>
    <w:rsid w:val="00873AB8"/>
    <w:rsid w:val="00873DA1"/>
    <w:rsid w:val="00875DDD"/>
    <w:rsid w:val="00877BA5"/>
    <w:rsid w:val="00881BC6"/>
    <w:rsid w:val="008860CC"/>
    <w:rsid w:val="00890876"/>
    <w:rsid w:val="00891006"/>
    <w:rsid w:val="00891929"/>
    <w:rsid w:val="00893029"/>
    <w:rsid w:val="0089514A"/>
    <w:rsid w:val="008A05D0"/>
    <w:rsid w:val="008A0A0D"/>
    <w:rsid w:val="008A3C85"/>
    <w:rsid w:val="008A4CEA"/>
    <w:rsid w:val="008A7506"/>
    <w:rsid w:val="008B1603"/>
    <w:rsid w:val="008B20ED"/>
    <w:rsid w:val="008C24F4"/>
    <w:rsid w:val="008C4538"/>
    <w:rsid w:val="008C4FF0"/>
    <w:rsid w:val="008C562B"/>
    <w:rsid w:val="008C6717"/>
    <w:rsid w:val="008D087A"/>
    <w:rsid w:val="008D2D6B"/>
    <w:rsid w:val="008D3090"/>
    <w:rsid w:val="008D4306"/>
    <w:rsid w:val="008D4508"/>
    <w:rsid w:val="008D4DC4"/>
    <w:rsid w:val="008D521E"/>
    <w:rsid w:val="008D7CAF"/>
    <w:rsid w:val="008E02EE"/>
    <w:rsid w:val="008E65A8"/>
    <w:rsid w:val="008E77D6"/>
    <w:rsid w:val="00900BC2"/>
    <w:rsid w:val="009036E7"/>
    <w:rsid w:val="0091053B"/>
    <w:rsid w:val="00912945"/>
    <w:rsid w:val="00915D4C"/>
    <w:rsid w:val="00923102"/>
    <w:rsid w:val="009279B2"/>
    <w:rsid w:val="00930ABB"/>
    <w:rsid w:val="00935814"/>
    <w:rsid w:val="009360D8"/>
    <w:rsid w:val="0094502D"/>
    <w:rsid w:val="00947013"/>
    <w:rsid w:val="009706AA"/>
    <w:rsid w:val="00973084"/>
    <w:rsid w:val="00984EA2"/>
    <w:rsid w:val="00986CC3"/>
    <w:rsid w:val="0099068E"/>
    <w:rsid w:val="009920AA"/>
    <w:rsid w:val="00992943"/>
    <w:rsid w:val="00994B60"/>
    <w:rsid w:val="009A0866"/>
    <w:rsid w:val="009A4D0A"/>
    <w:rsid w:val="009B2F70"/>
    <w:rsid w:val="009C2459"/>
    <w:rsid w:val="009C255A"/>
    <w:rsid w:val="009C2B46"/>
    <w:rsid w:val="009C2EA3"/>
    <w:rsid w:val="009C4448"/>
    <w:rsid w:val="009C610D"/>
    <w:rsid w:val="009C734B"/>
    <w:rsid w:val="009D43F3"/>
    <w:rsid w:val="009D4E9F"/>
    <w:rsid w:val="009D5D40"/>
    <w:rsid w:val="009D6B1B"/>
    <w:rsid w:val="009D70B2"/>
    <w:rsid w:val="009E107B"/>
    <w:rsid w:val="009E18D6"/>
    <w:rsid w:val="009F11C1"/>
    <w:rsid w:val="009F2C3F"/>
    <w:rsid w:val="00A00AE4"/>
    <w:rsid w:val="00A00D24"/>
    <w:rsid w:val="00A01F5C"/>
    <w:rsid w:val="00A0496E"/>
    <w:rsid w:val="00A1046E"/>
    <w:rsid w:val="00A16923"/>
    <w:rsid w:val="00A2019A"/>
    <w:rsid w:val="00A2416A"/>
    <w:rsid w:val="00A24A52"/>
    <w:rsid w:val="00A3141F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B5A"/>
    <w:rsid w:val="00AB4A59"/>
    <w:rsid w:val="00AB5033"/>
    <w:rsid w:val="00AB5486"/>
    <w:rsid w:val="00AB5519"/>
    <w:rsid w:val="00AB6313"/>
    <w:rsid w:val="00AB71DD"/>
    <w:rsid w:val="00AC15C5"/>
    <w:rsid w:val="00AD0E75"/>
    <w:rsid w:val="00AD669A"/>
    <w:rsid w:val="00AE0C07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5B6A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2A2"/>
    <w:rsid w:val="00B80840"/>
    <w:rsid w:val="00B815FC"/>
    <w:rsid w:val="00B82A05"/>
    <w:rsid w:val="00B84409"/>
    <w:rsid w:val="00B84E2D"/>
    <w:rsid w:val="00B907C6"/>
    <w:rsid w:val="00B927C9"/>
    <w:rsid w:val="00B94101"/>
    <w:rsid w:val="00B96EFA"/>
    <w:rsid w:val="00BA2CC4"/>
    <w:rsid w:val="00BA2D68"/>
    <w:rsid w:val="00BB4AC0"/>
    <w:rsid w:val="00BB4FED"/>
    <w:rsid w:val="00BB5683"/>
    <w:rsid w:val="00BC112B"/>
    <w:rsid w:val="00BC17DF"/>
    <w:rsid w:val="00BD0826"/>
    <w:rsid w:val="00BD15AB"/>
    <w:rsid w:val="00BD181D"/>
    <w:rsid w:val="00BE0567"/>
    <w:rsid w:val="00BE22A0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1849"/>
    <w:rsid w:val="00C461E6"/>
    <w:rsid w:val="00C50771"/>
    <w:rsid w:val="00C508BE"/>
    <w:rsid w:val="00C5238D"/>
    <w:rsid w:val="00C637EC"/>
    <w:rsid w:val="00C63EC4"/>
    <w:rsid w:val="00C64CD9"/>
    <w:rsid w:val="00C6632E"/>
    <w:rsid w:val="00C670F8"/>
    <w:rsid w:val="00C80AD4"/>
    <w:rsid w:val="00C83A52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B5A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758"/>
    <w:rsid w:val="00D20DA7"/>
    <w:rsid w:val="00D279D8"/>
    <w:rsid w:val="00D27C8E"/>
    <w:rsid w:val="00D4141B"/>
    <w:rsid w:val="00D4145D"/>
    <w:rsid w:val="00D426D0"/>
    <w:rsid w:val="00D458F0"/>
    <w:rsid w:val="00D507A8"/>
    <w:rsid w:val="00D50B3B"/>
    <w:rsid w:val="00D5467F"/>
    <w:rsid w:val="00D55837"/>
    <w:rsid w:val="00D60F51"/>
    <w:rsid w:val="00D66FAF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6E9"/>
    <w:rsid w:val="00DD0722"/>
    <w:rsid w:val="00DD212F"/>
    <w:rsid w:val="00DD2C4E"/>
    <w:rsid w:val="00DF5BFB"/>
    <w:rsid w:val="00DF5CD6"/>
    <w:rsid w:val="00E022DA"/>
    <w:rsid w:val="00E03BCB"/>
    <w:rsid w:val="00E11A00"/>
    <w:rsid w:val="00E124DC"/>
    <w:rsid w:val="00E21A87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3567"/>
    <w:rsid w:val="00E54246"/>
    <w:rsid w:val="00E5564B"/>
    <w:rsid w:val="00E55D8E"/>
    <w:rsid w:val="00E55E10"/>
    <w:rsid w:val="00E61007"/>
    <w:rsid w:val="00E66BF5"/>
    <w:rsid w:val="00E74A30"/>
    <w:rsid w:val="00E77B7E"/>
    <w:rsid w:val="00E82DF1"/>
    <w:rsid w:val="00E8453E"/>
    <w:rsid w:val="00E85922"/>
    <w:rsid w:val="00E93F60"/>
    <w:rsid w:val="00E96532"/>
    <w:rsid w:val="00E973A0"/>
    <w:rsid w:val="00EA1688"/>
    <w:rsid w:val="00EA1AAE"/>
    <w:rsid w:val="00EA4C83"/>
    <w:rsid w:val="00EC1A4B"/>
    <w:rsid w:val="00EC1DA0"/>
    <w:rsid w:val="00EC329B"/>
    <w:rsid w:val="00EC71A6"/>
    <w:rsid w:val="00EC73EB"/>
    <w:rsid w:val="00ED3524"/>
    <w:rsid w:val="00ED592E"/>
    <w:rsid w:val="00ED6ABD"/>
    <w:rsid w:val="00ED72E1"/>
    <w:rsid w:val="00EE3C0F"/>
    <w:rsid w:val="00EE52E9"/>
    <w:rsid w:val="00EE6810"/>
    <w:rsid w:val="00EF21FE"/>
    <w:rsid w:val="00EF2A7F"/>
    <w:rsid w:val="00EF4803"/>
    <w:rsid w:val="00EF5127"/>
    <w:rsid w:val="00F03EAC"/>
    <w:rsid w:val="00F04B7C"/>
    <w:rsid w:val="00F14024"/>
    <w:rsid w:val="00F16027"/>
    <w:rsid w:val="00F24297"/>
    <w:rsid w:val="00F25761"/>
    <w:rsid w:val="00F259D7"/>
    <w:rsid w:val="00F30FED"/>
    <w:rsid w:val="00F32D05"/>
    <w:rsid w:val="00F35263"/>
    <w:rsid w:val="00F403BF"/>
    <w:rsid w:val="00F4342F"/>
    <w:rsid w:val="00F45227"/>
    <w:rsid w:val="00F45330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582E"/>
    <w:rsid w:val="00F829C7"/>
    <w:rsid w:val="00F834AA"/>
    <w:rsid w:val="00F848D6"/>
    <w:rsid w:val="00F943C8"/>
    <w:rsid w:val="00F94D1F"/>
    <w:rsid w:val="00F96B28"/>
    <w:rsid w:val="00FA15D0"/>
    <w:rsid w:val="00FA41B4"/>
    <w:rsid w:val="00FA5DDD"/>
    <w:rsid w:val="00FA6304"/>
    <w:rsid w:val="00FA7644"/>
    <w:rsid w:val="00FC069A"/>
    <w:rsid w:val="00FD0B7B"/>
    <w:rsid w:val="00FD0FD3"/>
    <w:rsid w:val="00FD15A8"/>
    <w:rsid w:val="00FD6DA9"/>
    <w:rsid w:val="00FE18A7"/>
    <w:rsid w:val="00FE1DCC"/>
    <w:rsid w:val="00FE6062"/>
    <w:rsid w:val="00FE6C22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CBEC88"/>
  <w15:docId w15:val="{C097DF18-8BDB-4950-8B61-1BFD7574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C4B27"/>
  </w:style>
  <w:style w:type="paragraph" w:styleId="Rubrik1">
    <w:name w:val="heading 1"/>
    <w:basedOn w:val="Brdtext"/>
    <w:next w:val="Brdtext"/>
    <w:link w:val="Rubrik1Char"/>
    <w:uiPriority w:val="1"/>
    <w:qFormat/>
    <w:rsid w:val="005C4B2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C4B2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C4B2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C4B2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C4B2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C4B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C4B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C4B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C4B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C4B2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C4B27"/>
  </w:style>
  <w:style w:type="paragraph" w:styleId="Brdtextmedindrag">
    <w:name w:val="Body Text Indent"/>
    <w:basedOn w:val="Normal"/>
    <w:link w:val="BrdtextmedindragChar"/>
    <w:qFormat/>
    <w:rsid w:val="005C4B2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C4B27"/>
  </w:style>
  <w:style w:type="character" w:customStyle="1" w:styleId="Rubrik1Char">
    <w:name w:val="Rubrik 1 Char"/>
    <w:basedOn w:val="Standardstycketeckensnitt"/>
    <w:link w:val="Rubrik1"/>
    <w:uiPriority w:val="1"/>
    <w:rsid w:val="005C4B2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C4B2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C4B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C4B2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C4B2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C4B2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C4B2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C4B2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C4B2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C4B2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C4B2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C4B2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C4B27"/>
  </w:style>
  <w:style w:type="paragraph" w:styleId="Beskrivning">
    <w:name w:val="caption"/>
    <w:basedOn w:val="Bildtext"/>
    <w:next w:val="Normal"/>
    <w:uiPriority w:val="35"/>
    <w:semiHidden/>
    <w:qFormat/>
    <w:rsid w:val="005C4B2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C4B2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C4B2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C4B27"/>
  </w:style>
  <w:style w:type="paragraph" w:styleId="Sidhuvud">
    <w:name w:val="header"/>
    <w:basedOn w:val="Normal"/>
    <w:link w:val="SidhuvudChar"/>
    <w:uiPriority w:val="99"/>
    <w:rsid w:val="005C4B2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C4B2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C4B2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C4B2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5C4B2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C4B2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5C4B2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5C4B2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C4B2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C4B2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C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C4B2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C4B2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C4B2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C4B2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C4B2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C4B2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C4B2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C4B2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C4B27"/>
    <w:pPr>
      <w:numPr>
        <w:numId w:val="34"/>
      </w:numPr>
    </w:pPr>
  </w:style>
  <w:style w:type="numbering" w:customStyle="1" w:styleId="RKPunktlista">
    <w:name w:val="RK Punktlista"/>
    <w:uiPriority w:val="99"/>
    <w:rsid w:val="005C4B2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C4B27"/>
    <w:pPr>
      <w:numPr>
        <w:ilvl w:val="1"/>
      </w:numPr>
    </w:pPr>
  </w:style>
  <w:style w:type="numbering" w:customStyle="1" w:styleId="Strecklistan">
    <w:name w:val="Strecklistan"/>
    <w:uiPriority w:val="99"/>
    <w:rsid w:val="005C4B2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C4B2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C4B2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C4B2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C4B2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4B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C4B2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C4B2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C4B2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C4B2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C4B2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C4B27"/>
  </w:style>
  <w:style w:type="character" w:styleId="AnvndHyperlnk">
    <w:name w:val="FollowedHyperlink"/>
    <w:basedOn w:val="Standardstycketeckensnitt"/>
    <w:uiPriority w:val="99"/>
    <w:semiHidden/>
    <w:unhideWhenUsed/>
    <w:rsid w:val="005C4B2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C4B2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C4B27"/>
  </w:style>
  <w:style w:type="paragraph" w:styleId="Avsndaradress-brev">
    <w:name w:val="envelope return"/>
    <w:basedOn w:val="Normal"/>
    <w:uiPriority w:val="99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4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4B2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C4B2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C4B2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C4B2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C4B27"/>
  </w:style>
  <w:style w:type="paragraph" w:styleId="Brdtext3">
    <w:name w:val="Body Text 3"/>
    <w:basedOn w:val="Normal"/>
    <w:link w:val="Brdtext3Char"/>
    <w:uiPriority w:val="99"/>
    <w:semiHidden/>
    <w:unhideWhenUsed/>
    <w:rsid w:val="005C4B2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C4B2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C4B2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C4B2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C4B2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C4B2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C4B2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C4B2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C4B2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C4B2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C4B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C4B2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C4B2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C4B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C4B27"/>
  </w:style>
  <w:style w:type="character" w:customStyle="1" w:styleId="DatumChar">
    <w:name w:val="Datum Char"/>
    <w:basedOn w:val="Standardstycketeckensnitt"/>
    <w:link w:val="Datum"/>
    <w:uiPriority w:val="99"/>
    <w:semiHidden/>
    <w:rsid w:val="005C4B27"/>
  </w:style>
  <w:style w:type="character" w:styleId="Diskretbetoning">
    <w:name w:val="Subtle Emphasis"/>
    <w:basedOn w:val="Standardstycketeckensnitt"/>
    <w:uiPriority w:val="19"/>
    <w:semiHidden/>
    <w:qFormat/>
    <w:rsid w:val="005C4B2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C4B2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C4B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C4B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C4B2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C4B2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C4B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C4B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C4B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C4B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C4B2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C4B27"/>
  </w:style>
  <w:style w:type="paragraph" w:styleId="Figurfrteckning">
    <w:name w:val="table of figures"/>
    <w:basedOn w:val="Normal"/>
    <w:next w:val="Normal"/>
    <w:uiPriority w:val="99"/>
    <w:semiHidden/>
    <w:unhideWhenUsed/>
    <w:rsid w:val="005C4B2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C4B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C4B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C4B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C4B2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C4B2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C4B2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C4B2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C4B2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C4B2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C4B2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C4B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C4B2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C4B2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C4B2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C4B2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C4B2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4B2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4B2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4B2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4B2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4B2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4B2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4B2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4B2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4B2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C4B2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C4B2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C4B2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C4B2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C4B27"/>
  </w:style>
  <w:style w:type="paragraph" w:styleId="Innehll4">
    <w:name w:val="toc 4"/>
    <w:basedOn w:val="Normal"/>
    <w:next w:val="Normal"/>
    <w:autoRedefine/>
    <w:uiPriority w:val="39"/>
    <w:semiHidden/>
    <w:unhideWhenUsed/>
    <w:rsid w:val="005C4B2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C4B2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C4B2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C4B2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C4B2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C4B2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C4B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B2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B2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B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B2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C4B2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C4B2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C4B2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C4B2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C4B2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C4B2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C4B2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C4B2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C4B2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C4B2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C4B2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C4B2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C4B2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C4B2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C4B2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C4B2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C4B2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C4B2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C4B2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C4B2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C4B2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C4B2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C4B2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C4B27"/>
  </w:style>
  <w:style w:type="table" w:styleId="Ljuslista">
    <w:name w:val="Light List"/>
    <w:basedOn w:val="Normaltabell"/>
    <w:uiPriority w:val="61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C4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C4B2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C4B2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C4B2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C4B2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C4B2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C4B2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C4B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C4B2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C4B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C4B2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C4B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C4B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C4B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C4B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C4B2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C4B2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C4B2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C4B2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C4B2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C4B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C4B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C4B2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C4B2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C4B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C4B2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C4B2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C4B2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4B2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4B2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4B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4B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C4B2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C4B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C4B2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C4B2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C4B2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C4B2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C4B2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C4B2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C4B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C4B2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C4B2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C4B2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C4B2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C4B2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C4B2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C4B2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C4B27"/>
  </w:style>
  <w:style w:type="character" w:styleId="Slutnotsreferens">
    <w:name w:val="endnote reference"/>
    <w:basedOn w:val="Standardstycketeckensnitt"/>
    <w:uiPriority w:val="99"/>
    <w:semiHidden/>
    <w:unhideWhenUsed/>
    <w:rsid w:val="005C4B2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C4B2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C4B2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C4B2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C4B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C4B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C4B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C4B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C4B2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C4B2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C4B2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C4B2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C4B2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C4B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C4B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C4B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C4B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C4B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C4B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C4B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C4B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C4B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C4B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C4B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C4B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C4B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C4B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C4B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C4B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C4B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C4B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C4B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C4B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C4B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C4B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C4B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C4B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C4B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C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C4B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C4B2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C4B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C4B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C4B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E6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99089C307A44D7B5165A7203A90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3563B-E461-4D74-8A52-7FEEF0E70E7C}"/>
      </w:docPartPr>
      <w:docPartBody>
        <w:p w:rsidR="00C25F06" w:rsidRDefault="002C7D93" w:rsidP="002C7D93">
          <w:pPr>
            <w:pStyle w:val="5099089C307A44D7B5165A7203A906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FABC94BA84E6F98ED35688D3F8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CD77F-BE75-4C25-9A99-061A5128577B}"/>
      </w:docPartPr>
      <w:docPartBody>
        <w:p w:rsidR="00C25F06" w:rsidRDefault="002C7D93" w:rsidP="002C7D93">
          <w:pPr>
            <w:pStyle w:val="B5FFABC94BA84E6F98ED35688D3F82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A4D6D373944775B6594BB6D1DD0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61D45-F64C-4B47-9968-CC8AEE2DED48}"/>
      </w:docPartPr>
      <w:docPartBody>
        <w:p w:rsidR="00C25F06" w:rsidRDefault="002C7D93" w:rsidP="002C7D93">
          <w:pPr>
            <w:pStyle w:val="31A4D6D373944775B6594BB6D1DD0C1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3881830440468A81329B5221725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060CC-05AC-4047-A9E9-BE99E654E11C}"/>
      </w:docPartPr>
      <w:docPartBody>
        <w:p w:rsidR="00C25F06" w:rsidRDefault="002C7D93" w:rsidP="002C7D93">
          <w:pPr>
            <w:pStyle w:val="1F3881830440468A81329B52217254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F7C4A59AF8460FA5330186AFFE1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4F6D2-C657-42F4-A0BB-A1099DF50C13}"/>
      </w:docPartPr>
      <w:docPartBody>
        <w:p w:rsidR="00C25F06" w:rsidRDefault="002C7D93" w:rsidP="002C7D93">
          <w:pPr>
            <w:pStyle w:val="DFF7C4A59AF8460FA5330186AFFE1E5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5CC4099F760441ABDA94E6A428D8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62BF3-986C-4AC8-8488-F88BA4584670}"/>
      </w:docPartPr>
      <w:docPartBody>
        <w:p w:rsidR="00C25F06" w:rsidRDefault="002C7D93" w:rsidP="002C7D93">
          <w:pPr>
            <w:pStyle w:val="95CC4099F760441ABDA94E6A428D898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93"/>
    <w:rsid w:val="002C7D93"/>
    <w:rsid w:val="00722EDA"/>
    <w:rsid w:val="00C2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80D81B2162456D8D81E5437C831B3A">
    <w:name w:val="AF80D81B2162456D8D81E5437C831B3A"/>
    <w:rsid w:val="002C7D93"/>
  </w:style>
  <w:style w:type="character" w:styleId="Platshllartext">
    <w:name w:val="Placeholder Text"/>
    <w:basedOn w:val="Standardstycketeckensnitt"/>
    <w:uiPriority w:val="99"/>
    <w:semiHidden/>
    <w:rsid w:val="002C7D93"/>
    <w:rPr>
      <w:noProof w:val="0"/>
      <w:color w:val="808080"/>
    </w:rPr>
  </w:style>
  <w:style w:type="paragraph" w:customStyle="1" w:styleId="40411887C9A8489F87B82FADD6100105">
    <w:name w:val="40411887C9A8489F87B82FADD6100105"/>
    <w:rsid w:val="002C7D93"/>
  </w:style>
  <w:style w:type="paragraph" w:customStyle="1" w:styleId="085187D8754C40D5B662C9CAE44E9770">
    <w:name w:val="085187D8754C40D5B662C9CAE44E9770"/>
    <w:rsid w:val="002C7D93"/>
  </w:style>
  <w:style w:type="paragraph" w:customStyle="1" w:styleId="4D0BFD0138DE48BCAD5A14FD4FD03475">
    <w:name w:val="4D0BFD0138DE48BCAD5A14FD4FD03475"/>
    <w:rsid w:val="002C7D93"/>
  </w:style>
  <w:style w:type="paragraph" w:customStyle="1" w:styleId="5099089C307A44D7B5165A7203A90619">
    <w:name w:val="5099089C307A44D7B5165A7203A90619"/>
    <w:rsid w:val="002C7D93"/>
  </w:style>
  <w:style w:type="paragraph" w:customStyle="1" w:styleId="B5FFABC94BA84E6F98ED35688D3F8206">
    <w:name w:val="B5FFABC94BA84E6F98ED35688D3F8206"/>
    <w:rsid w:val="002C7D93"/>
  </w:style>
  <w:style w:type="paragraph" w:customStyle="1" w:styleId="B2C1E2AE9B8F46FA9F63FC7CEC13F465">
    <w:name w:val="B2C1E2AE9B8F46FA9F63FC7CEC13F465"/>
    <w:rsid w:val="002C7D93"/>
  </w:style>
  <w:style w:type="paragraph" w:customStyle="1" w:styleId="B81010133AEF43759EF153AF8651BC03">
    <w:name w:val="B81010133AEF43759EF153AF8651BC03"/>
    <w:rsid w:val="002C7D93"/>
  </w:style>
  <w:style w:type="paragraph" w:customStyle="1" w:styleId="B7542D6C00624485A100FD83D2FE2CDB">
    <w:name w:val="B7542D6C00624485A100FD83D2FE2CDB"/>
    <w:rsid w:val="002C7D93"/>
  </w:style>
  <w:style w:type="paragraph" w:customStyle="1" w:styleId="31A4D6D373944775B6594BB6D1DD0C1C">
    <w:name w:val="31A4D6D373944775B6594BB6D1DD0C1C"/>
    <w:rsid w:val="002C7D93"/>
  </w:style>
  <w:style w:type="paragraph" w:customStyle="1" w:styleId="1F3881830440468A81329B52217254FA">
    <w:name w:val="1F3881830440468A81329B52217254FA"/>
    <w:rsid w:val="002C7D93"/>
  </w:style>
  <w:style w:type="paragraph" w:customStyle="1" w:styleId="B5FFABC94BA84E6F98ED35688D3F82061">
    <w:name w:val="B5FFABC94BA84E6F98ED35688D3F82061"/>
    <w:rsid w:val="002C7D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A4D6D373944775B6594BB6D1DD0C1C1">
    <w:name w:val="31A4D6D373944775B6594BB6D1DD0C1C1"/>
    <w:rsid w:val="002C7D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70D955F0764EC9AEAE11BC84B4335E">
    <w:name w:val="7C70D955F0764EC9AEAE11BC84B4335E"/>
    <w:rsid w:val="002C7D93"/>
  </w:style>
  <w:style w:type="paragraph" w:customStyle="1" w:styleId="3A3242D050CF4F6E8FEB506C03AE44A1">
    <w:name w:val="3A3242D050CF4F6E8FEB506C03AE44A1"/>
    <w:rsid w:val="002C7D93"/>
  </w:style>
  <w:style w:type="paragraph" w:customStyle="1" w:styleId="775EBC6AD00544D0971F925D437A863F">
    <w:name w:val="775EBC6AD00544D0971F925D437A863F"/>
    <w:rsid w:val="002C7D93"/>
  </w:style>
  <w:style w:type="paragraph" w:customStyle="1" w:styleId="E1333221DAAF4526AC3A2CB601627350">
    <w:name w:val="E1333221DAAF4526AC3A2CB601627350"/>
    <w:rsid w:val="002C7D93"/>
  </w:style>
  <w:style w:type="paragraph" w:customStyle="1" w:styleId="899BC88ECDCF4B2AB9F056242A5DC9C0">
    <w:name w:val="899BC88ECDCF4B2AB9F056242A5DC9C0"/>
    <w:rsid w:val="002C7D93"/>
  </w:style>
  <w:style w:type="paragraph" w:customStyle="1" w:styleId="5EA8E3FAC32A43B29705FA02DCE764B0">
    <w:name w:val="5EA8E3FAC32A43B29705FA02DCE764B0"/>
    <w:rsid w:val="002C7D93"/>
  </w:style>
  <w:style w:type="paragraph" w:customStyle="1" w:styleId="EB951328A26B424CAC1A19A9D110495B">
    <w:name w:val="EB951328A26B424CAC1A19A9D110495B"/>
    <w:rsid w:val="002C7D93"/>
  </w:style>
  <w:style w:type="paragraph" w:customStyle="1" w:styleId="DFF7C4A59AF8460FA5330186AFFE1E5C">
    <w:name w:val="DFF7C4A59AF8460FA5330186AFFE1E5C"/>
    <w:rsid w:val="002C7D93"/>
  </w:style>
  <w:style w:type="paragraph" w:customStyle="1" w:styleId="95CC4099F760441ABDA94E6A428D8986">
    <w:name w:val="95CC4099F760441ABDA94E6A428D8986"/>
    <w:rsid w:val="002C7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Depråd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2021-03-17T00:00:00</HeaderDate>
    <Office/>
    <Dnr>Fi2021/01192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fc44edc7-95a7-4721-b844-9ca10d0a763e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Depråd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2021-03-17T00:00:00</HeaderDate>
    <Office/>
    <Dnr>Fi2021/01192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5C5C4-E84E-4036-82D0-1D7CA38E38F6}"/>
</file>

<file path=customXml/itemProps2.xml><?xml version="1.0" encoding="utf-8"?>
<ds:datastoreItem xmlns:ds="http://schemas.openxmlformats.org/officeDocument/2006/customXml" ds:itemID="{BB10D06A-8461-4A92-8935-1637D3CDF58F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CDDF7E21-47A0-49F9-8A8B-EB514C6EB1F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10D06A-8461-4A92-8935-1637D3CDF58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10AE596-E85D-4E0E-8A56-15B63A45190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349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2078 Svar - Storbankernas roll i Amazonas avskogning.docx</dc:title>
  <dc:subject/>
  <dc:creator>Thomas Nielsen</dc:creator>
  <cp:keywords/>
  <dc:description/>
  <cp:lastModifiedBy>Jessica Sundqvist</cp:lastModifiedBy>
  <cp:revision>47</cp:revision>
  <cp:lastPrinted>2021-03-12T15:04:00Z</cp:lastPrinted>
  <dcterms:created xsi:type="dcterms:W3CDTF">2021-03-12T08:31:00Z</dcterms:created>
  <dcterms:modified xsi:type="dcterms:W3CDTF">2021-03-17T10:31:00Z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2d4822be-4a4b-4c74-8d64-260a2134f2b2</vt:lpwstr>
  </property>
</Properties>
</file>