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592EA" w14:textId="6325BE3D" w:rsidR="005E213B" w:rsidRDefault="005E213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2018/19:637 av Åsa Coenraads (M)</w:t>
      </w:r>
      <w:r>
        <w:br/>
        <w:t>Flygskatt</w:t>
      </w:r>
    </w:p>
    <w:p w14:paraId="5DB133E5" w14:textId="180E6349" w:rsidR="005E213B" w:rsidRDefault="005E213B" w:rsidP="005E213B">
      <w:pPr>
        <w:pStyle w:val="Brdtext"/>
      </w:pPr>
      <w:r>
        <w:t>Åsa Coenraads har frågat mig</w:t>
      </w:r>
      <w:r w:rsidRPr="005E213B">
        <w:t xml:space="preserve"> </w:t>
      </w:r>
      <w:r>
        <w:t>om jag kan garantera att ingen ytterligare flygskatt införs eller att en höjning av den redan befintliga påförs redan utsatta regionala flygplatser i Sverige</w:t>
      </w:r>
      <w:r w:rsidR="00BB323A">
        <w:t>.</w:t>
      </w:r>
    </w:p>
    <w:p w14:paraId="0AA28265" w14:textId="2E5B583D" w:rsidR="001864F8" w:rsidRDefault="003D0D00" w:rsidP="005E213B">
      <w:pPr>
        <w:pStyle w:val="Brdtext"/>
      </w:pPr>
      <w:r>
        <w:t xml:space="preserve">Skatt beslutas av riksdagen och behandlas inom ramen för budgetprocessen. </w:t>
      </w:r>
      <w:r w:rsidR="005E213B" w:rsidRPr="005E213B">
        <w:t>Flygets klimatpåverkan ska minska. Regeringen anser att det är rimligt att flyget även fortsatt står för åtminstone en del av sina klimatkostnader.</w:t>
      </w:r>
      <w:r w:rsidR="005E213B">
        <w:t xml:space="preserve"> </w:t>
      </w:r>
      <w:r w:rsidR="005E213B" w:rsidRPr="005E213B">
        <w:t xml:space="preserve">Sverige ska ta ledartröjan för att omförhandla de internationella avtal och konventioner som i dag sätter stopp för en skatt på flygbränsle som kan ersätta dagens skatt på flygresor. </w:t>
      </w:r>
      <w:r w:rsidR="00BC3B5D" w:rsidRPr="00BC3B5D">
        <w:t>Medel har enligt riksdagens beslut om statens budget avsatts för ett stöd till icke statliga flygplatser i Norrland, i de fall flygskatten innebär ökade driftsunderskott för nämnda flygplatser</w:t>
      </w:r>
      <w:r w:rsidR="005E213B">
        <w:t>.</w:t>
      </w:r>
    </w:p>
    <w:p w14:paraId="7220B7CC" w14:textId="4BD7499D" w:rsidR="005E213B" w:rsidRDefault="005E21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936C456AAF4CE4886D34908AA3C775"/>
          </w:placeholder>
          <w:dataBinding w:prefixMappings="xmlns:ns0='http://lp/documentinfo/RK' " w:xpath="/ns0:DocumentInfo[1]/ns0:BaseInfo[1]/ns0:HeaderDate[1]" w:storeItemID="{6630AEC8-FBB8-43F6-B2E8-4888235E29EF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maj 2019</w:t>
          </w:r>
        </w:sdtContent>
      </w:sdt>
    </w:p>
    <w:p w14:paraId="6C38049E" w14:textId="77777777" w:rsidR="005E213B" w:rsidRDefault="005E213B" w:rsidP="004E7A8F">
      <w:pPr>
        <w:pStyle w:val="Brdtextutanavstnd"/>
      </w:pPr>
    </w:p>
    <w:p w14:paraId="3C1616D0" w14:textId="77777777" w:rsidR="005E213B" w:rsidRDefault="005E213B" w:rsidP="004E7A8F">
      <w:pPr>
        <w:pStyle w:val="Brdtextutanavstnd"/>
      </w:pPr>
    </w:p>
    <w:p w14:paraId="3675F551" w14:textId="77777777" w:rsidR="005E213B" w:rsidRDefault="005E213B" w:rsidP="004E7A8F">
      <w:pPr>
        <w:pStyle w:val="Brdtextutanavstnd"/>
      </w:pPr>
    </w:p>
    <w:p w14:paraId="6650F067" w14:textId="668EAC15" w:rsidR="005E213B" w:rsidRDefault="005E213B" w:rsidP="00422A41">
      <w:pPr>
        <w:pStyle w:val="Brdtext"/>
      </w:pPr>
      <w:r>
        <w:t>Magdalena Andersson</w:t>
      </w:r>
    </w:p>
    <w:p w14:paraId="3E52076E" w14:textId="16D670A0" w:rsidR="005E213B" w:rsidRPr="00DB48AB" w:rsidRDefault="005E213B" w:rsidP="00DB48AB">
      <w:pPr>
        <w:pStyle w:val="Brdtext"/>
      </w:pPr>
    </w:p>
    <w:sectPr w:rsidR="005E213B" w:rsidRPr="00DB48AB" w:rsidSect="00714F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F144" w14:textId="77777777" w:rsidR="00714F6D" w:rsidRDefault="00714F6D" w:rsidP="00A87A54">
      <w:pPr>
        <w:spacing w:after="0" w:line="240" w:lineRule="auto"/>
      </w:pPr>
      <w:r>
        <w:separator/>
      </w:r>
    </w:p>
  </w:endnote>
  <w:endnote w:type="continuationSeparator" w:id="0">
    <w:p w14:paraId="2B756D75" w14:textId="77777777" w:rsidR="00714F6D" w:rsidRDefault="00714F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551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E85C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4EFA61" w14:textId="6F5BF1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E34E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659C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2B4E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2479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AD9C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C9ED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A2C9A3" w14:textId="77777777" w:rsidTr="00C26068">
      <w:trPr>
        <w:trHeight w:val="227"/>
      </w:trPr>
      <w:tc>
        <w:tcPr>
          <w:tcW w:w="4074" w:type="dxa"/>
        </w:tcPr>
        <w:p w14:paraId="624AFC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D6A5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1E66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7324" w14:textId="77777777" w:rsidR="00714F6D" w:rsidRDefault="00714F6D" w:rsidP="00A87A54">
      <w:pPr>
        <w:spacing w:after="0" w:line="240" w:lineRule="auto"/>
      </w:pPr>
      <w:r>
        <w:separator/>
      </w:r>
    </w:p>
  </w:footnote>
  <w:footnote w:type="continuationSeparator" w:id="0">
    <w:p w14:paraId="74BADA0A" w14:textId="77777777" w:rsidR="00714F6D" w:rsidRDefault="00714F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060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809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4F6D" w14:paraId="1F0CD0BB" w14:textId="77777777" w:rsidTr="00C93EBA">
      <w:trPr>
        <w:trHeight w:val="227"/>
      </w:trPr>
      <w:tc>
        <w:tcPr>
          <w:tcW w:w="5534" w:type="dxa"/>
        </w:tcPr>
        <w:p w14:paraId="6FD992DD" w14:textId="77777777" w:rsidR="00714F6D" w:rsidRPr="007D73AB" w:rsidRDefault="00714F6D">
          <w:pPr>
            <w:pStyle w:val="Sidhuvud"/>
          </w:pPr>
        </w:p>
      </w:tc>
      <w:tc>
        <w:tcPr>
          <w:tcW w:w="3170" w:type="dxa"/>
          <w:vAlign w:val="bottom"/>
        </w:tcPr>
        <w:p w14:paraId="08E40B0B" w14:textId="77777777" w:rsidR="00714F6D" w:rsidRPr="007D73AB" w:rsidRDefault="00714F6D" w:rsidP="00340DE0">
          <w:pPr>
            <w:pStyle w:val="Sidhuvud"/>
          </w:pPr>
        </w:p>
      </w:tc>
      <w:tc>
        <w:tcPr>
          <w:tcW w:w="1134" w:type="dxa"/>
        </w:tcPr>
        <w:p w14:paraId="2F88680F" w14:textId="77777777" w:rsidR="00714F6D" w:rsidRDefault="00714F6D" w:rsidP="005A703A">
          <w:pPr>
            <w:pStyle w:val="Sidhuvud"/>
          </w:pPr>
        </w:p>
      </w:tc>
    </w:tr>
    <w:tr w:rsidR="00714F6D" w14:paraId="1C751E23" w14:textId="77777777" w:rsidTr="00C93EBA">
      <w:trPr>
        <w:trHeight w:val="1928"/>
      </w:trPr>
      <w:tc>
        <w:tcPr>
          <w:tcW w:w="5534" w:type="dxa"/>
        </w:tcPr>
        <w:p w14:paraId="49B06223" w14:textId="77777777" w:rsidR="00714F6D" w:rsidRPr="00340DE0" w:rsidRDefault="00714F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0F4ED7" wp14:editId="3C507B4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B1A824" w14:textId="77777777" w:rsidR="00714F6D" w:rsidRPr="00710A6C" w:rsidRDefault="00714F6D" w:rsidP="00EE3C0F">
          <w:pPr>
            <w:pStyle w:val="Sidhuvud"/>
            <w:rPr>
              <w:b/>
            </w:rPr>
          </w:pPr>
        </w:p>
        <w:p w14:paraId="508C353C" w14:textId="77777777" w:rsidR="00714F6D" w:rsidRDefault="00714F6D" w:rsidP="00EE3C0F">
          <w:pPr>
            <w:pStyle w:val="Sidhuvud"/>
          </w:pPr>
        </w:p>
        <w:p w14:paraId="2DE31591" w14:textId="77777777" w:rsidR="00714F6D" w:rsidRDefault="00714F6D" w:rsidP="00EE3C0F">
          <w:pPr>
            <w:pStyle w:val="Sidhuvud"/>
          </w:pPr>
        </w:p>
        <w:p w14:paraId="7BBF1C30" w14:textId="77777777" w:rsidR="00714F6D" w:rsidRDefault="00714F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E0A188AF4446A9868BEAC5073FFD9D"/>
            </w:placeholder>
            <w:dataBinding w:prefixMappings="xmlns:ns0='http://lp/documentinfo/RK' " w:xpath="/ns0:DocumentInfo[1]/ns0:BaseInfo[1]/ns0:Dnr[1]" w:storeItemID="{6630AEC8-FBB8-43F6-B2E8-4888235E29EF}"/>
            <w:text/>
          </w:sdtPr>
          <w:sdtEndPr/>
          <w:sdtContent>
            <w:p w14:paraId="6DA94656" w14:textId="15B33B92" w:rsidR="00714F6D" w:rsidRDefault="005E213B" w:rsidP="00EE3C0F">
              <w:pPr>
                <w:pStyle w:val="Sidhuvud"/>
              </w:pPr>
              <w:r>
                <w:t>Fi2019/01859/S2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6FC4B72D9E416C8646A880E05DC420"/>
            </w:placeholder>
            <w:showingPlcHdr/>
            <w:dataBinding w:prefixMappings="xmlns:ns0='http://lp/documentinfo/RK' " w:xpath="/ns0:DocumentInfo[1]/ns0:BaseInfo[1]/ns0:DocNumber[1]" w:storeItemID="{6630AEC8-FBB8-43F6-B2E8-4888235E29EF}"/>
            <w:text/>
          </w:sdtPr>
          <w:sdtEndPr/>
          <w:sdtContent>
            <w:p w14:paraId="11FC3679" w14:textId="77777777" w:rsidR="00714F6D" w:rsidRDefault="00714F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C282B9" w14:textId="77777777" w:rsidR="00714F6D" w:rsidRDefault="00714F6D" w:rsidP="00EE3C0F">
          <w:pPr>
            <w:pStyle w:val="Sidhuvud"/>
          </w:pPr>
        </w:p>
      </w:tc>
      <w:tc>
        <w:tcPr>
          <w:tcW w:w="1134" w:type="dxa"/>
        </w:tcPr>
        <w:p w14:paraId="281DA09E" w14:textId="77777777" w:rsidR="00714F6D" w:rsidRDefault="00714F6D" w:rsidP="0094502D">
          <w:pPr>
            <w:pStyle w:val="Sidhuvud"/>
          </w:pPr>
        </w:p>
        <w:p w14:paraId="13A783B9" w14:textId="77777777" w:rsidR="00714F6D" w:rsidRPr="0094502D" w:rsidRDefault="00714F6D" w:rsidP="00EC71A6">
          <w:pPr>
            <w:pStyle w:val="Sidhuvud"/>
          </w:pPr>
        </w:p>
      </w:tc>
    </w:tr>
    <w:tr w:rsidR="00714F6D" w14:paraId="4980B2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47EA49E277470691C714B7A9F299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CFE15A" w14:textId="77777777" w:rsidR="005E213B" w:rsidRPr="005E213B" w:rsidRDefault="005E213B" w:rsidP="00340DE0">
              <w:pPr>
                <w:pStyle w:val="Sidhuvud"/>
                <w:rPr>
                  <w:b/>
                </w:rPr>
              </w:pPr>
              <w:r w:rsidRPr="005E213B">
                <w:rPr>
                  <w:b/>
                </w:rPr>
                <w:t>Finansdepartementet</w:t>
              </w:r>
            </w:p>
            <w:p w14:paraId="5411D498" w14:textId="084ADF07" w:rsidR="00714F6D" w:rsidRPr="00340DE0" w:rsidRDefault="005E213B" w:rsidP="00340DE0">
              <w:pPr>
                <w:pStyle w:val="Sidhuvud"/>
              </w:pPr>
              <w:r w:rsidRPr="005E213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706B990DB641AAAE8A34E405D935F4"/>
          </w:placeholder>
          <w:dataBinding w:prefixMappings="xmlns:ns0='http://lp/documentinfo/RK' " w:xpath="/ns0:DocumentInfo[1]/ns0:BaseInfo[1]/ns0:Recipient[1]" w:storeItemID="{6630AEC8-FBB8-43F6-B2E8-4888235E29EF}"/>
          <w:text w:multiLine="1"/>
        </w:sdtPr>
        <w:sdtEndPr/>
        <w:sdtContent>
          <w:tc>
            <w:tcPr>
              <w:tcW w:w="3170" w:type="dxa"/>
            </w:tcPr>
            <w:p w14:paraId="4B15A7AE" w14:textId="77777777" w:rsidR="00714F6D" w:rsidRDefault="00714F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CE9D99" w14:textId="77777777" w:rsidR="00714F6D" w:rsidRDefault="00714F6D" w:rsidP="003E6020">
          <w:pPr>
            <w:pStyle w:val="Sidhuvud"/>
          </w:pPr>
        </w:p>
      </w:tc>
    </w:tr>
  </w:tbl>
  <w:p w14:paraId="695923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6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185"/>
    <w:rsid w:val="00167FA8"/>
    <w:rsid w:val="00170CE4"/>
    <w:rsid w:val="0017300E"/>
    <w:rsid w:val="00173126"/>
    <w:rsid w:val="00176A26"/>
    <w:rsid w:val="001774F8"/>
    <w:rsid w:val="00180BE1"/>
    <w:rsid w:val="001813DF"/>
    <w:rsid w:val="001864F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0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1AF7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838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13B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4F6D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323A"/>
    <w:rsid w:val="00BB4AC0"/>
    <w:rsid w:val="00BB5683"/>
    <w:rsid w:val="00BC112B"/>
    <w:rsid w:val="00BC17DF"/>
    <w:rsid w:val="00BC3B5D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5626"/>
    <w:rsid w:val="00DD0722"/>
    <w:rsid w:val="00DD212F"/>
    <w:rsid w:val="00DE18F5"/>
    <w:rsid w:val="00DE34E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5EE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E7F7CE"/>
  <w15:docId w15:val="{853C2A89-C243-4666-88F9-E087091F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E0A188AF4446A9868BEAC5073FF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4BBEE-00CB-4ABB-8325-C00B119B2112}"/>
      </w:docPartPr>
      <w:docPartBody>
        <w:p w:rsidR="00F073FC" w:rsidRDefault="00070068" w:rsidP="00070068">
          <w:pPr>
            <w:pStyle w:val="42E0A188AF4446A9868BEAC5073FFD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FC4B72D9E416C8646A880E05DC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A105E-F732-4F51-B8EA-61C5BDD335BE}"/>
      </w:docPartPr>
      <w:docPartBody>
        <w:p w:rsidR="00F073FC" w:rsidRDefault="00070068" w:rsidP="00070068">
          <w:pPr>
            <w:pStyle w:val="FC6FC4B72D9E416C8646A880E05DC4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47EA49E277470691C714B7A9F29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D0F52-A3A3-47FE-B43E-5CCDA4E11EB6}"/>
      </w:docPartPr>
      <w:docPartBody>
        <w:p w:rsidR="00F073FC" w:rsidRDefault="00070068" w:rsidP="00070068">
          <w:pPr>
            <w:pStyle w:val="AF47EA49E277470691C714B7A9F299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706B990DB641AAAE8A34E405D93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D7CE5-E5BC-4BFD-93DB-90E3BEF038D9}"/>
      </w:docPartPr>
      <w:docPartBody>
        <w:p w:rsidR="00F073FC" w:rsidRDefault="00070068" w:rsidP="00070068">
          <w:pPr>
            <w:pStyle w:val="CC706B990DB641AAAE8A34E405D935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36C456AAF4CE4886D34908AA3C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E8EE8-3684-4D9A-9208-AC7464749649}"/>
      </w:docPartPr>
      <w:docPartBody>
        <w:p w:rsidR="00F073FC" w:rsidRDefault="00070068" w:rsidP="00070068">
          <w:pPr>
            <w:pStyle w:val="FE936C456AAF4CE4886D34908AA3C7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68"/>
    <w:rsid w:val="00070068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00D02D10D04FF58928D44FDDF46A25">
    <w:name w:val="9800D02D10D04FF58928D44FDDF46A25"/>
    <w:rsid w:val="00070068"/>
  </w:style>
  <w:style w:type="character" w:styleId="Platshllartext">
    <w:name w:val="Placeholder Text"/>
    <w:basedOn w:val="Standardstycketeckensnitt"/>
    <w:uiPriority w:val="99"/>
    <w:semiHidden/>
    <w:rsid w:val="00070068"/>
    <w:rPr>
      <w:noProof w:val="0"/>
      <w:color w:val="808080"/>
    </w:rPr>
  </w:style>
  <w:style w:type="paragraph" w:customStyle="1" w:styleId="0F18ECDF04954E8EAB3B997F1BE8BB36">
    <w:name w:val="0F18ECDF04954E8EAB3B997F1BE8BB36"/>
    <w:rsid w:val="00070068"/>
  </w:style>
  <w:style w:type="paragraph" w:customStyle="1" w:styleId="6E690D9569F5415F9B09804F0AB36DDF">
    <w:name w:val="6E690D9569F5415F9B09804F0AB36DDF"/>
    <w:rsid w:val="00070068"/>
  </w:style>
  <w:style w:type="paragraph" w:customStyle="1" w:styleId="2DEC21DC8D67408297DDF193587C8E28">
    <w:name w:val="2DEC21DC8D67408297DDF193587C8E28"/>
    <w:rsid w:val="00070068"/>
  </w:style>
  <w:style w:type="paragraph" w:customStyle="1" w:styleId="42E0A188AF4446A9868BEAC5073FFD9D">
    <w:name w:val="42E0A188AF4446A9868BEAC5073FFD9D"/>
    <w:rsid w:val="00070068"/>
  </w:style>
  <w:style w:type="paragraph" w:customStyle="1" w:styleId="FC6FC4B72D9E416C8646A880E05DC420">
    <w:name w:val="FC6FC4B72D9E416C8646A880E05DC420"/>
    <w:rsid w:val="00070068"/>
  </w:style>
  <w:style w:type="paragraph" w:customStyle="1" w:styleId="C0A0BB5B37FA4DBAA582CFC6786C9B54">
    <w:name w:val="C0A0BB5B37FA4DBAA582CFC6786C9B54"/>
    <w:rsid w:val="00070068"/>
  </w:style>
  <w:style w:type="paragraph" w:customStyle="1" w:styleId="64E7DBDFC062426AA40D0F7A6BD95F7E">
    <w:name w:val="64E7DBDFC062426AA40D0F7A6BD95F7E"/>
    <w:rsid w:val="00070068"/>
  </w:style>
  <w:style w:type="paragraph" w:customStyle="1" w:styleId="E9FF30899D024433869465C76E5EA4AF">
    <w:name w:val="E9FF30899D024433869465C76E5EA4AF"/>
    <w:rsid w:val="00070068"/>
  </w:style>
  <w:style w:type="paragraph" w:customStyle="1" w:styleId="AF47EA49E277470691C714B7A9F299A5">
    <w:name w:val="AF47EA49E277470691C714B7A9F299A5"/>
    <w:rsid w:val="00070068"/>
  </w:style>
  <w:style w:type="paragraph" w:customStyle="1" w:styleId="CC706B990DB641AAAE8A34E405D935F4">
    <w:name w:val="CC706B990DB641AAAE8A34E405D935F4"/>
    <w:rsid w:val="00070068"/>
  </w:style>
  <w:style w:type="paragraph" w:customStyle="1" w:styleId="CA234C0255CA4BF88009B0C9C03D9269">
    <w:name w:val="CA234C0255CA4BF88009B0C9C03D9269"/>
    <w:rsid w:val="00070068"/>
  </w:style>
  <w:style w:type="paragraph" w:customStyle="1" w:styleId="236DF5DEC960455A9278C8A57BFED1FE">
    <w:name w:val="236DF5DEC960455A9278C8A57BFED1FE"/>
    <w:rsid w:val="00070068"/>
  </w:style>
  <w:style w:type="paragraph" w:customStyle="1" w:styleId="B1E2F907F2F1487AA587A974CF5E0787">
    <w:name w:val="B1E2F907F2F1487AA587A974CF5E0787"/>
    <w:rsid w:val="00070068"/>
  </w:style>
  <w:style w:type="paragraph" w:customStyle="1" w:styleId="43C60A7469B0445C953E40EA133E8771">
    <w:name w:val="43C60A7469B0445C953E40EA133E8771"/>
    <w:rsid w:val="00070068"/>
  </w:style>
  <w:style w:type="paragraph" w:customStyle="1" w:styleId="2B6C467ED53B4C3A9DE218E401B2E656">
    <w:name w:val="2B6C467ED53B4C3A9DE218E401B2E656"/>
    <w:rsid w:val="00070068"/>
  </w:style>
  <w:style w:type="paragraph" w:customStyle="1" w:styleId="FE936C456AAF4CE4886D34908AA3C775">
    <w:name w:val="FE936C456AAF4CE4886D34908AA3C775"/>
    <w:rsid w:val="00070068"/>
  </w:style>
  <w:style w:type="paragraph" w:customStyle="1" w:styleId="ABA5C59F4A8A40E7847FBB4203551BC0">
    <w:name w:val="ABA5C59F4A8A40E7847FBB4203551BC0"/>
    <w:rsid w:val="00070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2019-05-22T00:00:00</HeaderDate>
    <Office/>
    <Dnr>Fi2019/01859/S2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2019-05-22T00:00:00</HeaderDate>
    <Office/>
    <Dnr>Fi2019/01859/S2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P2XF6VT2D3NN-1568736191-3446</_dlc_DocId>
    <_dlc_DocIdUrl xmlns="84a146bb-e433-4be7-93e4-049a36845c6a">
      <Url>https://dhs.sp.regeringskansliet.se/yta/fi-ska/_layouts/15/DocIdRedir.aspx?ID=P2XF6VT2D3NN-1568736191-3446</Url>
      <Description>P2XF6VT2D3NN-1568736191-3446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5a707fa3-4eb6-4fad-853e-f508c1d4acf9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1975-90EB-4936-85B2-9AE87DCBFCD0}"/>
</file>

<file path=customXml/itemProps2.xml><?xml version="1.0" encoding="utf-8"?>
<ds:datastoreItem xmlns:ds="http://schemas.openxmlformats.org/officeDocument/2006/customXml" ds:itemID="{6630AEC8-FBB8-43F6-B2E8-4888235E29EF}"/>
</file>

<file path=customXml/itemProps3.xml><?xml version="1.0" encoding="utf-8"?>
<ds:datastoreItem xmlns:ds="http://schemas.openxmlformats.org/officeDocument/2006/customXml" ds:itemID="{332934FD-B78B-4C92-B3B8-93663C36361B}"/>
</file>

<file path=customXml/itemProps4.xml><?xml version="1.0" encoding="utf-8"?>
<ds:datastoreItem xmlns:ds="http://schemas.openxmlformats.org/officeDocument/2006/customXml" ds:itemID="{6630AEC8-FBB8-43F6-B2E8-4888235E29E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2F653A8-D8EF-4888-8B69-62AA178EE4A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4a146bb-e433-4be7-93e4-049a36845c6a"/>
    <ds:schemaRef ds:uri="http://purl.org/dc/dcmitype/"/>
    <ds:schemaRef ds:uri="http://schemas.openxmlformats.org/package/2006/metadata/core-properties"/>
    <ds:schemaRef ds:uri="18f3d968-6251-40b0-9f11-012b293496c2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332934FD-B78B-4C92-B3B8-93663C36361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2F653A8-D8EF-4888-8B69-62AA178EE4AA}"/>
</file>

<file path=customXml/itemProps8.xml><?xml version="1.0" encoding="utf-8"?>
<ds:datastoreItem xmlns:ds="http://schemas.openxmlformats.org/officeDocument/2006/customXml" ds:itemID="{5C891DFD-6862-40F2-BA7D-2F4352C99E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Westman</dc:creator>
  <cp:keywords/>
  <dc:description/>
  <cp:lastModifiedBy>Linnea Westman</cp:lastModifiedBy>
  <cp:revision>11</cp:revision>
  <cp:lastPrinted>2019-05-10T12:37:00Z</cp:lastPrinted>
  <dcterms:created xsi:type="dcterms:W3CDTF">2019-05-10T11:03:00Z</dcterms:created>
  <dcterms:modified xsi:type="dcterms:W3CDTF">2019-05-17T15:00:00Z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94def173-34fa-4e7a-924c-0a80c6381e5c</vt:lpwstr>
  </property>
</Properties>
</file>