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87BCE" w14:textId="50E5C5AD" w:rsidR="006F2042" w:rsidRDefault="006F2042" w:rsidP="00DA0661">
      <w:pPr>
        <w:pStyle w:val="Rubrik"/>
      </w:pPr>
      <w:bookmarkStart w:id="0" w:name="Start"/>
      <w:bookmarkEnd w:id="0"/>
      <w:r>
        <w:t xml:space="preserve">Svar på fråga 2017/18:481 av Jörgen </w:t>
      </w:r>
      <w:proofErr w:type="spellStart"/>
      <w:r>
        <w:t>Warborn</w:t>
      </w:r>
      <w:proofErr w:type="spellEnd"/>
      <w:r>
        <w:t xml:space="preserve"> (M)</w:t>
      </w:r>
      <w:r>
        <w:br/>
        <w:t>Generationsskifte i svenska företag</w:t>
      </w:r>
    </w:p>
    <w:p w14:paraId="7F726712" w14:textId="3933D11D" w:rsidR="006F2042" w:rsidRDefault="006F2042" w:rsidP="002749F7">
      <w:pPr>
        <w:pStyle w:val="Brdtext"/>
      </w:pPr>
      <w:r>
        <w:t xml:space="preserve">Jörgen </w:t>
      </w:r>
      <w:proofErr w:type="spellStart"/>
      <w:r>
        <w:t>Warborn</w:t>
      </w:r>
      <w:proofErr w:type="spellEnd"/>
      <w:r>
        <w:t xml:space="preserve"> har frågat mig om jag avser att se över skattenivån och lagstiftningen för egenföretagare i syfte att underlätta generationsskiften.</w:t>
      </w:r>
    </w:p>
    <w:p w14:paraId="62E92A8D" w14:textId="062E852F" w:rsidR="006F2042" w:rsidRDefault="00C96381" w:rsidP="002749F7">
      <w:pPr>
        <w:pStyle w:val="Brdtext"/>
      </w:pPr>
      <w:r>
        <w:t>Utredningen om översyn av 3:12-reglerna har haft i uppdrag att dels se över beskattningen vid ägarskiften i fåmansföretag, dels se över skattereglerna för delägare i fåmansföretag i syfte att begränsa möjligheterna till inkomst</w:t>
      </w:r>
      <w:r w:rsidR="00121750">
        <w:softHyphen/>
      </w:r>
      <w:r>
        <w:t xml:space="preserve">omvandling. </w:t>
      </w:r>
    </w:p>
    <w:p w14:paraId="2164B8E2" w14:textId="7BBDEA32" w:rsidR="005E3BD4" w:rsidRDefault="00CC2401" w:rsidP="002749F7">
      <w:pPr>
        <w:pStyle w:val="Brdtext"/>
      </w:pPr>
      <w:r>
        <w:t>I</w:t>
      </w:r>
      <w:r w:rsidR="00E900FB">
        <w:t xml:space="preserve"> november 2016 </w:t>
      </w:r>
      <w:r>
        <w:t xml:space="preserve">överlämnade utredningen </w:t>
      </w:r>
      <w:r w:rsidR="005E3BD4">
        <w:t>sitt betänkande Översyn av skatteregler</w:t>
      </w:r>
      <w:r w:rsidR="00E900FB">
        <w:t>na</w:t>
      </w:r>
      <w:r w:rsidR="005E3BD4">
        <w:t xml:space="preserve"> för delägare i fåmansföretag (SOU 2016:75).</w:t>
      </w:r>
      <w:r w:rsidR="00C96381">
        <w:t xml:space="preserve"> </w:t>
      </w:r>
      <w:r w:rsidR="005E3BD4" w:rsidRPr="005E3BD4">
        <w:t xml:space="preserve">Utredningens förslag behandlas i en lagrådsremiss som </w:t>
      </w:r>
      <w:r w:rsidR="005E3BD4">
        <w:t>regeringen beslutade</w:t>
      </w:r>
      <w:r w:rsidR="005E3BD4" w:rsidRPr="005E3BD4">
        <w:t xml:space="preserve"> den 8 juni 2017. </w:t>
      </w:r>
      <w:r w:rsidR="005C26DC">
        <w:t xml:space="preserve">I förslaget ingick </w:t>
      </w:r>
      <w:r w:rsidR="00D26151">
        <w:t xml:space="preserve">regler om </w:t>
      </w:r>
      <w:r w:rsidR="00317798">
        <w:t xml:space="preserve">generationsskifte. </w:t>
      </w:r>
      <w:r w:rsidR="00BF6F08">
        <w:t>Moderaterna,</w:t>
      </w:r>
      <w:r w:rsidR="00BF6F08" w:rsidRPr="00BF6F08">
        <w:t xml:space="preserve"> C</w:t>
      </w:r>
      <w:r w:rsidR="00BF6F08">
        <w:t>entern</w:t>
      </w:r>
      <w:r w:rsidR="00BF6F08" w:rsidRPr="00BF6F08">
        <w:t>, L</w:t>
      </w:r>
      <w:r w:rsidR="00BF6F08">
        <w:t>iberalerna, Kristdemokraterna och Sverige</w:t>
      </w:r>
      <w:r w:rsidR="00661AF9">
        <w:softHyphen/>
      </w:r>
      <w:r w:rsidR="00BF6F08">
        <w:t>demokraterna</w:t>
      </w:r>
      <w:r w:rsidR="00BF6F08" w:rsidRPr="00BF6F08">
        <w:t xml:space="preserve"> angav i ett särskilt yttrande till finansutskottets betänkande 2016/</w:t>
      </w:r>
      <w:proofErr w:type="gramStart"/>
      <w:r w:rsidR="00BF6F08" w:rsidRPr="00BF6F08">
        <w:t>17:FiU</w:t>
      </w:r>
      <w:proofErr w:type="gramEnd"/>
      <w:r w:rsidR="00BF6F08" w:rsidRPr="00BF6F08">
        <w:t>20 att de var beredda att agera i riksdagen, t.ex. i form av misstroendeförklaring</w:t>
      </w:r>
      <w:r w:rsidR="00661AF9">
        <w:t>,</w:t>
      </w:r>
      <w:r w:rsidR="00661AF9" w:rsidRPr="00661AF9">
        <w:t xml:space="preserve"> </w:t>
      </w:r>
      <w:r w:rsidR="00661AF9" w:rsidRPr="00BF6F08">
        <w:t>om förslaget ingick i budget</w:t>
      </w:r>
      <w:r w:rsidR="00317798">
        <w:softHyphen/>
      </w:r>
      <w:r w:rsidR="00661AF9" w:rsidRPr="00BF6F08">
        <w:t>propositionen för 2018</w:t>
      </w:r>
      <w:r w:rsidR="00BF6F08" w:rsidRPr="00BF6F08">
        <w:t>.</w:t>
      </w:r>
      <w:r w:rsidR="00317798">
        <w:t xml:space="preserve"> Moderaterna hotade alltså med misstroende</w:t>
      </w:r>
      <w:r w:rsidR="00317798">
        <w:softHyphen/>
        <w:t>förklaring om reglerna i syfte att underlätta generationsskifte lades fram till riksdagen. Mot den bakgrunden är frågeställningen något överraskande.</w:t>
      </w:r>
    </w:p>
    <w:p w14:paraId="26125DBB" w14:textId="155E0571" w:rsidR="006F2042" w:rsidRDefault="00CC2401" w:rsidP="002749F7">
      <w:pPr>
        <w:pStyle w:val="Brdtext"/>
      </w:pPr>
      <w:r>
        <w:t>Ä</w:t>
      </w:r>
      <w:r w:rsidRPr="005E3BD4">
        <w:t xml:space="preserve">rendet </w:t>
      </w:r>
      <w:r w:rsidR="005E3BD4" w:rsidRPr="005E3BD4">
        <w:t>bereds för närvarande inom Regeringskansliet.</w:t>
      </w:r>
    </w:p>
    <w:p w14:paraId="29A2A81A" w14:textId="5E4EAA97" w:rsidR="006F2042" w:rsidRDefault="006F204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DD2262B6EC04652991F7C1BE6B316E3"/>
          </w:placeholder>
          <w:dataBinding w:prefixMappings="xmlns:ns0='http://lp/documentinfo/RK' " w:xpath="/ns0:DocumentInfo[1]/ns0:BaseInfo[1]/ns0:HeaderDate[1]" w:storeItemID="{96DEC5D0-205A-4C5A-A85F-5176D569CBDC}"/>
          <w:date w:fullDate="2017-12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54491">
            <w:t>20</w:t>
          </w:r>
          <w:r>
            <w:t xml:space="preserve"> december 2017</w:t>
          </w:r>
        </w:sdtContent>
      </w:sdt>
    </w:p>
    <w:p w14:paraId="6017A6C4" w14:textId="77777777" w:rsidR="006F2042" w:rsidRDefault="006F2042" w:rsidP="004E7A8F">
      <w:pPr>
        <w:pStyle w:val="Brdtextutanavstnd"/>
      </w:pPr>
    </w:p>
    <w:p w14:paraId="06658553" w14:textId="77777777" w:rsidR="006F2042" w:rsidRDefault="006F2042" w:rsidP="004E7A8F">
      <w:pPr>
        <w:pStyle w:val="Brdtextutanavstnd"/>
      </w:pPr>
    </w:p>
    <w:p w14:paraId="7FB865A4" w14:textId="77777777" w:rsidR="006F2042" w:rsidRDefault="006F2042" w:rsidP="004E7A8F">
      <w:pPr>
        <w:pStyle w:val="Brdtextutanavstnd"/>
      </w:pPr>
    </w:p>
    <w:p w14:paraId="4DDF424D" w14:textId="4E6837B4" w:rsidR="006F2042" w:rsidRPr="00DB48AB" w:rsidRDefault="006F2042" w:rsidP="00DB48AB">
      <w:pPr>
        <w:pStyle w:val="Brdtext"/>
      </w:pPr>
      <w:r>
        <w:t>Magdalena Andersson</w:t>
      </w:r>
    </w:p>
    <w:sectPr w:rsidR="006F2042" w:rsidRPr="00DB48AB" w:rsidSect="001F726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1701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D926B" w14:textId="77777777" w:rsidR="006F2042" w:rsidRDefault="006F2042" w:rsidP="00A87A54">
      <w:pPr>
        <w:spacing w:after="0" w:line="240" w:lineRule="auto"/>
      </w:pPr>
      <w:r>
        <w:separator/>
      </w:r>
    </w:p>
  </w:endnote>
  <w:endnote w:type="continuationSeparator" w:id="0">
    <w:p w14:paraId="1F3EA0FC" w14:textId="77777777" w:rsidR="006F2042" w:rsidRDefault="006F2042" w:rsidP="00A87A54">
      <w:pPr>
        <w:spacing w:after="0" w:line="240" w:lineRule="auto"/>
      </w:pPr>
      <w:r>
        <w:continuationSeparator/>
      </w:r>
    </w:p>
  </w:endnote>
  <w:endnote w:type="continuationNotice" w:id="1">
    <w:p w14:paraId="254AE513" w14:textId="77777777" w:rsidR="007A5EB4" w:rsidRDefault="007A5E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FCA43" w14:textId="77777777" w:rsidR="00570506" w:rsidRDefault="0057050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6A9798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5C160BF" w14:textId="44F834A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F726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F726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483740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EA7C02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207250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4F2B2B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C8DBF5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BA860D3" w14:textId="77777777" w:rsidTr="00C26068">
      <w:trPr>
        <w:trHeight w:val="227"/>
      </w:trPr>
      <w:tc>
        <w:tcPr>
          <w:tcW w:w="4074" w:type="dxa"/>
        </w:tcPr>
        <w:p w14:paraId="5DBEFA3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291BA6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59757F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06316" w14:textId="77777777" w:rsidR="006F2042" w:rsidRDefault="006F2042" w:rsidP="00A87A54">
      <w:pPr>
        <w:spacing w:after="0" w:line="240" w:lineRule="auto"/>
      </w:pPr>
      <w:r>
        <w:separator/>
      </w:r>
    </w:p>
  </w:footnote>
  <w:footnote w:type="continuationSeparator" w:id="0">
    <w:p w14:paraId="7CFC8DC7" w14:textId="77777777" w:rsidR="006F2042" w:rsidRDefault="006F2042" w:rsidP="00A87A54">
      <w:pPr>
        <w:spacing w:after="0" w:line="240" w:lineRule="auto"/>
      </w:pPr>
      <w:r>
        <w:continuationSeparator/>
      </w:r>
    </w:p>
  </w:footnote>
  <w:footnote w:type="continuationNotice" w:id="1">
    <w:p w14:paraId="738B850F" w14:textId="77777777" w:rsidR="007A5EB4" w:rsidRDefault="007A5E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37AC7" w14:textId="77777777" w:rsidR="00570506" w:rsidRDefault="0057050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7A826" w14:textId="77777777" w:rsidR="00570506" w:rsidRDefault="0057050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F2042" w14:paraId="4851946D" w14:textId="77777777" w:rsidTr="00C93EBA">
      <w:trPr>
        <w:trHeight w:val="227"/>
      </w:trPr>
      <w:tc>
        <w:tcPr>
          <w:tcW w:w="5534" w:type="dxa"/>
        </w:tcPr>
        <w:p w14:paraId="630F4EE5" w14:textId="77777777" w:rsidR="006F2042" w:rsidRPr="007D73AB" w:rsidRDefault="006F2042">
          <w:pPr>
            <w:pStyle w:val="Sidhuvud"/>
          </w:pPr>
        </w:p>
      </w:tc>
      <w:tc>
        <w:tcPr>
          <w:tcW w:w="3170" w:type="dxa"/>
          <w:vAlign w:val="bottom"/>
        </w:tcPr>
        <w:p w14:paraId="5D5287B3" w14:textId="77777777" w:rsidR="006F2042" w:rsidRPr="007D73AB" w:rsidRDefault="006F2042" w:rsidP="00340DE0">
          <w:pPr>
            <w:pStyle w:val="Sidhuvud"/>
          </w:pPr>
        </w:p>
      </w:tc>
      <w:tc>
        <w:tcPr>
          <w:tcW w:w="1134" w:type="dxa"/>
        </w:tcPr>
        <w:p w14:paraId="422CB611" w14:textId="77777777" w:rsidR="006F2042" w:rsidRDefault="006F2042" w:rsidP="005A703A">
          <w:pPr>
            <w:pStyle w:val="Sidhuvud"/>
          </w:pPr>
        </w:p>
      </w:tc>
    </w:tr>
    <w:tr w:rsidR="006F2042" w14:paraId="3C224469" w14:textId="77777777" w:rsidTr="00C93EBA">
      <w:trPr>
        <w:trHeight w:val="1928"/>
      </w:trPr>
      <w:tc>
        <w:tcPr>
          <w:tcW w:w="5534" w:type="dxa"/>
        </w:tcPr>
        <w:p w14:paraId="7CB7E2CD" w14:textId="77777777" w:rsidR="006F2042" w:rsidRPr="00340DE0" w:rsidRDefault="006F204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70E7D16" wp14:editId="31E1B2DF">
                <wp:extent cx="1734316" cy="493777"/>
                <wp:effectExtent l="0" t="0" r="0" b="1905"/>
                <wp:docPr id="4" name="Bildobjekt 4" descr="C:\ProgramData\RK-IT\\Logos\RK_LOGO_SV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316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584BE12" w14:textId="77777777" w:rsidR="006F2042" w:rsidRPr="00710A6C" w:rsidRDefault="006F2042" w:rsidP="00EE3C0F">
          <w:pPr>
            <w:pStyle w:val="Sidhuvud"/>
            <w:rPr>
              <w:b/>
            </w:rPr>
          </w:pPr>
        </w:p>
        <w:p w14:paraId="407C8C16" w14:textId="77777777" w:rsidR="006F2042" w:rsidRDefault="006F2042" w:rsidP="00EE3C0F">
          <w:pPr>
            <w:pStyle w:val="Sidhuvud"/>
          </w:pPr>
        </w:p>
        <w:p w14:paraId="0516EFC7" w14:textId="77777777" w:rsidR="006F2042" w:rsidRDefault="006F2042" w:rsidP="00EE3C0F">
          <w:pPr>
            <w:pStyle w:val="Sidhuvud"/>
          </w:pPr>
        </w:p>
        <w:p w14:paraId="5BF95938" w14:textId="77777777" w:rsidR="006F2042" w:rsidRDefault="006F204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EC76CCEC8CE47D2BD2C644B67264448"/>
            </w:placeholder>
            <w:dataBinding w:prefixMappings="xmlns:ns0='http://lp/documentinfo/RK' " w:xpath="/ns0:DocumentInfo[1]/ns0:BaseInfo[1]/ns0:Dnr[1]" w:storeItemID="{96DEC5D0-205A-4C5A-A85F-5176D569CBDC}"/>
            <w:text/>
          </w:sdtPr>
          <w:sdtEndPr/>
          <w:sdtContent>
            <w:p w14:paraId="07E08E77" w14:textId="3A05EB6A" w:rsidR="006F2042" w:rsidRDefault="00690E21" w:rsidP="00EE3C0F">
              <w:pPr>
                <w:pStyle w:val="Sidhuvud"/>
              </w:pPr>
              <w:r>
                <w:t>Fi2017/04734/S1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525F111272A4050B12F8132FCDE5B3E"/>
            </w:placeholder>
            <w:showingPlcHdr/>
            <w:dataBinding w:prefixMappings="xmlns:ns0='http://lp/documentinfo/RK' " w:xpath="/ns0:DocumentInfo[1]/ns0:BaseInfo[1]/ns0:DocNumber[1]" w:storeItemID="{96DEC5D0-205A-4C5A-A85F-5176D569CBDC}"/>
            <w:text/>
          </w:sdtPr>
          <w:sdtEndPr/>
          <w:sdtContent>
            <w:p w14:paraId="4CC62BE5" w14:textId="77777777" w:rsidR="006F2042" w:rsidRDefault="006F204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98EC0AA" w14:textId="77777777" w:rsidR="006F2042" w:rsidRDefault="006F2042" w:rsidP="00EE3C0F">
          <w:pPr>
            <w:pStyle w:val="Sidhuvud"/>
          </w:pPr>
        </w:p>
      </w:tc>
      <w:tc>
        <w:tcPr>
          <w:tcW w:w="1134" w:type="dxa"/>
        </w:tcPr>
        <w:p w14:paraId="248216BF" w14:textId="77777777" w:rsidR="006F2042" w:rsidRDefault="006F2042" w:rsidP="0094502D">
          <w:pPr>
            <w:pStyle w:val="Sidhuvud"/>
          </w:pPr>
        </w:p>
        <w:p w14:paraId="2DAF60D3" w14:textId="77777777" w:rsidR="006F2042" w:rsidRPr="0094502D" w:rsidRDefault="006F2042" w:rsidP="00EC71A6">
          <w:pPr>
            <w:pStyle w:val="Sidhuvud"/>
          </w:pPr>
        </w:p>
      </w:tc>
    </w:tr>
    <w:tr w:rsidR="006F2042" w14:paraId="1B22F689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A9DE8C8083C748898C2203ACD12A7901"/>
            </w:placeholder>
          </w:sdtPr>
          <w:sdtEndPr/>
          <w:sdtContent>
            <w:p w14:paraId="09A74E1C" w14:textId="77777777" w:rsidR="006F2042" w:rsidRPr="006F2042" w:rsidRDefault="006F2042" w:rsidP="00340DE0">
              <w:pPr>
                <w:pStyle w:val="Sidhuvud"/>
                <w:rPr>
                  <w:b/>
                </w:rPr>
              </w:pPr>
              <w:r w:rsidRPr="006F2042">
                <w:rPr>
                  <w:b/>
                </w:rPr>
                <w:t>Finansdepartementet</w:t>
              </w:r>
            </w:p>
            <w:p w14:paraId="726C331A" w14:textId="77777777" w:rsidR="006F2042" w:rsidRDefault="006F2042" w:rsidP="00340DE0">
              <w:pPr>
                <w:pStyle w:val="Sidhuvud"/>
                <w:rPr>
                  <w:b/>
                </w:rPr>
              </w:pPr>
              <w:r w:rsidRPr="006F2042">
                <w:t>Finansministern</w:t>
              </w:r>
            </w:p>
          </w:sdtContent>
        </w:sdt>
        <w:p w14:paraId="3BF16FB8" w14:textId="77777777" w:rsidR="006F2042" w:rsidRPr="006F2042" w:rsidRDefault="006F2042" w:rsidP="006F2042"/>
        <w:p w14:paraId="3857C8AD" w14:textId="77777777" w:rsidR="006F2042" w:rsidRDefault="006F2042" w:rsidP="006F2042"/>
        <w:p w14:paraId="3EDC29D9" w14:textId="77777777" w:rsidR="006F2042" w:rsidRPr="006F2042" w:rsidRDefault="006F2042" w:rsidP="00570506">
          <w:bookmarkStart w:id="1" w:name="_GoBack"/>
          <w:bookmarkEnd w:id="1"/>
        </w:p>
      </w:tc>
      <w:sdt>
        <w:sdtPr>
          <w:alias w:val="Recipient"/>
          <w:tag w:val="ccRKShow_Recipient"/>
          <w:id w:val="-28344517"/>
          <w:placeholder>
            <w:docPart w:val="63E6A163115545BDA26A97310091B719"/>
          </w:placeholder>
          <w:dataBinding w:prefixMappings="xmlns:ns0='http://lp/documentinfo/RK' " w:xpath="/ns0:DocumentInfo[1]/ns0:BaseInfo[1]/ns0:Recipient[1]" w:storeItemID="{96DEC5D0-205A-4C5A-A85F-5176D569CBDC}"/>
          <w:text w:multiLine="1"/>
        </w:sdtPr>
        <w:sdtEndPr/>
        <w:sdtContent>
          <w:tc>
            <w:tcPr>
              <w:tcW w:w="3170" w:type="dxa"/>
            </w:tcPr>
            <w:p w14:paraId="1F3E4ACB" w14:textId="7EC1105B" w:rsidR="006F2042" w:rsidRDefault="00E900FB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33C802DF" w14:textId="77777777" w:rsidR="006F2042" w:rsidRDefault="006F2042" w:rsidP="003E6020">
          <w:pPr>
            <w:pStyle w:val="Sidhuvud"/>
          </w:pPr>
        </w:p>
      </w:tc>
    </w:tr>
  </w:tbl>
  <w:p w14:paraId="2758B13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42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A1D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1750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1F7261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CA2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E6ED3"/>
    <w:rsid w:val="002F3675"/>
    <w:rsid w:val="002F59E0"/>
    <w:rsid w:val="002F66A6"/>
    <w:rsid w:val="003050DB"/>
    <w:rsid w:val="00310561"/>
    <w:rsid w:val="00311D8C"/>
    <w:rsid w:val="003128E2"/>
    <w:rsid w:val="003153D9"/>
    <w:rsid w:val="00317798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0506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C26DC"/>
    <w:rsid w:val="005D07C2"/>
    <w:rsid w:val="005D3FA3"/>
    <w:rsid w:val="005E2F29"/>
    <w:rsid w:val="005E3BD4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1AF9"/>
    <w:rsid w:val="0066378C"/>
    <w:rsid w:val="006700F0"/>
    <w:rsid w:val="00670A48"/>
    <w:rsid w:val="00672F6F"/>
    <w:rsid w:val="00674C2F"/>
    <w:rsid w:val="00674C8B"/>
    <w:rsid w:val="00690E21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042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491"/>
    <w:rsid w:val="00754E24"/>
    <w:rsid w:val="00757B3B"/>
    <w:rsid w:val="00773075"/>
    <w:rsid w:val="00773F36"/>
    <w:rsid w:val="007751F2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EB4"/>
    <w:rsid w:val="007A629C"/>
    <w:rsid w:val="007A6348"/>
    <w:rsid w:val="007B023C"/>
    <w:rsid w:val="007B03BF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46C31"/>
    <w:rsid w:val="008504F6"/>
    <w:rsid w:val="00851381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B7370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38D9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BF6F08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96381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2401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60A5"/>
    <w:rsid w:val="00D20DA7"/>
    <w:rsid w:val="00D26151"/>
    <w:rsid w:val="00D279D8"/>
    <w:rsid w:val="00D27C8E"/>
    <w:rsid w:val="00D4141B"/>
    <w:rsid w:val="00D4145D"/>
    <w:rsid w:val="00D458F0"/>
    <w:rsid w:val="00D50B3B"/>
    <w:rsid w:val="00D50E0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DF69BB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00FB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6797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C7F2C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A97F4D8"/>
  <w15:docId w15:val="{CC6AB607-1667-469C-A7AF-99CE320B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C76CCEC8CE47D2BD2C644B672644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6900EF-A5D1-4692-B999-0EA9EB04EAC9}"/>
      </w:docPartPr>
      <w:docPartBody>
        <w:p w:rsidR="000E0F3D" w:rsidRDefault="00F36B5D" w:rsidP="00F36B5D">
          <w:pPr>
            <w:pStyle w:val="9EC76CCEC8CE47D2BD2C644B672644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25F111272A4050B12F8132FCDE5B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B650F0-2B22-4462-87E5-EA34E8D5187C}"/>
      </w:docPartPr>
      <w:docPartBody>
        <w:p w:rsidR="000E0F3D" w:rsidRDefault="00F36B5D" w:rsidP="00F36B5D">
          <w:pPr>
            <w:pStyle w:val="5525F111272A4050B12F8132FCDE5B3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DE8C8083C748898C2203ACD12A79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167886-3AC3-4C5D-8096-F477B1081435}"/>
      </w:docPartPr>
      <w:docPartBody>
        <w:p w:rsidR="000E0F3D" w:rsidRDefault="00F36B5D" w:rsidP="00F36B5D">
          <w:pPr>
            <w:pStyle w:val="A9DE8C8083C748898C2203ACD12A79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E6A163115545BDA26A97310091B7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EC0625-9D50-4F64-8685-0FB10185C31E}"/>
      </w:docPartPr>
      <w:docPartBody>
        <w:p w:rsidR="000E0F3D" w:rsidRDefault="00F36B5D" w:rsidP="00F36B5D">
          <w:pPr>
            <w:pStyle w:val="63E6A163115545BDA26A97310091B71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D2262B6EC04652991F7C1BE6B316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0EDE90-AD20-4D21-98B6-BC19EC3FE493}"/>
      </w:docPartPr>
      <w:docPartBody>
        <w:p w:rsidR="000E0F3D" w:rsidRDefault="00F36B5D" w:rsidP="00F36B5D">
          <w:pPr>
            <w:pStyle w:val="BDD2262B6EC04652991F7C1BE6B316E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5D"/>
    <w:rsid w:val="000E0F3D"/>
    <w:rsid w:val="00F3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EC650FC5F05452386C784BF9A98FFA4">
    <w:name w:val="3EC650FC5F05452386C784BF9A98FFA4"/>
    <w:rsid w:val="00F36B5D"/>
  </w:style>
  <w:style w:type="character" w:styleId="Platshllartext">
    <w:name w:val="Placeholder Text"/>
    <w:basedOn w:val="Standardstycketeckensnitt"/>
    <w:uiPriority w:val="99"/>
    <w:semiHidden/>
    <w:rsid w:val="00F36B5D"/>
    <w:rPr>
      <w:noProof w:val="0"/>
      <w:color w:val="808080"/>
    </w:rPr>
  </w:style>
  <w:style w:type="paragraph" w:customStyle="1" w:styleId="C4EBB2A8F1554F92AEA9860AD0D8B953">
    <w:name w:val="C4EBB2A8F1554F92AEA9860AD0D8B953"/>
    <w:rsid w:val="00F36B5D"/>
  </w:style>
  <w:style w:type="paragraph" w:customStyle="1" w:styleId="FEDCB1BFC78A48B3A739BB91E67C265A">
    <w:name w:val="FEDCB1BFC78A48B3A739BB91E67C265A"/>
    <w:rsid w:val="00F36B5D"/>
  </w:style>
  <w:style w:type="paragraph" w:customStyle="1" w:styleId="CC7798FDD47342E280775AD01FBEE036">
    <w:name w:val="CC7798FDD47342E280775AD01FBEE036"/>
    <w:rsid w:val="00F36B5D"/>
  </w:style>
  <w:style w:type="paragraph" w:customStyle="1" w:styleId="9EC76CCEC8CE47D2BD2C644B67264448">
    <w:name w:val="9EC76CCEC8CE47D2BD2C644B67264448"/>
    <w:rsid w:val="00F36B5D"/>
  </w:style>
  <w:style w:type="paragraph" w:customStyle="1" w:styleId="5525F111272A4050B12F8132FCDE5B3E">
    <w:name w:val="5525F111272A4050B12F8132FCDE5B3E"/>
    <w:rsid w:val="00F36B5D"/>
  </w:style>
  <w:style w:type="paragraph" w:customStyle="1" w:styleId="38B7AF652593488EBBB39908F491A0FF">
    <w:name w:val="38B7AF652593488EBBB39908F491A0FF"/>
    <w:rsid w:val="00F36B5D"/>
  </w:style>
  <w:style w:type="paragraph" w:customStyle="1" w:styleId="F51C09B3A58541B3879460A113D6A747">
    <w:name w:val="F51C09B3A58541B3879460A113D6A747"/>
    <w:rsid w:val="00F36B5D"/>
  </w:style>
  <w:style w:type="paragraph" w:customStyle="1" w:styleId="9CF4C62E5F094991B320C69B11E0FB74">
    <w:name w:val="9CF4C62E5F094991B320C69B11E0FB74"/>
    <w:rsid w:val="00F36B5D"/>
  </w:style>
  <w:style w:type="paragraph" w:customStyle="1" w:styleId="A9DE8C8083C748898C2203ACD12A7901">
    <w:name w:val="A9DE8C8083C748898C2203ACD12A7901"/>
    <w:rsid w:val="00F36B5D"/>
  </w:style>
  <w:style w:type="paragraph" w:customStyle="1" w:styleId="63E6A163115545BDA26A97310091B719">
    <w:name w:val="63E6A163115545BDA26A97310091B719"/>
    <w:rsid w:val="00F36B5D"/>
  </w:style>
  <w:style w:type="paragraph" w:customStyle="1" w:styleId="29074C330D70415AAB592C4F8D8BDDA4">
    <w:name w:val="29074C330D70415AAB592C4F8D8BDDA4"/>
    <w:rsid w:val="00F36B5D"/>
  </w:style>
  <w:style w:type="paragraph" w:customStyle="1" w:styleId="4F99D2FFC0DD46F5A540B6909F2B2F71">
    <w:name w:val="4F99D2FFC0DD46F5A540B6909F2B2F71"/>
    <w:rsid w:val="00F36B5D"/>
  </w:style>
  <w:style w:type="paragraph" w:customStyle="1" w:styleId="B8B3B2B78BEC4BA7BD5C193B439E0AD1">
    <w:name w:val="B8B3B2B78BEC4BA7BD5C193B439E0AD1"/>
    <w:rsid w:val="00F36B5D"/>
  </w:style>
  <w:style w:type="paragraph" w:customStyle="1" w:styleId="61D44AD62F4F4CD78F754289D080DDD6">
    <w:name w:val="61D44AD62F4F4CD78F754289D080DDD6"/>
    <w:rsid w:val="00F36B5D"/>
  </w:style>
  <w:style w:type="paragraph" w:customStyle="1" w:styleId="C878B90FE0934FD2A6B7E363D7C7C05B">
    <w:name w:val="C878B90FE0934FD2A6B7E363D7C7C05B"/>
    <w:rsid w:val="00F36B5D"/>
  </w:style>
  <w:style w:type="paragraph" w:customStyle="1" w:styleId="BDD2262B6EC04652991F7C1BE6B316E3">
    <w:name w:val="BDD2262B6EC04652991F7C1BE6B316E3"/>
    <w:rsid w:val="00F36B5D"/>
  </w:style>
  <w:style w:type="paragraph" w:customStyle="1" w:styleId="E3A834C7D0C64D4A91E9DF55F82B1E5F">
    <w:name w:val="E3A834C7D0C64D4A91E9DF55F82B1E5F"/>
    <w:rsid w:val="00F36B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Departementssekreterare</SenderTitle>
      <SenderMail> </SenderMail>
      <SenderPhone> </SenderPhone>
    </Sender>
    <TopId>1</TopId>
    <TopSender>agdalena Andersso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2017-12-20T00:00:00</HeaderDate>
    <Office/>
    <Dnr>Fi2017/04734/S1</Dnr>
    <ParagrafNr/>
    <DocumentTitle/>
    <VisitingAddress/>
    <Extra1/>
    <Extra2/>
    <Extra3>örgen Warbor</Extra3>
    <Number/>
    <Recipient>Till riksdagen
</Recipient>
    <SenderText/>
    <DocNumber/>
    <Doclanguage>1053</Doclanguage>
    <Appendix/>
    <LogotypeName>RK_LOGO_SV.png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75b0a273-b0ee-40c6-9811-2c9fe54ad0b9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3A7F3-1B1F-4CC9-BDB7-0E9EF25CE27A}"/>
</file>

<file path=customXml/itemProps2.xml><?xml version="1.0" encoding="utf-8"?>
<ds:datastoreItem xmlns:ds="http://schemas.openxmlformats.org/officeDocument/2006/customXml" ds:itemID="{404B999A-EA4B-44F0-B5D2-4941EF80D56E}"/>
</file>

<file path=customXml/itemProps3.xml><?xml version="1.0" encoding="utf-8"?>
<ds:datastoreItem xmlns:ds="http://schemas.openxmlformats.org/officeDocument/2006/customXml" ds:itemID="{96DEC5D0-205A-4C5A-A85F-5176D569CBDC}"/>
</file>

<file path=customXml/itemProps4.xml><?xml version="1.0" encoding="utf-8"?>
<ds:datastoreItem xmlns:ds="http://schemas.openxmlformats.org/officeDocument/2006/customXml" ds:itemID="{CD44BFC8-9A09-48CF-AEC8-647ACFC05ACB}"/>
</file>

<file path=customXml/itemProps5.xml><?xml version="1.0" encoding="utf-8"?>
<ds:datastoreItem xmlns:ds="http://schemas.openxmlformats.org/officeDocument/2006/customXml" ds:itemID="{1D29B408-1C50-413F-849C-4AFD3BDEB2D2}"/>
</file>

<file path=customXml/itemProps6.xml><?xml version="1.0" encoding="utf-8"?>
<ds:datastoreItem xmlns:ds="http://schemas.openxmlformats.org/officeDocument/2006/customXml" ds:itemID="{404B999A-EA4B-44F0-B5D2-4941EF80D56E}"/>
</file>

<file path=customXml/itemProps7.xml><?xml version="1.0" encoding="utf-8"?>
<ds:datastoreItem xmlns:ds="http://schemas.openxmlformats.org/officeDocument/2006/customXml" ds:itemID="{D11B8923-9E8D-465A-AC6A-CCE515C1BE96}"/>
</file>

<file path=customXml/itemProps8.xml><?xml version="1.0" encoding="utf-8"?>
<ds:datastoreItem xmlns:ds="http://schemas.openxmlformats.org/officeDocument/2006/customXml" ds:itemID="{BAA05854-17B8-49AB-BBCC-94FDCE7A4EE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211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Johannisson</dc:creator>
  <cp:keywords/>
  <dc:description/>
  <cp:lastModifiedBy>Susanne Eriksson</cp:lastModifiedBy>
  <cp:revision>6</cp:revision>
  <cp:lastPrinted>2017-12-19T15:20:00Z</cp:lastPrinted>
  <dcterms:created xsi:type="dcterms:W3CDTF">2017-12-19T15:47:00Z</dcterms:created>
  <dcterms:modified xsi:type="dcterms:W3CDTF">2017-12-20T08:27:00Z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4cba8feb-1281-47e1-a81b-81c98d00bcd2</vt:lpwstr>
  </property>
</Properties>
</file>