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72A5" w14:textId="5966088D" w:rsidR="008F4521" w:rsidRDefault="008F4521" w:rsidP="00DA0661">
      <w:pPr>
        <w:pStyle w:val="Rubrik"/>
      </w:pPr>
      <w:bookmarkStart w:id="0" w:name="Start"/>
      <w:bookmarkEnd w:id="0"/>
      <w:r>
        <w:t xml:space="preserve">Svar på fråga 2020/21:2241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Pr="008F4521">
        <w:t>Åtgärder för elsystemet i södra Sverige</w:t>
      </w:r>
    </w:p>
    <w:p w14:paraId="05804A29" w14:textId="41146BCD" w:rsidR="008F4521" w:rsidRDefault="008F4521" w:rsidP="008F4521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jag avser att vidta några åtgärder för att säkra elsystemet i södra Sverige med anledning av den nya elkabeln mellan Norge och Tyskland, stängd </w:t>
      </w:r>
      <w:proofErr w:type="spellStart"/>
      <w:r>
        <w:t>planerbar</w:t>
      </w:r>
      <w:proofErr w:type="spellEnd"/>
      <w:r>
        <w:t xml:space="preserve"> svensk elproduktion i södra Sverige såsom Ringhals 1 samt avsaknaden av åtgärder från den svenska regeringen.</w:t>
      </w:r>
    </w:p>
    <w:p w14:paraId="755D03E4" w14:textId="0E9B8F15" w:rsidR="00D84F58" w:rsidRDefault="00F5274A" w:rsidP="00D84F58">
      <w:pPr>
        <w:pStyle w:val="Brdtext"/>
      </w:pPr>
      <w:r>
        <w:t xml:space="preserve">Jag vill börja med att tydliggöra vissa grundläggande förhållanden vad gäller ansvarsfördelning. Affärsverket svenska kraftnät </w:t>
      </w:r>
      <w:r w:rsidR="00D84F58">
        <w:t xml:space="preserve">(Svenska kraftnät) </w:t>
      </w:r>
      <w:r w:rsidRPr="00F5274A">
        <w:t xml:space="preserve">har </w:t>
      </w:r>
      <w:r>
        <w:t xml:space="preserve">bland annat </w:t>
      </w:r>
      <w:r w:rsidRPr="00F5274A">
        <w:t xml:space="preserve">till uppgift att driva </w:t>
      </w:r>
      <w:r w:rsidR="00D84F58">
        <w:t xml:space="preserve">och utveckla </w:t>
      </w:r>
      <w:r w:rsidRPr="00F5274A">
        <w:t>ett driftsäkert kraftöverföringssystem</w:t>
      </w:r>
      <w:r w:rsidR="00D84F58">
        <w:t xml:space="preserve">. Vidare ska </w:t>
      </w:r>
      <w:proofErr w:type="gramStart"/>
      <w:r w:rsidR="00D84F58">
        <w:t>Svenska</w:t>
      </w:r>
      <w:proofErr w:type="gramEnd"/>
      <w:r w:rsidR="00D84F58">
        <w:t xml:space="preserve"> kraftnät svara för tillsyn i frågor om driftsäkerhet hos det nationella elsystemet. Svenska kraftnät är också systemansvarig myndighet och </w:t>
      </w:r>
      <w:r w:rsidR="00D84F58" w:rsidRPr="00D84F58">
        <w:t>har det övergripande ansvaret för att elektriska anläggningar samverkar driftsäkert så att balans inom hela eller delar av landet kortsiktigt upprätthålls mellan produktion och förbrukning av el</w:t>
      </w:r>
      <w:r w:rsidR="00D84F58">
        <w:t xml:space="preserve">. Det är alltså </w:t>
      </w:r>
      <w:proofErr w:type="gramStart"/>
      <w:r w:rsidR="00D84F58">
        <w:t>Svenska</w:t>
      </w:r>
      <w:proofErr w:type="gramEnd"/>
      <w:r w:rsidR="00D84F58">
        <w:t xml:space="preserve"> kraftnät och inte jag som vidtar eventuella nödvändiga åtgärder i elsystemet </w:t>
      </w:r>
      <w:r w:rsidR="00930689">
        <w:t xml:space="preserve">på grund av nya flöden i elnätet </w:t>
      </w:r>
      <w:r w:rsidR="00D84F58">
        <w:t xml:space="preserve">då en kabel etableras mellan Norge och Tyskland. Jag vet att </w:t>
      </w:r>
      <w:proofErr w:type="gramStart"/>
      <w:r w:rsidR="00D84F58">
        <w:t>Svenska</w:t>
      </w:r>
      <w:proofErr w:type="gramEnd"/>
      <w:r w:rsidR="00D84F58">
        <w:t xml:space="preserve"> kraftnät arbetar </w:t>
      </w:r>
      <w:r w:rsidR="00CC1265">
        <w:t xml:space="preserve">aktivt </w:t>
      </w:r>
      <w:r w:rsidR="00D84F58">
        <w:t>med frågan och jag följer utvecklingen.</w:t>
      </w:r>
    </w:p>
    <w:p w14:paraId="213A8E74" w14:textId="5654790E" w:rsidR="008F4521" w:rsidRDefault="00930689" w:rsidP="00D84F58">
      <w:pPr>
        <w:pStyle w:val="Brdtext"/>
      </w:pPr>
      <w:r w:rsidRPr="00930689">
        <w:t>Vad gäller möjlighet att även i framtiden tillgodose elbehoven i södra Sverige så ser jag flera lösningar på det, framför</w:t>
      </w:r>
      <w:r w:rsidR="00492757">
        <w:t xml:space="preserve"> </w:t>
      </w:r>
      <w:r w:rsidRPr="00930689">
        <w:t xml:space="preserve">allt en utbyggnad av förnybar elproduktion och förstärkningar i transmissionsnäten för bättre </w:t>
      </w:r>
      <w:proofErr w:type="spellStart"/>
      <w:r w:rsidRPr="00930689">
        <w:t>elöverföring</w:t>
      </w:r>
      <w:proofErr w:type="spellEnd"/>
      <w:r w:rsidRPr="00930689">
        <w:t xml:space="preserve"> genom landet. Vidare indikerar de långsiktiga scenarierna från Statens energimyndighet att även kärnkraften förväntas</w:t>
      </w:r>
      <w:r w:rsidR="00840C8A" w:rsidRPr="00840C8A">
        <w:t xml:space="preserve"> </w:t>
      </w:r>
      <w:r w:rsidR="00840C8A">
        <w:t xml:space="preserve">utgöra en del av energimixen under överskådlig framtid. </w:t>
      </w:r>
      <w:r w:rsidRPr="00930689">
        <w:t xml:space="preserve"> </w:t>
      </w:r>
    </w:p>
    <w:p w14:paraId="22496BD8" w14:textId="7D6ACBCB" w:rsidR="005A7963" w:rsidRDefault="005A7963" w:rsidP="00D84F58">
      <w:pPr>
        <w:pStyle w:val="Brdtext"/>
      </w:pPr>
      <w:r w:rsidRPr="005A7963">
        <w:t xml:space="preserve">Jag vill även lyfta arbetet med att ta fram en nationell elektrifieringsstrategi som </w:t>
      </w:r>
      <w:r>
        <w:t>pågår</w:t>
      </w:r>
      <w:r w:rsidRPr="005A7963">
        <w:t xml:space="preserve">. Strategin kommer att ta ett helhetsgrepp om förutsättningarna i </w:t>
      </w:r>
      <w:r w:rsidRPr="005A7963">
        <w:lastRenderedPageBreak/>
        <w:t>hela energisektorn för att bidra till klimatmålen 2030, 2040 och 2045. Strategin ska bidra till en snabb, smart och samhällsekonomiskt effektiv elektrifiering.</w:t>
      </w:r>
    </w:p>
    <w:p w14:paraId="25A9C037" w14:textId="0E73DB5E" w:rsidR="008F4521" w:rsidRDefault="008F45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0A5A97429645C6B46A45B628A6F9B3"/>
          </w:placeholder>
          <w:dataBinding w:prefixMappings="xmlns:ns0='http://lp/documentinfo/RK' " w:xpath="/ns0:DocumentInfo[1]/ns0:BaseInfo[1]/ns0:HeaderDate[1]" w:storeItemID="{3E89E019-97E5-4F23-A055-9140F9005312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7963">
            <w:t>24 mars 2021</w:t>
          </w:r>
        </w:sdtContent>
      </w:sdt>
    </w:p>
    <w:p w14:paraId="7C3FD618" w14:textId="77777777" w:rsidR="008F4521" w:rsidRDefault="008F4521" w:rsidP="004E7A8F">
      <w:pPr>
        <w:pStyle w:val="Brdtextutanavstnd"/>
      </w:pPr>
    </w:p>
    <w:p w14:paraId="380547F0" w14:textId="77777777" w:rsidR="008F4521" w:rsidRDefault="008F4521" w:rsidP="004E7A8F">
      <w:pPr>
        <w:pStyle w:val="Brdtextutanavstnd"/>
      </w:pPr>
    </w:p>
    <w:p w14:paraId="3DA58759" w14:textId="77777777" w:rsidR="008F4521" w:rsidRDefault="008F4521" w:rsidP="004E7A8F">
      <w:pPr>
        <w:pStyle w:val="Brdtextutanavstnd"/>
      </w:pPr>
    </w:p>
    <w:p w14:paraId="12462DE9" w14:textId="083B135D" w:rsidR="008F4521" w:rsidRDefault="005A7963" w:rsidP="00422A41">
      <w:pPr>
        <w:pStyle w:val="Brdtext"/>
      </w:pPr>
      <w:r>
        <w:t>Anders Ygeman</w:t>
      </w:r>
    </w:p>
    <w:p w14:paraId="12002964" w14:textId="59B03EDD" w:rsidR="008F4521" w:rsidRPr="00DB48AB" w:rsidRDefault="008F4521" w:rsidP="00DB48AB">
      <w:pPr>
        <w:pStyle w:val="Brdtext"/>
      </w:pPr>
    </w:p>
    <w:sectPr w:rsidR="008F452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EA434" w14:textId="77777777" w:rsidR="008F4521" w:rsidRDefault="008F4521" w:rsidP="00A87A54">
      <w:pPr>
        <w:spacing w:after="0" w:line="240" w:lineRule="auto"/>
      </w:pPr>
      <w:r>
        <w:separator/>
      </w:r>
    </w:p>
  </w:endnote>
  <w:endnote w:type="continuationSeparator" w:id="0">
    <w:p w14:paraId="5FFC30A3" w14:textId="77777777" w:rsidR="008F4521" w:rsidRDefault="008F45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6F48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99AC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C26E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3CAC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0737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54D2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FEC1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438D9C" w14:textId="77777777" w:rsidTr="00C26068">
      <w:trPr>
        <w:trHeight w:val="227"/>
      </w:trPr>
      <w:tc>
        <w:tcPr>
          <w:tcW w:w="4074" w:type="dxa"/>
        </w:tcPr>
        <w:p w14:paraId="3E2CEC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8ADC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9C8E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D443" w14:textId="77777777" w:rsidR="008F4521" w:rsidRDefault="008F4521" w:rsidP="00A87A54">
      <w:pPr>
        <w:spacing w:after="0" w:line="240" w:lineRule="auto"/>
      </w:pPr>
      <w:r>
        <w:separator/>
      </w:r>
    </w:p>
  </w:footnote>
  <w:footnote w:type="continuationSeparator" w:id="0">
    <w:p w14:paraId="3E28B199" w14:textId="77777777" w:rsidR="008F4521" w:rsidRDefault="008F45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4521" w14:paraId="0BF9326C" w14:textId="77777777" w:rsidTr="00C93EBA">
      <w:trPr>
        <w:trHeight w:val="227"/>
      </w:trPr>
      <w:tc>
        <w:tcPr>
          <w:tcW w:w="5534" w:type="dxa"/>
        </w:tcPr>
        <w:p w14:paraId="17182982" w14:textId="77777777" w:rsidR="008F4521" w:rsidRPr="007D73AB" w:rsidRDefault="008F4521">
          <w:pPr>
            <w:pStyle w:val="Sidhuvud"/>
          </w:pPr>
        </w:p>
      </w:tc>
      <w:tc>
        <w:tcPr>
          <w:tcW w:w="3170" w:type="dxa"/>
          <w:vAlign w:val="bottom"/>
        </w:tcPr>
        <w:p w14:paraId="14FD2FA7" w14:textId="77777777" w:rsidR="008F4521" w:rsidRPr="007D73AB" w:rsidRDefault="008F4521" w:rsidP="00340DE0">
          <w:pPr>
            <w:pStyle w:val="Sidhuvud"/>
          </w:pPr>
        </w:p>
      </w:tc>
      <w:tc>
        <w:tcPr>
          <w:tcW w:w="1134" w:type="dxa"/>
        </w:tcPr>
        <w:p w14:paraId="5019E1D3" w14:textId="77777777" w:rsidR="008F4521" w:rsidRDefault="008F4521" w:rsidP="005A703A">
          <w:pPr>
            <w:pStyle w:val="Sidhuvud"/>
          </w:pPr>
        </w:p>
      </w:tc>
    </w:tr>
    <w:tr w:rsidR="008F4521" w14:paraId="774F6F7A" w14:textId="77777777" w:rsidTr="00C93EBA">
      <w:trPr>
        <w:trHeight w:val="1928"/>
      </w:trPr>
      <w:tc>
        <w:tcPr>
          <w:tcW w:w="5534" w:type="dxa"/>
        </w:tcPr>
        <w:p w14:paraId="721019BF" w14:textId="77777777" w:rsidR="008F4521" w:rsidRPr="00340DE0" w:rsidRDefault="008F45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F9BCF0" wp14:editId="2ED2224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B89D49" w14:textId="77777777" w:rsidR="008F4521" w:rsidRPr="00710A6C" w:rsidRDefault="008F4521" w:rsidP="00EE3C0F">
          <w:pPr>
            <w:pStyle w:val="Sidhuvud"/>
            <w:rPr>
              <w:b/>
            </w:rPr>
          </w:pPr>
        </w:p>
        <w:p w14:paraId="3B76DEC0" w14:textId="77777777" w:rsidR="008F4521" w:rsidRDefault="008F4521" w:rsidP="00EE3C0F">
          <w:pPr>
            <w:pStyle w:val="Sidhuvud"/>
          </w:pPr>
        </w:p>
        <w:p w14:paraId="5A4C2E83" w14:textId="77777777" w:rsidR="008F4521" w:rsidRDefault="008F4521" w:rsidP="00EE3C0F">
          <w:pPr>
            <w:pStyle w:val="Sidhuvud"/>
          </w:pPr>
        </w:p>
        <w:p w14:paraId="37A12B5C" w14:textId="77777777" w:rsidR="008F4521" w:rsidRDefault="008F45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9BF2EDC879491BAA7A78FFE22DB26D"/>
            </w:placeholder>
            <w:dataBinding w:prefixMappings="xmlns:ns0='http://lp/documentinfo/RK' " w:xpath="/ns0:DocumentInfo[1]/ns0:BaseInfo[1]/ns0:Dnr[1]" w:storeItemID="{3E89E019-97E5-4F23-A055-9140F9005312}"/>
            <w:text/>
          </w:sdtPr>
          <w:sdtEndPr/>
          <w:sdtContent>
            <w:p w14:paraId="3D09451C" w14:textId="7D1D7A73" w:rsidR="008F4521" w:rsidRDefault="008F4521" w:rsidP="00EE3C0F">
              <w:pPr>
                <w:pStyle w:val="Sidhuvud"/>
              </w:pPr>
              <w:r>
                <w:t>I2021/00934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F6EA4416E64BE3868481D6C30CEF84"/>
            </w:placeholder>
            <w:showingPlcHdr/>
            <w:dataBinding w:prefixMappings="xmlns:ns0='http://lp/documentinfo/RK' " w:xpath="/ns0:DocumentInfo[1]/ns0:BaseInfo[1]/ns0:DocNumber[1]" w:storeItemID="{3E89E019-97E5-4F23-A055-9140F9005312}"/>
            <w:text/>
          </w:sdtPr>
          <w:sdtEndPr/>
          <w:sdtContent>
            <w:p w14:paraId="27AD1119" w14:textId="77777777" w:rsidR="008F4521" w:rsidRDefault="008F45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75C253" w14:textId="77777777" w:rsidR="008F4521" w:rsidRDefault="008F4521" w:rsidP="00EE3C0F">
          <w:pPr>
            <w:pStyle w:val="Sidhuvud"/>
          </w:pPr>
        </w:p>
      </w:tc>
      <w:tc>
        <w:tcPr>
          <w:tcW w:w="1134" w:type="dxa"/>
        </w:tcPr>
        <w:p w14:paraId="01ACC69E" w14:textId="77777777" w:rsidR="008F4521" w:rsidRDefault="008F4521" w:rsidP="0094502D">
          <w:pPr>
            <w:pStyle w:val="Sidhuvud"/>
          </w:pPr>
        </w:p>
        <w:p w14:paraId="5C4C546B" w14:textId="77777777" w:rsidR="008F4521" w:rsidRPr="0094502D" w:rsidRDefault="008F4521" w:rsidP="00EC71A6">
          <w:pPr>
            <w:pStyle w:val="Sidhuvud"/>
          </w:pPr>
        </w:p>
      </w:tc>
    </w:tr>
    <w:tr w:rsidR="008F4521" w14:paraId="14CDD3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E81951EA854BB59BE309522D64765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314DE9" w14:textId="77777777" w:rsidR="005A7963" w:rsidRPr="005A7963" w:rsidRDefault="005A7963" w:rsidP="00340DE0">
              <w:pPr>
                <w:pStyle w:val="Sidhuvud"/>
                <w:rPr>
                  <w:b/>
                </w:rPr>
              </w:pPr>
              <w:r w:rsidRPr="005A7963">
                <w:rPr>
                  <w:b/>
                </w:rPr>
                <w:t>Infrastrukturdepartementet</w:t>
              </w:r>
            </w:p>
            <w:p w14:paraId="3D748DA9" w14:textId="6786D1A3" w:rsidR="008F4521" w:rsidRPr="00340DE0" w:rsidRDefault="005A7963" w:rsidP="00340DE0">
              <w:pPr>
                <w:pStyle w:val="Sidhuvud"/>
              </w:pPr>
              <w:r w:rsidRPr="005A796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9434421D264FD99A3E92C8A4927EDE"/>
          </w:placeholder>
          <w:dataBinding w:prefixMappings="xmlns:ns0='http://lp/documentinfo/RK' " w:xpath="/ns0:DocumentInfo[1]/ns0:BaseInfo[1]/ns0:Recipient[1]" w:storeItemID="{3E89E019-97E5-4F23-A055-9140F9005312}"/>
          <w:text w:multiLine="1"/>
        </w:sdtPr>
        <w:sdtEndPr/>
        <w:sdtContent>
          <w:tc>
            <w:tcPr>
              <w:tcW w:w="3170" w:type="dxa"/>
            </w:tcPr>
            <w:p w14:paraId="3B6B6D6D" w14:textId="77777777" w:rsidR="008F4521" w:rsidRDefault="008F45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51D10E" w14:textId="77777777" w:rsidR="008F4521" w:rsidRDefault="008F4521" w:rsidP="003E6020">
          <w:pPr>
            <w:pStyle w:val="Sidhuvud"/>
          </w:pPr>
        </w:p>
      </w:tc>
    </w:tr>
  </w:tbl>
  <w:p w14:paraId="37372E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757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963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D4D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0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C8A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521"/>
    <w:rsid w:val="009036E7"/>
    <w:rsid w:val="0090605F"/>
    <w:rsid w:val="0091053B"/>
    <w:rsid w:val="00912158"/>
    <w:rsid w:val="00912945"/>
    <w:rsid w:val="009144EE"/>
    <w:rsid w:val="00915D4C"/>
    <w:rsid w:val="009279B2"/>
    <w:rsid w:val="00930689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72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C20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2C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6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F5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74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279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B576B8"/>
  <w15:docId w15:val="{267A43D9-60BD-482E-9E0E-3EB8633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9BF2EDC879491BAA7A78FFE22DB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D686F-AE42-455F-88E0-571371A921D0}"/>
      </w:docPartPr>
      <w:docPartBody>
        <w:p w:rsidR="0062168D" w:rsidRDefault="00796126" w:rsidP="00796126">
          <w:pPr>
            <w:pStyle w:val="AD9BF2EDC879491BAA7A78FFE22DB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F6EA4416E64BE3868481D6C30CE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8E720-4E67-48E6-BD0F-41E9CA7B61C4}"/>
      </w:docPartPr>
      <w:docPartBody>
        <w:p w:rsidR="0062168D" w:rsidRDefault="00796126" w:rsidP="00796126">
          <w:pPr>
            <w:pStyle w:val="3FF6EA4416E64BE3868481D6C30CEF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81951EA854BB59BE309522D647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10B88-B523-437A-9EF4-A31EE70E17F1}"/>
      </w:docPartPr>
      <w:docPartBody>
        <w:p w:rsidR="0062168D" w:rsidRDefault="00796126" w:rsidP="00796126">
          <w:pPr>
            <w:pStyle w:val="9DE81951EA854BB59BE309522D6476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9434421D264FD99A3E92C8A4927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3BAA5-1A3E-4DB3-8DB4-F8717BBDBE40}"/>
      </w:docPartPr>
      <w:docPartBody>
        <w:p w:rsidR="0062168D" w:rsidRDefault="00796126" w:rsidP="00796126">
          <w:pPr>
            <w:pStyle w:val="9E9434421D264FD99A3E92C8A4927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0A5A97429645C6B46A45B628A6F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CD374-489F-4D22-B5A3-00D7691F0887}"/>
      </w:docPartPr>
      <w:docPartBody>
        <w:p w:rsidR="0062168D" w:rsidRDefault="00796126" w:rsidP="00796126">
          <w:pPr>
            <w:pStyle w:val="330A5A97429645C6B46A45B628A6F9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26"/>
    <w:rsid w:val="0062168D"/>
    <w:rsid w:val="007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AA6CC150BC46798729E1EBAA0185BA">
    <w:name w:val="E4AA6CC150BC46798729E1EBAA0185BA"/>
    <w:rsid w:val="00796126"/>
  </w:style>
  <w:style w:type="character" w:styleId="Platshllartext">
    <w:name w:val="Placeholder Text"/>
    <w:basedOn w:val="Standardstycketeckensnitt"/>
    <w:uiPriority w:val="99"/>
    <w:semiHidden/>
    <w:rsid w:val="00796126"/>
    <w:rPr>
      <w:noProof w:val="0"/>
      <w:color w:val="808080"/>
    </w:rPr>
  </w:style>
  <w:style w:type="paragraph" w:customStyle="1" w:styleId="8D1109E990614B5F8861AD43FD7E35C2">
    <w:name w:val="8D1109E990614B5F8861AD43FD7E35C2"/>
    <w:rsid w:val="00796126"/>
  </w:style>
  <w:style w:type="paragraph" w:customStyle="1" w:styleId="E664DD7388A94B299D5AC334EE5DAD51">
    <w:name w:val="E664DD7388A94B299D5AC334EE5DAD51"/>
    <w:rsid w:val="00796126"/>
  </w:style>
  <w:style w:type="paragraph" w:customStyle="1" w:styleId="49B0EFC6E7C5468C947FEC000CD5FC48">
    <w:name w:val="49B0EFC6E7C5468C947FEC000CD5FC48"/>
    <w:rsid w:val="00796126"/>
  </w:style>
  <w:style w:type="paragraph" w:customStyle="1" w:styleId="AD9BF2EDC879491BAA7A78FFE22DB26D">
    <w:name w:val="AD9BF2EDC879491BAA7A78FFE22DB26D"/>
    <w:rsid w:val="00796126"/>
  </w:style>
  <w:style w:type="paragraph" w:customStyle="1" w:styleId="3FF6EA4416E64BE3868481D6C30CEF84">
    <w:name w:val="3FF6EA4416E64BE3868481D6C30CEF84"/>
    <w:rsid w:val="00796126"/>
  </w:style>
  <w:style w:type="paragraph" w:customStyle="1" w:styleId="3C7FAC60FE4D418B92A307B34C6377FF">
    <w:name w:val="3C7FAC60FE4D418B92A307B34C6377FF"/>
    <w:rsid w:val="00796126"/>
  </w:style>
  <w:style w:type="paragraph" w:customStyle="1" w:styleId="9DFAE8B9080C41B1ACE2861714757FDB">
    <w:name w:val="9DFAE8B9080C41B1ACE2861714757FDB"/>
    <w:rsid w:val="00796126"/>
  </w:style>
  <w:style w:type="paragraph" w:customStyle="1" w:styleId="7F0C627395F440E29270D7BE01F341EC">
    <w:name w:val="7F0C627395F440E29270D7BE01F341EC"/>
    <w:rsid w:val="00796126"/>
  </w:style>
  <w:style w:type="paragraph" w:customStyle="1" w:styleId="9DE81951EA854BB59BE309522D647651">
    <w:name w:val="9DE81951EA854BB59BE309522D647651"/>
    <w:rsid w:val="00796126"/>
  </w:style>
  <w:style w:type="paragraph" w:customStyle="1" w:styleId="9E9434421D264FD99A3E92C8A4927EDE">
    <w:name w:val="9E9434421D264FD99A3E92C8A4927EDE"/>
    <w:rsid w:val="00796126"/>
  </w:style>
  <w:style w:type="paragraph" w:customStyle="1" w:styleId="3FF6EA4416E64BE3868481D6C30CEF841">
    <w:name w:val="3FF6EA4416E64BE3868481D6C30CEF841"/>
    <w:rsid w:val="007961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E81951EA854BB59BE309522D6476511">
    <w:name w:val="9DE81951EA854BB59BE309522D6476511"/>
    <w:rsid w:val="007961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FEDBDF06AF4CDA9D3FA19959DE8474">
    <w:name w:val="02FEDBDF06AF4CDA9D3FA19959DE8474"/>
    <w:rsid w:val="00796126"/>
  </w:style>
  <w:style w:type="paragraph" w:customStyle="1" w:styleId="F841E67C9A544966A88BB5461861AEE2">
    <w:name w:val="F841E67C9A544966A88BB5461861AEE2"/>
    <w:rsid w:val="00796126"/>
  </w:style>
  <w:style w:type="paragraph" w:customStyle="1" w:styleId="B5FE329A795F4808AA131767AB0B5B23">
    <w:name w:val="B5FE329A795F4808AA131767AB0B5B23"/>
    <w:rsid w:val="00796126"/>
  </w:style>
  <w:style w:type="paragraph" w:customStyle="1" w:styleId="E9DD78D60029470FA9B0BACFF47CBFC2">
    <w:name w:val="E9DD78D60029470FA9B0BACFF47CBFC2"/>
    <w:rsid w:val="00796126"/>
  </w:style>
  <w:style w:type="paragraph" w:customStyle="1" w:styleId="79E66FA0125A49EDBF16526AF885B114">
    <w:name w:val="79E66FA0125A49EDBF16526AF885B114"/>
    <w:rsid w:val="00796126"/>
  </w:style>
  <w:style w:type="paragraph" w:customStyle="1" w:styleId="330A5A97429645C6B46A45B628A6F9B3">
    <w:name w:val="330A5A97429645C6B46A45B628A6F9B3"/>
    <w:rsid w:val="00796126"/>
  </w:style>
  <w:style w:type="paragraph" w:customStyle="1" w:styleId="10D0A833AE984B8F9DD9BAD44F812F86">
    <w:name w:val="10D0A833AE984B8F9DD9BAD44F812F86"/>
    <w:rsid w:val="0079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98b1bfb7-d141-4002-a070-1b73d48fbfe2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3D4FTNM4WFRW-440138550-25197</_dlc_DocId>
    <_dlc_DocIdUrl xmlns="877d635f-9b91-4318-9a30-30bf28c922b2">
      <Url>https://dhs.sp.regeringskansliet.se/yta/i-e/_layouts/15/DocIdRedir.aspx?ID=3D4FTNM4WFRW-440138550-25197</Url>
      <Description>3D4FTNM4WFRW-440138550-25197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2021-03-24T00:00:00</HeaderDate>
    <Office/>
    <Dnr>I2021/00934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3416B7A-18DA-45F2-9C97-9DBFE3086491}"/>
</file>

<file path=customXml/itemProps2.xml><?xml version="1.0" encoding="utf-8"?>
<ds:datastoreItem xmlns:ds="http://schemas.openxmlformats.org/officeDocument/2006/customXml" ds:itemID="{E4659D17-F682-46FF-9780-5814E547BC0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4659D17-F682-46FF-9780-5814E547BC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F2FDC36-5B77-4E4A-9333-0C000DB13A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2FDC36-5B77-4E4A-9333-0C000DB13AEF}"/>
</file>

<file path=customXml/itemProps8.xml><?xml version="1.0" encoding="utf-8"?>
<ds:datastoreItem xmlns:ds="http://schemas.openxmlformats.org/officeDocument/2006/customXml" ds:itemID="{3E89E019-97E5-4F23-A055-9140F90053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2241 av Lars Hjälmered (M) Åtgärder för elsystemet i södra Sverige.docx</dc:title>
  <dc:subject/>
  <dc:creator>Fredrik Norlund</dc:creator>
  <cp:keywords/>
  <dc:description/>
  <cp:lastModifiedBy>Christina Rasmussen</cp:lastModifiedBy>
  <cp:revision>2</cp:revision>
  <dcterms:created xsi:type="dcterms:W3CDTF">2021-03-23T12:15:00Z</dcterms:created>
  <dcterms:modified xsi:type="dcterms:W3CDTF">2021-03-23T12:15:00Z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26da5674-9565-4b07-aaec-439337346042</vt:lpwstr>
  </property>
</Properties>
</file>