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DC29" w14:textId="4783695A" w:rsidR="00CD2541" w:rsidRDefault="00CD2541" w:rsidP="00DA0661">
      <w:pPr>
        <w:pStyle w:val="Rubrik"/>
      </w:pPr>
      <w:bookmarkStart w:id="0" w:name="Start"/>
      <w:bookmarkEnd w:id="0"/>
      <w:r>
        <w:t>S</w:t>
      </w:r>
      <w:r w:rsidR="00A91609">
        <w:t>var på fråga 2017/18</w:t>
      </w:r>
      <w:bookmarkStart w:id="1" w:name="_GoBack"/>
      <w:bookmarkEnd w:id="1"/>
      <w:r>
        <w:t>:590 av Lars Beckman (M)</w:t>
      </w:r>
      <w:r>
        <w:br/>
        <w:t>Arbetsmiljöverkets opinionsbildning</w:t>
      </w:r>
    </w:p>
    <w:p w14:paraId="5A17FF6A" w14:textId="53CAF625" w:rsidR="00CD2541" w:rsidRDefault="00CD2541" w:rsidP="00DB48AB">
      <w:pPr>
        <w:pStyle w:val="Brdtext"/>
      </w:pPr>
      <w:r>
        <w:t xml:space="preserve">Lars Beckman har </w:t>
      </w:r>
      <w:r w:rsidR="00E149BA">
        <w:t xml:space="preserve">utifrån det mobilspel som Arbetsmiljöverket lanserade under slutet av 2017 </w:t>
      </w:r>
      <w:r>
        <w:t>frågat mig vad jag avser vidta för åtgärder för att säkerställa att den här typen av opinionsbildning</w:t>
      </w:r>
      <w:r w:rsidR="00E149BA">
        <w:t xml:space="preserve"> </w:t>
      </w:r>
      <w:r>
        <w:t>inte är en del av Arbetsmiljöverkets regeringsuppdrag.</w:t>
      </w:r>
      <w:r w:rsidR="00B4750E">
        <w:t xml:space="preserve"> </w:t>
      </w:r>
    </w:p>
    <w:p w14:paraId="65AE5C59" w14:textId="2D3ED7D1" w:rsidR="00CD2541" w:rsidRDefault="00CD2541" w:rsidP="00DB48AB">
      <w:pPr>
        <w:pStyle w:val="Brdtext"/>
      </w:pPr>
      <w:r>
        <w:t xml:space="preserve">Arbetsmiljöverket har sedan 2015 ett uppdrag att arbeta mot osund konkurrens. Uppdraget handlar dels om </w:t>
      </w:r>
      <w:r w:rsidR="0048690F">
        <w:t>att förstärka</w:t>
      </w:r>
      <w:r>
        <w:t xml:space="preserve"> tillsyn</w:t>
      </w:r>
      <w:r w:rsidR="0048690F">
        <w:t>en</w:t>
      </w:r>
      <w:r>
        <w:t xml:space="preserve"> av företag som bryter mot arbetsmiljöregelverket för att få konkurrensfördelar och dels </w:t>
      </w:r>
      <w:r w:rsidR="0048690F">
        <w:t>om att i samråd med arbetsmarknadens parter utveckla och genomföra informationsinsatser riktade mot berörda branscher och företag.</w:t>
      </w:r>
    </w:p>
    <w:p w14:paraId="5EEA4A82" w14:textId="1579662F" w:rsidR="00AC60E5" w:rsidRDefault="00AC60E5" w:rsidP="00DB48AB">
      <w:pPr>
        <w:pStyle w:val="Brdtext"/>
      </w:pPr>
      <w:r>
        <w:t>Regeringen styr myndigheterna</w:t>
      </w:r>
      <w:r w:rsidR="00F113FD">
        <w:t xml:space="preserve"> genom lagar och regler, med ekonomiska medel och genom att </w:t>
      </w:r>
      <w:r>
        <w:t>lämna uppdrag. Myndigheterna är friståend</w:t>
      </w:r>
      <w:r w:rsidR="00F113FD">
        <w:t>e och genomför</w:t>
      </w:r>
      <w:r>
        <w:t xml:space="preserve"> uppdragen </w:t>
      </w:r>
      <w:r w:rsidR="00F113FD">
        <w:t xml:space="preserve">självständigt </w:t>
      </w:r>
      <w:r>
        <w:t xml:space="preserve">och återrapporterar till regeringen. </w:t>
      </w:r>
    </w:p>
    <w:p w14:paraId="0A01DDEA" w14:textId="77777777" w:rsidR="00AC60E5" w:rsidRDefault="00AC60E5" w:rsidP="00DB48AB">
      <w:pPr>
        <w:pStyle w:val="Brdtext"/>
      </w:pPr>
    </w:p>
    <w:p w14:paraId="3AF1BD12" w14:textId="1897A52B" w:rsidR="00AC60E5" w:rsidRDefault="00AC60E5" w:rsidP="00B57ED6">
      <w:pPr>
        <w:pStyle w:val="Brdtext"/>
        <w:spacing w:line="480" w:lineRule="auto"/>
      </w:pPr>
      <w:r>
        <w:t>Stockholm den 24 januari 2018</w:t>
      </w:r>
    </w:p>
    <w:p w14:paraId="0D889321" w14:textId="77777777" w:rsidR="00CD2541" w:rsidRDefault="0093089C" w:rsidP="00E96532">
      <w:pPr>
        <w:pStyle w:val="Brdtext"/>
      </w:pPr>
      <w:r>
        <w:t xml:space="preserve">Ylva Johansson </w:t>
      </w:r>
    </w:p>
    <w:sectPr w:rsidR="00CD2541" w:rsidSect="00CD25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D227" w14:textId="77777777" w:rsidR="00CD2541" w:rsidRDefault="00CD2541" w:rsidP="00A87A54">
      <w:pPr>
        <w:spacing w:after="0" w:line="240" w:lineRule="auto"/>
      </w:pPr>
      <w:r>
        <w:separator/>
      </w:r>
    </w:p>
  </w:endnote>
  <w:endnote w:type="continuationSeparator" w:id="0">
    <w:p w14:paraId="5D72F530" w14:textId="77777777" w:rsidR="00CD2541" w:rsidRDefault="00CD25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9BE7" w14:textId="77777777" w:rsidR="00155837" w:rsidRDefault="001558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998C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8E2E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D25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5849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9DF1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FB2E6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1AD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6FD1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B0791B" w14:textId="77777777" w:rsidTr="00C26068">
      <w:trPr>
        <w:trHeight w:val="227"/>
      </w:trPr>
      <w:tc>
        <w:tcPr>
          <w:tcW w:w="4074" w:type="dxa"/>
        </w:tcPr>
        <w:p w14:paraId="26EE48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671C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22F8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901E" w14:textId="77777777" w:rsidR="00CD2541" w:rsidRDefault="00CD2541" w:rsidP="00A87A54">
      <w:pPr>
        <w:spacing w:after="0" w:line="240" w:lineRule="auto"/>
      </w:pPr>
      <w:r>
        <w:separator/>
      </w:r>
    </w:p>
  </w:footnote>
  <w:footnote w:type="continuationSeparator" w:id="0">
    <w:p w14:paraId="41C4A55E" w14:textId="77777777" w:rsidR="00CD2541" w:rsidRDefault="00CD25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AD9B" w14:textId="77777777" w:rsidR="00155837" w:rsidRDefault="001558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8679A" w14:textId="77777777" w:rsidR="00155837" w:rsidRDefault="001558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2541" w14:paraId="7CC22B7C" w14:textId="77777777" w:rsidTr="00C93EBA">
      <w:trPr>
        <w:trHeight w:val="227"/>
      </w:trPr>
      <w:tc>
        <w:tcPr>
          <w:tcW w:w="5534" w:type="dxa"/>
        </w:tcPr>
        <w:p w14:paraId="7C8BA604" w14:textId="77777777" w:rsidR="00CD2541" w:rsidRPr="007D73AB" w:rsidRDefault="00CD2541">
          <w:pPr>
            <w:pStyle w:val="Sidhuvud"/>
          </w:pPr>
        </w:p>
      </w:tc>
      <w:tc>
        <w:tcPr>
          <w:tcW w:w="3170" w:type="dxa"/>
          <w:vAlign w:val="bottom"/>
        </w:tcPr>
        <w:p w14:paraId="146CD753" w14:textId="77777777" w:rsidR="00CD2541" w:rsidRPr="007D73AB" w:rsidRDefault="00CD2541" w:rsidP="00340DE0">
          <w:pPr>
            <w:pStyle w:val="Sidhuvud"/>
          </w:pPr>
        </w:p>
      </w:tc>
      <w:tc>
        <w:tcPr>
          <w:tcW w:w="1134" w:type="dxa"/>
        </w:tcPr>
        <w:p w14:paraId="2E8D45F9" w14:textId="77777777" w:rsidR="00CD2541" w:rsidRDefault="00CD2541" w:rsidP="005A703A">
          <w:pPr>
            <w:pStyle w:val="Sidhuvud"/>
          </w:pPr>
        </w:p>
      </w:tc>
    </w:tr>
    <w:tr w:rsidR="00CD2541" w14:paraId="70F8071B" w14:textId="77777777" w:rsidTr="00C93EBA">
      <w:trPr>
        <w:trHeight w:val="1928"/>
      </w:trPr>
      <w:tc>
        <w:tcPr>
          <w:tcW w:w="5534" w:type="dxa"/>
        </w:tcPr>
        <w:p w14:paraId="400B1F92" w14:textId="77777777" w:rsidR="00CD2541" w:rsidRPr="00340DE0" w:rsidRDefault="00CD254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C6F0B2" w14:textId="77777777" w:rsidR="00CD2541" w:rsidRPr="00710A6C" w:rsidRDefault="00CD2541" w:rsidP="00EE3C0F">
          <w:pPr>
            <w:pStyle w:val="Sidhuvud"/>
            <w:rPr>
              <w:b/>
            </w:rPr>
          </w:pPr>
        </w:p>
        <w:p w14:paraId="3C0C892C" w14:textId="77777777" w:rsidR="00CD2541" w:rsidRDefault="00CD2541" w:rsidP="00EE3C0F">
          <w:pPr>
            <w:pStyle w:val="Sidhuvud"/>
          </w:pPr>
        </w:p>
        <w:p w14:paraId="47F732C7" w14:textId="77777777" w:rsidR="00CD2541" w:rsidRDefault="00CD2541" w:rsidP="00EE3C0F">
          <w:pPr>
            <w:pStyle w:val="Sidhuvud"/>
          </w:pPr>
        </w:p>
        <w:p w14:paraId="7163D54E" w14:textId="77777777" w:rsidR="00CD2541" w:rsidRDefault="00CD2541" w:rsidP="00EE3C0F">
          <w:pPr>
            <w:pStyle w:val="Sidhuvud"/>
          </w:pPr>
        </w:p>
        <w:p w14:paraId="1DFB0973" w14:textId="77777777" w:rsidR="00CD2541" w:rsidRDefault="00A91609" w:rsidP="00CD2541">
          <w:pPr>
            <w:pStyle w:val="Sidhuvud"/>
            <w:tabs>
              <w:tab w:val="clear" w:pos="4536"/>
              <w:tab w:val="clear" w:pos="9072"/>
              <w:tab w:val="center" w:pos="1585"/>
            </w:tabs>
          </w:pPr>
          <w:sdt>
            <w:sdtPr>
              <w:alias w:val="Dnr"/>
              <w:tag w:val="ccRKShow_Dnr"/>
              <w:id w:val="-829283628"/>
              <w:placeholder>
                <w:docPart w:val="20EAA7D7E0934456A5D3815C9ED244C4"/>
              </w:placeholder>
              <w:dataBinding w:prefixMappings="xmlns:ns0='http://lp/documentinfo/RK' " w:xpath="/ns0:DocumentInfo[1]/ns0:BaseInfo[1]/ns0:Dnr[1]" w:storeItemID="{0420D001-F3E4-4896-81D1-650D1B6D40F7}"/>
              <w:text/>
            </w:sdtPr>
            <w:sdtEndPr/>
            <w:sdtContent>
              <w:r w:rsidR="00CD2541">
                <w:t>A2018/</w:t>
              </w:r>
            </w:sdtContent>
          </w:sdt>
          <w:r w:rsidR="00CD2541">
            <w:t>00107/ARM</w:t>
          </w:r>
        </w:p>
        <w:sdt>
          <w:sdtPr>
            <w:alias w:val="DocNumber"/>
            <w:tag w:val="DocNumber"/>
            <w:id w:val="1726028884"/>
            <w:placeholder>
              <w:docPart w:val="2C2E0269A54B4600B91EAB84261A25F8"/>
            </w:placeholder>
            <w:showingPlcHdr/>
            <w:dataBinding w:prefixMappings="xmlns:ns0='http://lp/documentinfo/RK' " w:xpath="/ns0:DocumentInfo[1]/ns0:BaseInfo[1]/ns0:DocNumber[1]" w:storeItemID="{0420D001-F3E4-4896-81D1-650D1B6D40F7}"/>
            <w:text/>
          </w:sdtPr>
          <w:sdtEndPr/>
          <w:sdtContent>
            <w:p w14:paraId="42A63AD9" w14:textId="77777777" w:rsidR="00CD2541" w:rsidRDefault="00CD25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2C67E7" w14:textId="77777777" w:rsidR="00CD2541" w:rsidRDefault="00CD2541" w:rsidP="00EE3C0F">
          <w:pPr>
            <w:pStyle w:val="Sidhuvud"/>
          </w:pPr>
        </w:p>
      </w:tc>
      <w:tc>
        <w:tcPr>
          <w:tcW w:w="1134" w:type="dxa"/>
        </w:tcPr>
        <w:p w14:paraId="089AF74B" w14:textId="77777777" w:rsidR="00CD2541" w:rsidRDefault="00CD2541" w:rsidP="0094502D">
          <w:pPr>
            <w:pStyle w:val="Sidhuvud"/>
          </w:pPr>
        </w:p>
        <w:p w14:paraId="3C0D9ACA" w14:textId="77777777" w:rsidR="00CD2541" w:rsidRPr="0094502D" w:rsidRDefault="00CD2541" w:rsidP="00EC71A6">
          <w:pPr>
            <w:pStyle w:val="Sidhuvud"/>
          </w:pPr>
        </w:p>
      </w:tc>
    </w:tr>
    <w:tr w:rsidR="00CD2541" w14:paraId="34E0044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162AC98D764594A948B6D60E881E8D"/>
            </w:placeholder>
          </w:sdtPr>
          <w:sdtEndPr/>
          <w:sdtContent>
            <w:p w14:paraId="76703812" w14:textId="77777777" w:rsidR="00155837" w:rsidRPr="00155837" w:rsidRDefault="00155837" w:rsidP="00340DE0">
              <w:pPr>
                <w:pStyle w:val="Sidhuvud"/>
                <w:rPr>
                  <w:b/>
                </w:rPr>
              </w:pPr>
              <w:r w:rsidRPr="00155837">
                <w:rPr>
                  <w:b/>
                </w:rPr>
                <w:t>Arbetsmarknadsdepartementet</w:t>
              </w:r>
            </w:p>
            <w:p w14:paraId="76357AD6" w14:textId="4A23FD41" w:rsidR="001E5BB2" w:rsidRDefault="00155837" w:rsidP="00340DE0">
              <w:pPr>
                <w:pStyle w:val="Sidhuvud"/>
                <w:rPr>
                  <w:b/>
                </w:rPr>
              </w:pPr>
              <w:r w:rsidRPr="00155837">
                <w:t>Departementssekreterare</w:t>
              </w:r>
            </w:p>
          </w:sdtContent>
        </w:sdt>
        <w:p w14:paraId="7DB8238F" w14:textId="4EAE6F66" w:rsidR="001E5BB2" w:rsidRPr="001E5BB2" w:rsidRDefault="001E5BB2" w:rsidP="00155837"/>
      </w:tc>
      <w:sdt>
        <w:sdtPr>
          <w:alias w:val="Recipient"/>
          <w:tag w:val="ccRKShow_Recipient"/>
          <w:id w:val="-28344517"/>
          <w:placeholder>
            <w:docPart w:val="24C6785E16A743D1A82CAC93C56740C3"/>
          </w:placeholder>
          <w:dataBinding w:prefixMappings="xmlns:ns0='http://lp/documentinfo/RK' " w:xpath="/ns0:DocumentInfo[1]/ns0:BaseInfo[1]/ns0:Recipient[1]" w:storeItemID="{0420D001-F3E4-4896-81D1-650D1B6D40F7}"/>
          <w:text w:multiLine="1"/>
        </w:sdtPr>
        <w:sdtEndPr/>
        <w:sdtContent>
          <w:tc>
            <w:tcPr>
              <w:tcW w:w="3170" w:type="dxa"/>
            </w:tcPr>
            <w:p w14:paraId="7CB65076" w14:textId="77777777" w:rsidR="00CD2541" w:rsidRDefault="00CD25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39AE48" w14:textId="77777777" w:rsidR="00CD2541" w:rsidRDefault="00CD2541" w:rsidP="003E6020">
          <w:pPr>
            <w:pStyle w:val="Sidhuvud"/>
          </w:pPr>
        </w:p>
      </w:tc>
    </w:tr>
  </w:tbl>
  <w:p w14:paraId="111014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4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83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5BB2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90F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89C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609"/>
    <w:rsid w:val="00AA1809"/>
    <w:rsid w:val="00AB5033"/>
    <w:rsid w:val="00AB5519"/>
    <w:rsid w:val="00AB6313"/>
    <w:rsid w:val="00AB71DD"/>
    <w:rsid w:val="00AC15C5"/>
    <w:rsid w:val="00AC60E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50E"/>
    <w:rsid w:val="00B47956"/>
    <w:rsid w:val="00B517E1"/>
    <w:rsid w:val="00B55E70"/>
    <w:rsid w:val="00B57ED6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541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9B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13FD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D0575"/>
  <w15:docId w15:val="{B4E551CF-B159-4D54-8355-02AC7E72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EAA7D7E0934456A5D3815C9ED24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ADB2B-1002-4216-AE11-AC8E02E9E64A}"/>
      </w:docPartPr>
      <w:docPartBody>
        <w:p w:rsidR="009F1FD2" w:rsidRDefault="00B17CE1" w:rsidP="00B17CE1">
          <w:pPr>
            <w:pStyle w:val="20EAA7D7E0934456A5D3815C9ED244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2E0269A54B4600B91EAB84261A2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FD40D-1523-440F-B888-E2E3D2AA2D23}"/>
      </w:docPartPr>
      <w:docPartBody>
        <w:p w:rsidR="009F1FD2" w:rsidRDefault="00B17CE1" w:rsidP="00B17CE1">
          <w:pPr>
            <w:pStyle w:val="2C2E0269A54B4600B91EAB84261A25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62AC98D764594A948B6D60E88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717D5-FA84-4714-8850-81A83152E5CC}"/>
      </w:docPartPr>
      <w:docPartBody>
        <w:p w:rsidR="009F1FD2" w:rsidRDefault="00B17CE1" w:rsidP="00B17CE1">
          <w:pPr>
            <w:pStyle w:val="5D162AC98D764594A948B6D60E88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6785E16A743D1A82CAC93C5674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33D06-369A-4A12-865E-D2C396232DFB}"/>
      </w:docPartPr>
      <w:docPartBody>
        <w:p w:rsidR="009F1FD2" w:rsidRDefault="00B17CE1" w:rsidP="00B17CE1">
          <w:pPr>
            <w:pStyle w:val="24C6785E16A743D1A82CAC93C56740C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E1"/>
    <w:rsid w:val="009F1FD2"/>
    <w:rsid w:val="00B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69A5DF5FAB4001A88072FEF13C2142">
    <w:name w:val="6769A5DF5FAB4001A88072FEF13C2142"/>
    <w:rsid w:val="00B17CE1"/>
  </w:style>
  <w:style w:type="character" w:styleId="Platshllartext">
    <w:name w:val="Placeholder Text"/>
    <w:basedOn w:val="Standardstycketeckensnitt"/>
    <w:uiPriority w:val="99"/>
    <w:semiHidden/>
    <w:rsid w:val="00B17CE1"/>
    <w:rPr>
      <w:noProof w:val="0"/>
      <w:color w:val="808080"/>
    </w:rPr>
  </w:style>
  <w:style w:type="paragraph" w:customStyle="1" w:styleId="811CB995AC3F4501AD36DB197C496BD9">
    <w:name w:val="811CB995AC3F4501AD36DB197C496BD9"/>
    <w:rsid w:val="00B17CE1"/>
  </w:style>
  <w:style w:type="paragraph" w:customStyle="1" w:styleId="B32D21880B124E79879A1F0685EA2805">
    <w:name w:val="B32D21880B124E79879A1F0685EA2805"/>
    <w:rsid w:val="00B17CE1"/>
  </w:style>
  <w:style w:type="paragraph" w:customStyle="1" w:styleId="84033C5DB9954F50A3B1182D32EEBD07">
    <w:name w:val="84033C5DB9954F50A3B1182D32EEBD07"/>
    <w:rsid w:val="00B17CE1"/>
  </w:style>
  <w:style w:type="paragraph" w:customStyle="1" w:styleId="20EAA7D7E0934456A5D3815C9ED244C4">
    <w:name w:val="20EAA7D7E0934456A5D3815C9ED244C4"/>
    <w:rsid w:val="00B17CE1"/>
  </w:style>
  <w:style w:type="paragraph" w:customStyle="1" w:styleId="2C2E0269A54B4600B91EAB84261A25F8">
    <w:name w:val="2C2E0269A54B4600B91EAB84261A25F8"/>
    <w:rsid w:val="00B17CE1"/>
  </w:style>
  <w:style w:type="paragraph" w:customStyle="1" w:styleId="6087B8B0550F49FC840B7B370B02122F">
    <w:name w:val="6087B8B0550F49FC840B7B370B02122F"/>
    <w:rsid w:val="00B17CE1"/>
  </w:style>
  <w:style w:type="paragraph" w:customStyle="1" w:styleId="5B9B98BF285440D1B10EF615360BCC09">
    <w:name w:val="5B9B98BF285440D1B10EF615360BCC09"/>
    <w:rsid w:val="00B17CE1"/>
  </w:style>
  <w:style w:type="paragraph" w:customStyle="1" w:styleId="5E84FC19250B4B75B1C9993C8CFA8A8E">
    <w:name w:val="5E84FC19250B4B75B1C9993C8CFA8A8E"/>
    <w:rsid w:val="00B17CE1"/>
  </w:style>
  <w:style w:type="paragraph" w:customStyle="1" w:styleId="5D162AC98D764594A948B6D60E881E8D">
    <w:name w:val="5D162AC98D764594A948B6D60E881E8D"/>
    <w:rsid w:val="00B17CE1"/>
  </w:style>
  <w:style w:type="paragraph" w:customStyle="1" w:styleId="24C6785E16A743D1A82CAC93C56740C3">
    <w:name w:val="24C6785E16A743D1A82CAC93C56740C3"/>
    <w:rsid w:val="00B17CE1"/>
  </w:style>
  <w:style w:type="paragraph" w:customStyle="1" w:styleId="5001896E23234F51A17D3B4828B124F8">
    <w:name w:val="5001896E23234F51A17D3B4828B124F8"/>
    <w:rsid w:val="00B17CE1"/>
  </w:style>
  <w:style w:type="paragraph" w:customStyle="1" w:styleId="21ADA1B0354F4A169B6E91E8987D83B6">
    <w:name w:val="21ADA1B0354F4A169B6E91E8987D83B6"/>
    <w:rsid w:val="00B17CE1"/>
  </w:style>
  <w:style w:type="paragraph" w:customStyle="1" w:styleId="2706E9EE3DA04F3D8C33A0826DEB61E4">
    <w:name w:val="2706E9EE3DA04F3D8C33A0826DEB61E4"/>
    <w:rsid w:val="00B17CE1"/>
  </w:style>
  <w:style w:type="paragraph" w:customStyle="1" w:styleId="388B0217EAE84209AB24746E399656D1">
    <w:name w:val="388B0217EAE84209AB24746E399656D1"/>
    <w:rsid w:val="00B17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f26c96de-7728-412c-b843-e7a8a667307d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2018-01-22</HeaderDate>
    <Office/>
    <Dnr>A2018/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>false</Sekretess>
    <RKOrdnaClass xmlns="a52e64f8-eff3-4b39-86ae-bfa7a2a3f792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RKOrdnaCheckInComment xmlns="a52e64f8-eff3-4b39-86ae-bfa7a2a3f792" xsi:nil="true"/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67NVC2TPHDSQ-63-2373</_dlc_DocId>
    <_dlc_DocIdUrl xmlns="0d84be90-394b-471d-a817-212aa87a77c1">
      <Url>http://rkdhs-a/arenden/_layouts/DocIdRedir.aspx?ID=67NVC2TPHDSQ-63-2373</Url>
      <Description>67NVC2TPHDSQ-63-2373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ABB3-9A12-416C-B464-F305A324714C}"/>
</file>

<file path=customXml/itemProps2.xml><?xml version="1.0" encoding="utf-8"?>
<ds:datastoreItem xmlns:ds="http://schemas.openxmlformats.org/officeDocument/2006/customXml" ds:itemID="{57C9C94E-9963-4A4E-AA8D-113B042DE00D}"/>
</file>

<file path=customXml/itemProps3.xml><?xml version="1.0" encoding="utf-8"?>
<ds:datastoreItem xmlns:ds="http://schemas.openxmlformats.org/officeDocument/2006/customXml" ds:itemID="{0420D001-F3E4-4896-81D1-650D1B6D40F7}"/>
</file>

<file path=customXml/itemProps4.xml><?xml version="1.0" encoding="utf-8"?>
<ds:datastoreItem xmlns:ds="http://schemas.openxmlformats.org/officeDocument/2006/customXml" ds:itemID="{57C9C94E-9963-4A4E-AA8D-113B042DE0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52e64f8-eff3-4b39-86ae-bfa7a2a3f792"/>
    <ds:schemaRef ds:uri="0d84be90-394b-471d-a817-212aa87a77c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0F0341-82A4-4ED6-8252-6C4E8ED4B47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9887CD2-07A5-43C4-B5FC-B67F8E0C2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9E9D250-DE9D-4B2E-9EE2-5E1EF3103590}"/>
</file>

<file path=customXml/itemProps8.xml><?xml version="1.0" encoding="utf-8"?>
<ds:datastoreItem xmlns:ds="http://schemas.openxmlformats.org/officeDocument/2006/customXml" ds:itemID="{1F0704D1-922D-4D6B-8E7A-EB3F908FDF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Bergström</dc:creator>
  <cp:keywords/>
  <dc:description/>
  <cp:lastModifiedBy>Gunilla Qvarsebo</cp:lastModifiedBy>
  <cp:revision>10</cp:revision>
  <dcterms:created xsi:type="dcterms:W3CDTF">2018-01-22T11:44:00Z</dcterms:created>
  <dcterms:modified xsi:type="dcterms:W3CDTF">2018-01-24T09:26:00Z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85c39bc6-e399-465f-a647-99274e421415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