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EB792" w14:textId="77777777" w:rsidR="00DD7D26" w:rsidRDefault="00DD7D26" w:rsidP="00DA0661">
      <w:pPr>
        <w:pStyle w:val="Rubrik"/>
      </w:pPr>
      <w:bookmarkStart w:id="0" w:name="Start"/>
      <w:bookmarkEnd w:id="0"/>
      <w:r>
        <w:t>Svar på fråga 2019/20:966 av Camilla Waltersson Grönvall (M)</w:t>
      </w:r>
      <w:r>
        <w:br/>
        <w:t>En nationell barncancerstrategi</w:t>
      </w:r>
    </w:p>
    <w:p w14:paraId="6C253E58" w14:textId="77777777" w:rsidR="00DD7D26" w:rsidRDefault="00DD7D26" w:rsidP="002749F7">
      <w:pPr>
        <w:pStyle w:val="Brdtext"/>
      </w:pPr>
      <w:r>
        <w:t>Camilla Waltersson Grönvall har frågat mig om jag kommer vidta åtgärder för att få en nationell</w:t>
      </w:r>
      <w:bookmarkStart w:id="1" w:name="_GoBack"/>
      <w:bookmarkEnd w:id="1"/>
      <w:r>
        <w:t xml:space="preserve"> barncancerstrategi på plats.</w:t>
      </w:r>
    </w:p>
    <w:p w14:paraId="6BD59BCB" w14:textId="5134B1D5" w:rsidR="00FE62EC" w:rsidRDefault="003C5CDB" w:rsidP="00FE62EC">
      <w:pPr>
        <w:pStyle w:val="Brdtext"/>
      </w:pPr>
      <w:r>
        <w:t xml:space="preserve">En av fjolårets mest glädjande nyheter var att överlevnaden i barncancer </w:t>
      </w:r>
      <w:r w:rsidR="00D064F9">
        <w:t xml:space="preserve">i Sverige </w:t>
      </w:r>
      <w:r>
        <w:t xml:space="preserve">är historiskt hög. Samtidigt behöver mer göras och regeringen prioriterar därför kampen mot barncancer. </w:t>
      </w:r>
      <w:r w:rsidR="00FE62EC">
        <w:t>I överenskommelse</w:t>
      </w:r>
      <w:r w:rsidR="00CA1FC4">
        <w:t>n</w:t>
      </w:r>
      <w:r w:rsidR="00FE62EC">
        <w:t xml:space="preserve"> med SKR </w:t>
      </w:r>
      <w:r w:rsidR="00CA1FC4">
        <w:t>om j</w:t>
      </w:r>
      <w:r w:rsidR="00CA1FC4" w:rsidRPr="00CA1FC4">
        <w:t>ämlik cancervård med kortare väntetider</w:t>
      </w:r>
      <w:r w:rsidR="00CA1FC4">
        <w:t xml:space="preserve"> avsattes 500 miljoner kronor 2019 och 2020 för att </w:t>
      </w:r>
      <w:r w:rsidR="00CA1FC4" w:rsidRPr="00CA1FC4">
        <w:t>fortsätta arbetet för en mer jämlik, effektiv och tillgänglig cancervård</w:t>
      </w:r>
      <w:r w:rsidR="00CA1FC4">
        <w:t xml:space="preserve">. Av dessa avsattes </w:t>
      </w:r>
      <w:r w:rsidR="00FE62EC">
        <w:t xml:space="preserve">60 miljoner </w:t>
      </w:r>
      <w:r w:rsidR="00CA1FC4">
        <w:t xml:space="preserve">kronor 2019 och </w:t>
      </w:r>
      <w:r w:rsidR="00FE62EC">
        <w:t xml:space="preserve">80 miljoner kronor </w:t>
      </w:r>
      <w:r w:rsidR="00CA1FC4">
        <w:t xml:space="preserve">2020 </w:t>
      </w:r>
      <w:r w:rsidR="00FE62EC">
        <w:t xml:space="preserve">till </w:t>
      </w:r>
      <w:r w:rsidR="00CA1FC4">
        <w:t>barn</w:t>
      </w:r>
      <w:r w:rsidR="00FE62EC">
        <w:t xml:space="preserve">cancer. Med hjälp av dessa medel har alla barncancercentrum arbetat med en analys av vilka utvecklingsområden som finns nationellt och i varje sjukvårdsregion. </w:t>
      </w:r>
    </w:p>
    <w:p w14:paraId="7CC6B540" w14:textId="7409186A" w:rsidR="00503446" w:rsidRDefault="00FE62EC" w:rsidP="00FE62EC">
      <w:pPr>
        <w:pStyle w:val="Brdtext"/>
      </w:pPr>
      <w:r>
        <w:t>Rapporten lämnades till Socialdepartementet den 15 november 2019 och fungera</w:t>
      </w:r>
      <w:r w:rsidR="003C5CDB">
        <w:t>r</w:t>
      </w:r>
      <w:r>
        <w:t xml:space="preserve"> som ett underlag till det fortsatta nationella arbetet med att stärka barncancervården. </w:t>
      </w:r>
      <w:r w:rsidR="003E6B32">
        <w:t>Varje</w:t>
      </w:r>
      <w:r>
        <w:t xml:space="preserve"> region </w:t>
      </w:r>
      <w:r w:rsidR="003E6B32">
        <w:t xml:space="preserve">har som ett komplement till rapporten </w:t>
      </w:r>
      <w:r>
        <w:t>kartlagt regionala utvecklingsområden.</w:t>
      </w:r>
      <w:r w:rsidR="00503446">
        <w:t xml:space="preserve"> I dem finns uppsatta mål, bland annat inom områdena som </w:t>
      </w:r>
      <w:r w:rsidR="003C5CDB">
        <w:t>frågeställaren</w:t>
      </w:r>
      <w:r w:rsidR="00503446">
        <w:t xml:space="preserve"> </w:t>
      </w:r>
      <w:r w:rsidR="003C5CDB">
        <w:t>efterlyser</w:t>
      </w:r>
      <w:r w:rsidR="00503446">
        <w:t>. S</w:t>
      </w:r>
      <w:r>
        <w:t>töd till familjer, förbättrad</w:t>
      </w:r>
      <w:r w:rsidR="00503446">
        <w:t>e</w:t>
      </w:r>
      <w:r>
        <w:t xml:space="preserve"> möjlighet</w:t>
      </w:r>
      <w:r w:rsidR="00503446">
        <w:t>er</w:t>
      </w:r>
      <w:r>
        <w:t xml:space="preserve"> till forskning</w:t>
      </w:r>
      <w:r w:rsidR="003E6B32">
        <w:t xml:space="preserve">, </w:t>
      </w:r>
      <w:r>
        <w:t>vidareutveckl</w:t>
      </w:r>
      <w:r w:rsidR="00503446">
        <w:t>ing av</w:t>
      </w:r>
      <w:r>
        <w:t xml:space="preserve"> den </w:t>
      </w:r>
      <w:r w:rsidR="00503446">
        <w:t>palliativa</w:t>
      </w:r>
      <w:r>
        <w:t xml:space="preserve"> vården</w:t>
      </w:r>
      <w:r w:rsidR="003E6B32">
        <w:t xml:space="preserve"> samt förbättrad långtidsuppföljning</w:t>
      </w:r>
      <w:r w:rsidR="00503446">
        <w:t xml:space="preserve"> </w:t>
      </w:r>
      <w:r w:rsidR="003C5CDB">
        <w:t>är</w:t>
      </w:r>
      <w:r w:rsidR="00503446">
        <w:t xml:space="preserve"> några exempel. </w:t>
      </w:r>
    </w:p>
    <w:p w14:paraId="6E2457DA" w14:textId="77777777" w:rsidR="00DD7D26" w:rsidRDefault="00DD7D2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26A9913F39C42C0836B6683A09B4EDD"/>
          </w:placeholder>
          <w:dataBinding w:prefixMappings="xmlns:ns0='http://lp/documentinfo/RK' " w:xpath="/ns0:DocumentInfo[1]/ns0:BaseInfo[1]/ns0:HeaderDate[1]" w:storeItemID="{009FD808-085E-4E8D-AAEC-D157EEB62F68}"/>
          <w:date w:fullDate="2020-02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februari 2020</w:t>
          </w:r>
        </w:sdtContent>
      </w:sdt>
    </w:p>
    <w:p w14:paraId="034B2CED" w14:textId="77777777" w:rsidR="00DD7D26" w:rsidRDefault="00DD7D26" w:rsidP="004E7A8F">
      <w:pPr>
        <w:pStyle w:val="Brdtextutanavstnd"/>
      </w:pPr>
    </w:p>
    <w:p w14:paraId="0D805E03" w14:textId="77777777" w:rsidR="00DD7D26" w:rsidRDefault="00DD7D26" w:rsidP="004E7A8F">
      <w:pPr>
        <w:pStyle w:val="Brdtextutanavstnd"/>
      </w:pPr>
    </w:p>
    <w:p w14:paraId="10A347A0" w14:textId="77777777" w:rsidR="00DD7D26" w:rsidRDefault="00DD7D26" w:rsidP="00422A41">
      <w:pPr>
        <w:pStyle w:val="Brdtext"/>
      </w:pPr>
      <w:r>
        <w:t>Lena Hallengren</w:t>
      </w:r>
    </w:p>
    <w:sectPr w:rsidR="00DD7D26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FE337" w14:textId="77777777" w:rsidR="00B900FC" w:rsidRDefault="00B900FC" w:rsidP="00A87A54">
      <w:pPr>
        <w:spacing w:after="0" w:line="240" w:lineRule="auto"/>
      </w:pPr>
      <w:r>
        <w:separator/>
      </w:r>
    </w:p>
  </w:endnote>
  <w:endnote w:type="continuationSeparator" w:id="0">
    <w:p w14:paraId="57796386" w14:textId="77777777" w:rsidR="00B900FC" w:rsidRDefault="00B900F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AFF7E1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45C76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EC83F3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6949FE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2DB49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56151E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97749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2CECA18" w14:textId="77777777" w:rsidTr="00C26068">
      <w:trPr>
        <w:trHeight w:val="227"/>
      </w:trPr>
      <w:tc>
        <w:tcPr>
          <w:tcW w:w="4074" w:type="dxa"/>
        </w:tcPr>
        <w:p w14:paraId="0190AEF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695FB1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22BE22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39BFE" w14:textId="77777777" w:rsidR="00B900FC" w:rsidRDefault="00B900FC" w:rsidP="00A87A54">
      <w:pPr>
        <w:spacing w:after="0" w:line="240" w:lineRule="auto"/>
      </w:pPr>
      <w:r>
        <w:separator/>
      </w:r>
    </w:p>
  </w:footnote>
  <w:footnote w:type="continuationSeparator" w:id="0">
    <w:p w14:paraId="200FB3B3" w14:textId="77777777" w:rsidR="00B900FC" w:rsidRDefault="00B900F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D7D26" w14:paraId="2B5F009B" w14:textId="77777777" w:rsidTr="00C93EBA">
      <w:trPr>
        <w:trHeight w:val="227"/>
      </w:trPr>
      <w:tc>
        <w:tcPr>
          <w:tcW w:w="5534" w:type="dxa"/>
        </w:tcPr>
        <w:p w14:paraId="4415B1F2" w14:textId="77777777" w:rsidR="00DD7D26" w:rsidRPr="007D73AB" w:rsidRDefault="00DD7D26">
          <w:pPr>
            <w:pStyle w:val="Sidhuvud"/>
          </w:pPr>
        </w:p>
      </w:tc>
      <w:tc>
        <w:tcPr>
          <w:tcW w:w="3170" w:type="dxa"/>
          <w:vAlign w:val="bottom"/>
        </w:tcPr>
        <w:p w14:paraId="0F5877A5" w14:textId="77777777" w:rsidR="00DD7D26" w:rsidRPr="007D73AB" w:rsidRDefault="00DD7D26" w:rsidP="00340DE0">
          <w:pPr>
            <w:pStyle w:val="Sidhuvud"/>
          </w:pPr>
        </w:p>
      </w:tc>
      <w:tc>
        <w:tcPr>
          <w:tcW w:w="1134" w:type="dxa"/>
        </w:tcPr>
        <w:p w14:paraId="4FF2A98A" w14:textId="77777777" w:rsidR="00DD7D26" w:rsidRDefault="00DD7D26" w:rsidP="005A703A">
          <w:pPr>
            <w:pStyle w:val="Sidhuvud"/>
          </w:pPr>
        </w:p>
      </w:tc>
    </w:tr>
    <w:tr w:rsidR="00DD7D26" w14:paraId="4FF9BA2A" w14:textId="77777777" w:rsidTr="00C93EBA">
      <w:trPr>
        <w:trHeight w:val="1928"/>
      </w:trPr>
      <w:tc>
        <w:tcPr>
          <w:tcW w:w="5534" w:type="dxa"/>
        </w:tcPr>
        <w:p w14:paraId="76A6FC3E" w14:textId="77777777" w:rsidR="00DD7D26" w:rsidRPr="00340DE0" w:rsidRDefault="00DD7D2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B32C24" wp14:editId="6EB13A0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27D0BA" w14:textId="77777777" w:rsidR="00DD7D26" w:rsidRPr="00710A6C" w:rsidRDefault="00DD7D26" w:rsidP="00EE3C0F">
          <w:pPr>
            <w:pStyle w:val="Sidhuvud"/>
            <w:rPr>
              <w:b/>
            </w:rPr>
          </w:pPr>
        </w:p>
        <w:p w14:paraId="357F79AA" w14:textId="77777777" w:rsidR="00DD7D26" w:rsidRDefault="00DD7D26" w:rsidP="00EE3C0F">
          <w:pPr>
            <w:pStyle w:val="Sidhuvud"/>
          </w:pPr>
        </w:p>
        <w:p w14:paraId="766B3F9A" w14:textId="77777777" w:rsidR="00DD7D26" w:rsidRDefault="00DD7D26" w:rsidP="00EE3C0F">
          <w:pPr>
            <w:pStyle w:val="Sidhuvud"/>
          </w:pPr>
        </w:p>
        <w:p w14:paraId="0B73F6C7" w14:textId="77777777" w:rsidR="00DD7D26" w:rsidRDefault="00DD7D2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B39E9C6A71445CF8FF53349DBA82769"/>
            </w:placeholder>
            <w:dataBinding w:prefixMappings="xmlns:ns0='http://lp/documentinfo/RK' " w:xpath="/ns0:DocumentInfo[1]/ns0:BaseInfo[1]/ns0:Dnr[1]" w:storeItemID="{009FD808-085E-4E8D-AAEC-D157EEB62F68}"/>
            <w:text/>
          </w:sdtPr>
          <w:sdtEndPr/>
          <w:sdtContent>
            <w:p w14:paraId="7ACEDF45" w14:textId="77777777" w:rsidR="00DD7D26" w:rsidRDefault="0026677C" w:rsidP="00EE3C0F">
              <w:pPr>
                <w:pStyle w:val="Sidhuvud"/>
              </w:pPr>
              <w:r>
                <w:t>S2020/00819/FS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25361C1F0DC4B9A989733129E5D5865"/>
            </w:placeholder>
            <w:showingPlcHdr/>
            <w:dataBinding w:prefixMappings="xmlns:ns0='http://lp/documentinfo/RK' " w:xpath="/ns0:DocumentInfo[1]/ns0:BaseInfo[1]/ns0:DocNumber[1]" w:storeItemID="{009FD808-085E-4E8D-AAEC-D157EEB62F68}"/>
            <w:text/>
          </w:sdtPr>
          <w:sdtEndPr/>
          <w:sdtContent>
            <w:p w14:paraId="6D5855FF" w14:textId="77777777" w:rsidR="00DD7D26" w:rsidRDefault="00DD7D2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0E80242" w14:textId="77777777" w:rsidR="00DD7D26" w:rsidRDefault="00DD7D26" w:rsidP="00EE3C0F">
          <w:pPr>
            <w:pStyle w:val="Sidhuvud"/>
          </w:pPr>
        </w:p>
      </w:tc>
      <w:tc>
        <w:tcPr>
          <w:tcW w:w="1134" w:type="dxa"/>
        </w:tcPr>
        <w:p w14:paraId="0FAB8A1A" w14:textId="77777777" w:rsidR="00DD7D26" w:rsidRDefault="00DD7D26" w:rsidP="0094502D">
          <w:pPr>
            <w:pStyle w:val="Sidhuvud"/>
          </w:pPr>
        </w:p>
        <w:p w14:paraId="42DDBF1E" w14:textId="77777777" w:rsidR="00DD7D26" w:rsidRPr="0094502D" w:rsidRDefault="00DD7D26" w:rsidP="00EC71A6">
          <w:pPr>
            <w:pStyle w:val="Sidhuvud"/>
          </w:pPr>
        </w:p>
      </w:tc>
    </w:tr>
    <w:tr w:rsidR="00DD7D26" w14:paraId="748011F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5C7BFC115E64F8DAC13A470691EB62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A67B60C" w14:textId="77777777" w:rsidR="00DD7D26" w:rsidRPr="00DD7D26" w:rsidRDefault="00DD7D26" w:rsidP="00340DE0">
              <w:pPr>
                <w:pStyle w:val="Sidhuvud"/>
                <w:rPr>
                  <w:b/>
                </w:rPr>
              </w:pPr>
              <w:r w:rsidRPr="00DD7D26">
                <w:rPr>
                  <w:b/>
                </w:rPr>
                <w:t>Socialdepartementet</w:t>
              </w:r>
            </w:p>
            <w:p w14:paraId="70EEA286" w14:textId="77777777" w:rsidR="003815EA" w:rsidRDefault="00DD7D26" w:rsidP="00340DE0">
              <w:pPr>
                <w:pStyle w:val="Sidhuvud"/>
              </w:pPr>
              <w:r w:rsidRPr="00DD7D26">
                <w:t>Socialministern</w:t>
              </w:r>
            </w:p>
            <w:p w14:paraId="37BFCD91" w14:textId="5437A981" w:rsidR="00DD7D26" w:rsidRPr="00340DE0" w:rsidRDefault="00DD7D2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F240076E3B1466EA493C2A42D12879B"/>
          </w:placeholder>
          <w:dataBinding w:prefixMappings="xmlns:ns0='http://lp/documentinfo/RK' " w:xpath="/ns0:DocumentInfo[1]/ns0:BaseInfo[1]/ns0:Recipient[1]" w:storeItemID="{009FD808-085E-4E8D-AAEC-D157EEB62F68}"/>
          <w:text w:multiLine="1"/>
        </w:sdtPr>
        <w:sdtEndPr/>
        <w:sdtContent>
          <w:tc>
            <w:tcPr>
              <w:tcW w:w="3170" w:type="dxa"/>
            </w:tcPr>
            <w:p w14:paraId="543DFA08" w14:textId="77777777" w:rsidR="00DD7D26" w:rsidRDefault="00DD7D2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ADF43F" w14:textId="77777777" w:rsidR="00DD7D26" w:rsidRDefault="00DD7D26" w:rsidP="003E6020">
          <w:pPr>
            <w:pStyle w:val="Sidhuvud"/>
          </w:pPr>
        </w:p>
      </w:tc>
    </w:tr>
  </w:tbl>
  <w:p w14:paraId="703D2A7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2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784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677C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2BD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15EA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5CDB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6B32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446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533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16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4E4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0FC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1FC4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64F9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6D8A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7D26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0CEE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62EC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8357D8"/>
  <w15:docId w15:val="{82147AF6-F68F-4A90-A779-319AA210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39E9C6A71445CF8FF53349DBA82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4B6284-A085-4A35-95CF-ED94BEB1D115}"/>
      </w:docPartPr>
      <w:docPartBody>
        <w:p w:rsidR="00CC24BD" w:rsidRDefault="00D93869" w:rsidP="00D93869">
          <w:pPr>
            <w:pStyle w:val="3B39E9C6A71445CF8FF53349DBA827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5361C1F0DC4B9A989733129E5D5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EB8236-4399-45DD-85A1-9A96D6F7F3E2}"/>
      </w:docPartPr>
      <w:docPartBody>
        <w:p w:rsidR="00CC24BD" w:rsidRDefault="00D93869" w:rsidP="00D93869">
          <w:pPr>
            <w:pStyle w:val="D25361C1F0DC4B9A989733129E5D58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C7BFC115E64F8DAC13A470691EB6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5811A9-DA5A-4B83-81D6-77297120C15F}"/>
      </w:docPartPr>
      <w:docPartBody>
        <w:p w:rsidR="00CC24BD" w:rsidRDefault="00D93869" w:rsidP="00D93869">
          <w:pPr>
            <w:pStyle w:val="45C7BFC115E64F8DAC13A470691EB6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240076E3B1466EA493C2A42D1287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CCA928-E8E2-4E86-BD67-8D31F34DE4C4}"/>
      </w:docPartPr>
      <w:docPartBody>
        <w:p w:rsidR="00CC24BD" w:rsidRDefault="00D93869" w:rsidP="00D93869">
          <w:pPr>
            <w:pStyle w:val="1F240076E3B1466EA493C2A42D1287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6A9913F39C42C0836B6683A09B4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BE424-8042-43B9-B95E-787969AF847A}"/>
      </w:docPartPr>
      <w:docPartBody>
        <w:p w:rsidR="00CC24BD" w:rsidRDefault="00D93869" w:rsidP="00D93869">
          <w:pPr>
            <w:pStyle w:val="926A9913F39C42C0836B6683A09B4ED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69"/>
    <w:rsid w:val="00BF70D8"/>
    <w:rsid w:val="00CC24BD"/>
    <w:rsid w:val="00D9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B3D5DA11D4743D598346FC12BDD9604">
    <w:name w:val="7B3D5DA11D4743D598346FC12BDD9604"/>
    <w:rsid w:val="00D93869"/>
  </w:style>
  <w:style w:type="character" w:styleId="Platshllartext">
    <w:name w:val="Placeholder Text"/>
    <w:basedOn w:val="Standardstycketeckensnitt"/>
    <w:uiPriority w:val="99"/>
    <w:semiHidden/>
    <w:rsid w:val="00D93869"/>
    <w:rPr>
      <w:noProof w:val="0"/>
      <w:color w:val="808080"/>
    </w:rPr>
  </w:style>
  <w:style w:type="paragraph" w:customStyle="1" w:styleId="FB42CD9AA38A4F3297CA6A6E9EAAF02C">
    <w:name w:val="FB42CD9AA38A4F3297CA6A6E9EAAF02C"/>
    <w:rsid w:val="00D93869"/>
  </w:style>
  <w:style w:type="paragraph" w:customStyle="1" w:styleId="E44199E813D44ABF954137EF38FF30C3">
    <w:name w:val="E44199E813D44ABF954137EF38FF30C3"/>
    <w:rsid w:val="00D93869"/>
  </w:style>
  <w:style w:type="paragraph" w:customStyle="1" w:styleId="515A191DD0254074A594BCA24995361D">
    <w:name w:val="515A191DD0254074A594BCA24995361D"/>
    <w:rsid w:val="00D93869"/>
  </w:style>
  <w:style w:type="paragraph" w:customStyle="1" w:styleId="3B39E9C6A71445CF8FF53349DBA82769">
    <w:name w:val="3B39E9C6A71445CF8FF53349DBA82769"/>
    <w:rsid w:val="00D93869"/>
  </w:style>
  <w:style w:type="paragraph" w:customStyle="1" w:styleId="D25361C1F0DC4B9A989733129E5D5865">
    <w:name w:val="D25361C1F0DC4B9A989733129E5D5865"/>
    <w:rsid w:val="00D93869"/>
  </w:style>
  <w:style w:type="paragraph" w:customStyle="1" w:styleId="E355968E9E4747368B4F441EB8BA8ACF">
    <w:name w:val="E355968E9E4747368B4F441EB8BA8ACF"/>
    <w:rsid w:val="00D93869"/>
  </w:style>
  <w:style w:type="paragraph" w:customStyle="1" w:styleId="DD13FBA7344545A49F53301BA7DD4C2B">
    <w:name w:val="DD13FBA7344545A49F53301BA7DD4C2B"/>
    <w:rsid w:val="00D93869"/>
  </w:style>
  <w:style w:type="paragraph" w:customStyle="1" w:styleId="CED11F9272344531A774A3F6D2B36234">
    <w:name w:val="CED11F9272344531A774A3F6D2B36234"/>
    <w:rsid w:val="00D93869"/>
  </w:style>
  <w:style w:type="paragraph" w:customStyle="1" w:styleId="45C7BFC115E64F8DAC13A470691EB624">
    <w:name w:val="45C7BFC115E64F8DAC13A470691EB624"/>
    <w:rsid w:val="00D93869"/>
  </w:style>
  <w:style w:type="paragraph" w:customStyle="1" w:styleId="1F240076E3B1466EA493C2A42D12879B">
    <w:name w:val="1F240076E3B1466EA493C2A42D12879B"/>
    <w:rsid w:val="00D93869"/>
  </w:style>
  <w:style w:type="paragraph" w:customStyle="1" w:styleId="056EDFD3FF2F4EB682084CD6E93AF234">
    <w:name w:val="056EDFD3FF2F4EB682084CD6E93AF234"/>
    <w:rsid w:val="00D93869"/>
  </w:style>
  <w:style w:type="paragraph" w:customStyle="1" w:styleId="259415748A744CE9B079DA15A4F85D41">
    <w:name w:val="259415748A744CE9B079DA15A4F85D41"/>
    <w:rsid w:val="00D93869"/>
  </w:style>
  <w:style w:type="paragraph" w:customStyle="1" w:styleId="2F0FFFEDFF0E412A9C281755AAD36B73">
    <w:name w:val="2F0FFFEDFF0E412A9C281755AAD36B73"/>
    <w:rsid w:val="00D93869"/>
  </w:style>
  <w:style w:type="paragraph" w:customStyle="1" w:styleId="1745792B3B3E44ECB530F9DCA68CA3DA">
    <w:name w:val="1745792B3B3E44ECB530F9DCA68CA3DA"/>
    <w:rsid w:val="00D93869"/>
  </w:style>
  <w:style w:type="paragraph" w:customStyle="1" w:styleId="20E46084CE194C7A8991A54C8A0D6405">
    <w:name w:val="20E46084CE194C7A8991A54C8A0D6405"/>
    <w:rsid w:val="00D93869"/>
  </w:style>
  <w:style w:type="paragraph" w:customStyle="1" w:styleId="926A9913F39C42C0836B6683A09B4EDD">
    <w:name w:val="926A9913F39C42C0836B6683A09B4EDD"/>
    <w:rsid w:val="00D93869"/>
  </w:style>
  <w:style w:type="paragraph" w:customStyle="1" w:styleId="4D1ED0F3E6E9475589ADDB19C1AD9D86">
    <w:name w:val="4D1ED0F3E6E9475589ADDB19C1AD9D86"/>
    <w:rsid w:val="00D938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2020-02-25T00:00:00</HeaderDate>
    <Office/>
    <Dnr>S2020/00819/FS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adeab51a-7ef5-4f02-ab7a-afd130ed6285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2020-02-25T00:00:00</HeaderDate>
    <Office/>
    <Dnr>S2020/00819/FS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234AA-47E9-4FD0-A65B-2FBB508AD0C0}"/>
</file>

<file path=customXml/itemProps2.xml><?xml version="1.0" encoding="utf-8"?>
<ds:datastoreItem xmlns:ds="http://schemas.openxmlformats.org/officeDocument/2006/customXml" ds:itemID="{009FD808-085E-4E8D-AAEC-D157EEB62F68}"/>
</file>

<file path=customXml/itemProps3.xml><?xml version="1.0" encoding="utf-8"?>
<ds:datastoreItem xmlns:ds="http://schemas.openxmlformats.org/officeDocument/2006/customXml" ds:itemID="{3FFAD6EB-AD23-4709-B526-66245ADD6C7C}"/>
</file>

<file path=customXml/itemProps4.xml><?xml version="1.0" encoding="utf-8"?>
<ds:datastoreItem xmlns:ds="http://schemas.openxmlformats.org/officeDocument/2006/customXml" ds:itemID="{009FD808-085E-4E8D-AAEC-D157EEB62F6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C51EE38-C557-400B-996A-E1DA006A35E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8034A6F-1BDF-4735-BF62-7C5F98592CC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BC51EE38-C557-400B-996A-E1DA006A35E7}"/>
</file>

<file path=customXml/itemProps8.xml><?xml version="1.0" encoding="utf-8"?>
<ds:datastoreItem xmlns:ds="http://schemas.openxmlformats.org/officeDocument/2006/customXml" ds:itemID="{AB4B1D9D-8EEC-4CE1-9A3B-F48D47BDFC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220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966 En nationell barncancerstrategi.docx</dc:title>
  <dc:subject/>
  <dc:creator>Carl Nilsson</dc:creator>
  <cp:keywords/>
  <dc:description/>
  <cp:lastModifiedBy>Carl Nilsson</cp:lastModifiedBy>
  <cp:revision>7</cp:revision>
  <cp:lastPrinted>2020-02-25T08:16:00Z</cp:lastPrinted>
  <dcterms:created xsi:type="dcterms:W3CDTF">2020-02-19T13:47:00Z</dcterms:created>
  <dcterms:modified xsi:type="dcterms:W3CDTF">2020-02-25T10:29:00Z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24fc3281-2e7a-466e-8aea-20d98f4db931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Organisation">
    <vt:lpwstr/>
  </property>
</Properties>
</file>