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9988F" w14:textId="5333E4AB" w:rsidR="00E371EF" w:rsidRDefault="00E371EF" w:rsidP="00E371EF">
      <w:pPr>
        <w:pStyle w:val="Rubrik"/>
      </w:pPr>
      <w:r w:rsidRPr="00E371EF">
        <w:t xml:space="preserve">Svar på fråga </w:t>
      </w:r>
      <w:r w:rsidR="006F2A5E" w:rsidRPr="006F2A5E">
        <w:t>20</w:t>
      </w:r>
      <w:r w:rsidR="002E5E10">
        <w:t>20</w:t>
      </w:r>
      <w:r w:rsidR="006F2A5E" w:rsidRPr="006F2A5E">
        <w:t>/2</w:t>
      </w:r>
      <w:r w:rsidR="002E5E10">
        <w:t>1</w:t>
      </w:r>
      <w:r w:rsidR="006F2A5E" w:rsidRPr="006F2A5E">
        <w:t>:</w:t>
      </w:r>
      <w:r w:rsidR="002E5E10">
        <w:t>549</w:t>
      </w:r>
      <w:r w:rsidR="006F2A5E" w:rsidRPr="006F2A5E">
        <w:t xml:space="preserve"> </w:t>
      </w:r>
      <w:r w:rsidR="006F2A5E" w:rsidRPr="00E371EF">
        <w:t>av</w:t>
      </w:r>
      <w:r w:rsidR="006F2A5E" w:rsidRPr="006F2A5E">
        <w:t xml:space="preserve"> </w:t>
      </w:r>
      <w:proofErr w:type="spellStart"/>
      <w:r w:rsidR="006F2A5E">
        <w:t>Amineh</w:t>
      </w:r>
      <w:proofErr w:type="spellEnd"/>
      <w:r w:rsidR="006F2A5E">
        <w:t xml:space="preserve"> </w:t>
      </w:r>
      <w:proofErr w:type="spellStart"/>
      <w:r w:rsidR="006F2A5E">
        <w:t>Kakabaveh</w:t>
      </w:r>
      <w:proofErr w:type="spellEnd"/>
      <w:r w:rsidR="006F2A5E">
        <w:t xml:space="preserve"> (-) </w:t>
      </w:r>
      <w:r w:rsidR="002E5E10">
        <w:t>Arbetarnas situation i Iran</w:t>
      </w:r>
      <w:r w:rsidR="006F2A5E" w:rsidRPr="006F2A5E">
        <w:t xml:space="preserve"> </w:t>
      </w:r>
    </w:p>
    <w:p w14:paraId="3DEE8BAD" w14:textId="4D8B3F7D" w:rsidR="00E371EF" w:rsidRDefault="006F2A5E" w:rsidP="002E5E10">
      <w:pPr>
        <w:pStyle w:val="Brdtext"/>
      </w:pPr>
      <w:proofErr w:type="spellStart"/>
      <w:r w:rsidRPr="00C52255">
        <w:t>Amineh</w:t>
      </w:r>
      <w:proofErr w:type="spellEnd"/>
      <w:r w:rsidRPr="00C52255">
        <w:t xml:space="preserve"> </w:t>
      </w:r>
      <w:proofErr w:type="spellStart"/>
      <w:r w:rsidRPr="00C52255">
        <w:t>Kak</w:t>
      </w:r>
      <w:r w:rsidR="00C52255">
        <w:t>a</w:t>
      </w:r>
      <w:r w:rsidRPr="00C52255">
        <w:t>baveh</w:t>
      </w:r>
      <w:proofErr w:type="spellEnd"/>
      <w:r w:rsidRPr="00C52255">
        <w:t xml:space="preserve"> </w:t>
      </w:r>
      <w:r w:rsidR="003B1855" w:rsidRPr="00C52255">
        <w:t>har</w:t>
      </w:r>
      <w:r w:rsidR="00E545E7" w:rsidRPr="00C52255">
        <w:t xml:space="preserve"> </w:t>
      </w:r>
      <w:r w:rsidR="003B1855" w:rsidRPr="00C52255">
        <w:t xml:space="preserve">frågat mig </w:t>
      </w:r>
      <w:r w:rsidR="00084FCA" w:rsidRPr="00C52255">
        <w:t xml:space="preserve">om jag </w:t>
      </w:r>
      <w:r w:rsidR="002E5E10" w:rsidRPr="002E5E10">
        <w:t xml:space="preserve">och regeringen </w:t>
      </w:r>
      <w:r w:rsidR="00065403">
        <w:t>avser</w:t>
      </w:r>
      <w:r w:rsidR="002E5E10" w:rsidRPr="002E5E10">
        <w:t xml:space="preserve"> agera för att få </w:t>
      </w:r>
      <w:r w:rsidR="00ED281F">
        <w:t>Iran</w:t>
      </w:r>
      <w:r w:rsidR="002E5E10" w:rsidRPr="002E5E10">
        <w:t xml:space="preserve"> att</w:t>
      </w:r>
      <w:r w:rsidR="002E5E10">
        <w:t xml:space="preserve"> </w:t>
      </w:r>
      <w:r w:rsidR="002E5E10" w:rsidRPr="002E5E10">
        <w:t>betala arbetar</w:t>
      </w:r>
      <w:r w:rsidR="00D231C1">
        <w:t>es</w:t>
      </w:r>
      <w:r w:rsidR="002E5E10" w:rsidRPr="002E5E10">
        <w:t xml:space="preserve"> och anställdas löner i H</w:t>
      </w:r>
      <w:bookmarkStart w:id="0" w:name="_GoBack"/>
      <w:bookmarkEnd w:id="0"/>
      <w:r w:rsidR="002E5E10" w:rsidRPr="002E5E10">
        <w:t xml:space="preserve">aft </w:t>
      </w:r>
      <w:proofErr w:type="spellStart"/>
      <w:r w:rsidR="002E5E10" w:rsidRPr="002E5E10">
        <w:t>Tappeh</w:t>
      </w:r>
      <w:proofErr w:type="spellEnd"/>
      <w:r w:rsidR="002E5E10" w:rsidRPr="002E5E10">
        <w:t xml:space="preserve"> och kräva frigivning av</w:t>
      </w:r>
      <w:r w:rsidR="002E5E10">
        <w:t xml:space="preserve"> </w:t>
      </w:r>
      <w:r w:rsidR="002E5E10" w:rsidRPr="002E5E10">
        <w:t>samtliga arbetaraktivister</w:t>
      </w:r>
      <w:r w:rsidR="002E5E10">
        <w:t>.</w:t>
      </w:r>
    </w:p>
    <w:p w14:paraId="20625856" w14:textId="03D0B173" w:rsidR="000D2F19" w:rsidRPr="00C52255" w:rsidRDefault="000D2F19" w:rsidP="002E5E10">
      <w:pPr>
        <w:pStyle w:val="Brdtext"/>
      </w:pPr>
      <w:r>
        <w:t xml:space="preserve">Jag delar frågeställarens oro över </w:t>
      </w:r>
      <w:r w:rsidR="002F140F">
        <w:t xml:space="preserve">den allmänna situationen för </w:t>
      </w:r>
      <w:r>
        <w:t>arbetare</w:t>
      </w:r>
      <w:r w:rsidR="002F140F">
        <w:t xml:space="preserve"> och fackligt aktiva</w:t>
      </w:r>
      <w:r>
        <w:t xml:space="preserve"> i Iran, </w:t>
      </w:r>
      <w:r w:rsidR="00740D32">
        <w:t xml:space="preserve">liksom </w:t>
      </w:r>
      <w:r w:rsidR="002F140F">
        <w:t xml:space="preserve">över </w:t>
      </w:r>
      <w:r>
        <w:t>de</w:t>
      </w:r>
      <w:r w:rsidR="002F140F">
        <w:t xml:space="preserve"> specifika uppgifter som </w:t>
      </w:r>
      <w:r w:rsidR="002457CB">
        <w:t xml:space="preserve">frågeställaren lyfter </w:t>
      </w:r>
      <w:r w:rsidR="002F140F">
        <w:t xml:space="preserve">om </w:t>
      </w:r>
      <w:r w:rsidR="00740D32">
        <w:t>situation</w:t>
      </w:r>
      <w:r w:rsidR="002F140F">
        <w:t>en</w:t>
      </w:r>
      <w:r w:rsidR="00740D32">
        <w:t xml:space="preserve"> </w:t>
      </w:r>
      <w:r w:rsidR="002F140F">
        <w:t xml:space="preserve">för arbetare vid Haft </w:t>
      </w:r>
      <w:proofErr w:type="spellStart"/>
      <w:r w:rsidR="002F140F">
        <w:t>Tappeh</w:t>
      </w:r>
      <w:proofErr w:type="spellEnd"/>
      <w:r w:rsidR="002F140F">
        <w:t xml:space="preserve">-fabriken i </w:t>
      </w:r>
      <w:proofErr w:type="spellStart"/>
      <w:r w:rsidR="002F140F">
        <w:t>Shush</w:t>
      </w:r>
      <w:proofErr w:type="spellEnd"/>
      <w:r w:rsidR="002F140F">
        <w:t xml:space="preserve">.  </w:t>
      </w:r>
    </w:p>
    <w:p w14:paraId="239CB701" w14:textId="5DA5CD38" w:rsidR="00065403" w:rsidRDefault="004F40FF" w:rsidP="00E6394E">
      <w:pPr>
        <w:pStyle w:val="Brdtext"/>
      </w:pPr>
      <w:r>
        <w:t>Som tidigare framförts i svar på flera riksdagsfrågor</w:t>
      </w:r>
      <w:r w:rsidR="00466E8A">
        <w:t xml:space="preserve"> -</w:t>
      </w:r>
      <w:r>
        <w:t xml:space="preserve"> bl.</w:t>
      </w:r>
      <w:r w:rsidR="00F45B77">
        <w:t xml:space="preserve"> </w:t>
      </w:r>
      <w:r>
        <w:t xml:space="preserve">a. </w:t>
      </w:r>
      <w:r w:rsidR="00466E8A">
        <w:t>44, 50</w:t>
      </w:r>
      <w:r>
        <w:t>,</w:t>
      </w:r>
      <w:r w:rsidR="00466E8A">
        <w:t xml:space="preserve"> 142,</w:t>
      </w:r>
      <w:r>
        <w:t xml:space="preserve"> 273</w:t>
      </w:r>
      <w:r w:rsidR="00466E8A">
        <w:t xml:space="preserve"> och 325</w:t>
      </w:r>
      <w:r>
        <w:t xml:space="preserve"> </w:t>
      </w:r>
      <w:r w:rsidR="00466E8A">
        <w:t xml:space="preserve">under nuvarande riksdagsår - </w:t>
      </w:r>
      <w:r>
        <w:t>är l</w:t>
      </w:r>
      <w:r w:rsidRPr="00770EAC">
        <w:t xml:space="preserve">äget vad gäller de mänskliga rättigheterna i Iran fortsatt mycket allvarligt. </w:t>
      </w:r>
      <w:r w:rsidRPr="00D205F5">
        <w:t xml:space="preserve">UD:s rapport om mänskliga rättigheter, demokrati och rättsstatens principer </w:t>
      </w:r>
      <w:r>
        <w:t xml:space="preserve">som publicerades i december 2019 </w:t>
      </w:r>
      <w:r w:rsidRPr="00D205F5">
        <w:t xml:space="preserve">visar tydligt på </w:t>
      </w:r>
      <w:r>
        <w:t xml:space="preserve">de allvarliga brister som finns. </w:t>
      </w:r>
    </w:p>
    <w:p w14:paraId="61C1C9E7" w14:textId="70EF3519" w:rsidR="00EF19C1" w:rsidRDefault="00EF19C1" w:rsidP="00E6394E">
      <w:pPr>
        <w:pStyle w:val="Brdtext"/>
      </w:pPr>
      <w:r w:rsidRPr="003C0106">
        <w:t xml:space="preserve">I rapporten står bland annat att läsa att </w:t>
      </w:r>
      <w:r w:rsidRPr="00943C40">
        <w:t xml:space="preserve">fackliga </w:t>
      </w:r>
      <w:r w:rsidR="00943C40" w:rsidRPr="004C51BC">
        <w:t>företrädare och försvarare av mänskliga rättigheter i arbetslivet</w:t>
      </w:r>
      <w:r w:rsidR="001B1C55">
        <w:t>,</w:t>
      </w:r>
      <w:r w:rsidR="00943C40" w:rsidRPr="004C51BC">
        <w:t xml:space="preserve"> </w:t>
      </w:r>
      <w:r w:rsidR="00943C40">
        <w:t>liksom</w:t>
      </w:r>
      <w:r w:rsidR="00943C40" w:rsidRPr="003C0106">
        <w:t xml:space="preserve"> </w:t>
      </w:r>
      <w:r w:rsidRPr="003C0106">
        <w:t>demonstrerande arbetare riskerar att bli av med sina jobb, gripas och åtalas.</w:t>
      </w:r>
      <w:r w:rsidR="003C0106">
        <w:t xml:space="preserve"> </w:t>
      </w:r>
      <w:r w:rsidR="003C0106" w:rsidRPr="003C0106">
        <w:t>Oberoende fackföreningar är inte tillåtna i Iran och de fristående fackförbund som ändå är verksamma möter svårigheter.</w:t>
      </w:r>
      <w:r w:rsidR="003C0106">
        <w:t xml:space="preserve"> </w:t>
      </w:r>
    </w:p>
    <w:p w14:paraId="423B8EE9" w14:textId="5D1A614F" w:rsidR="001A600B" w:rsidRDefault="001A600B" w:rsidP="00E6394E">
      <w:pPr>
        <w:pStyle w:val="Brdtext"/>
      </w:pPr>
      <w:r>
        <w:t>Sverige driver att de mänskliga rättigheterna i arbetslivet ska värnas och att förhandlingsfriheten, organisationsfriheten och den kollektiva förhandlingsrätten ska respekteras.</w:t>
      </w:r>
      <w:r w:rsidR="002F140F">
        <w:t xml:space="preserve"> Detta måste gälla allmänt.</w:t>
      </w:r>
      <w:r>
        <w:t xml:space="preserve"> </w:t>
      </w:r>
    </w:p>
    <w:p w14:paraId="32CFF2FA" w14:textId="66978A29" w:rsidR="00E6394E" w:rsidRDefault="00E6394E" w:rsidP="00E6394E">
      <w:pPr>
        <w:pStyle w:val="Brdtext"/>
      </w:pPr>
      <w:r w:rsidRPr="00E6394E">
        <w:t xml:space="preserve">När jag med statsministern besökte Iran i februari 2017 tog vi på högsta nivå </w:t>
      </w:r>
      <w:r>
        <w:t xml:space="preserve">upp </w:t>
      </w:r>
      <w:r w:rsidRPr="00E6394E">
        <w:t xml:space="preserve">situationen för ett antal fackliga ledare i Iran som fängslats, och krävde </w:t>
      </w:r>
      <w:r w:rsidRPr="00E6394E">
        <w:lastRenderedPageBreak/>
        <w:t xml:space="preserve">att de skulle friges. När utrikesminister </w:t>
      </w:r>
      <w:proofErr w:type="spellStart"/>
      <w:r w:rsidRPr="00E6394E">
        <w:t>Zarif</w:t>
      </w:r>
      <w:proofErr w:type="spellEnd"/>
      <w:r w:rsidRPr="00E6394E">
        <w:t xml:space="preserve"> besökte Sverige i augusti 2019 kunde han meddela att flertalet hade släppts. Vi fortsätter </w:t>
      </w:r>
      <w:r w:rsidR="00065403">
        <w:t xml:space="preserve">att </w:t>
      </w:r>
      <w:r w:rsidR="003C0106" w:rsidRPr="00CE03A6">
        <w:t>regelbundet ta upp viktiga frågor</w:t>
      </w:r>
      <w:r w:rsidR="00C07A3C">
        <w:t xml:space="preserve"> om </w:t>
      </w:r>
      <w:r w:rsidR="00C07A3C" w:rsidRPr="00943C40">
        <w:t>fackliga rättigheter</w:t>
      </w:r>
      <w:r w:rsidR="00062FC4">
        <w:t xml:space="preserve"> och mänskliga rättigheter i arbetslivet</w:t>
      </w:r>
      <w:r w:rsidR="003C0106" w:rsidRPr="00CE03A6">
        <w:t xml:space="preserve"> i vår dialog med Iran</w:t>
      </w:r>
      <w:r w:rsidR="003C0106">
        <w:t>.</w:t>
      </w:r>
    </w:p>
    <w:p w14:paraId="710F56AE" w14:textId="3782C18E" w:rsidR="005F7167" w:rsidRPr="00CE03A6" w:rsidRDefault="00065403" w:rsidP="004412DF">
      <w:pPr>
        <w:pStyle w:val="Brdtext"/>
      </w:pPr>
      <w:r>
        <w:t>Sverige fortsätter</w:t>
      </w:r>
      <w:r w:rsidR="00C91F0F">
        <w:t xml:space="preserve"> också</w:t>
      </w:r>
      <w:r>
        <w:t xml:space="preserve"> att systematiskt och </w:t>
      </w:r>
      <w:r w:rsidRPr="001D3A4E">
        <w:t>löpande</w:t>
      </w:r>
      <w:r>
        <w:t xml:space="preserve"> arbeta</w:t>
      </w:r>
      <w:r w:rsidRPr="001D3A4E">
        <w:t xml:space="preserve"> med dessa frågor</w:t>
      </w:r>
      <w:r w:rsidR="00C07A3C">
        <w:t xml:space="preserve"> </w:t>
      </w:r>
      <w:r w:rsidRPr="001D3A4E">
        <w:t>i FN</w:t>
      </w:r>
      <w:r>
        <w:t xml:space="preserve"> och genom EU.</w:t>
      </w:r>
    </w:p>
    <w:p w14:paraId="5C9C2F2C" w14:textId="640EE217" w:rsidR="00E371EF" w:rsidRDefault="00C27307" w:rsidP="004412DF">
      <w:pPr>
        <w:pStyle w:val="Brdtext"/>
      </w:pPr>
      <w:r w:rsidRPr="00CE03A6">
        <w:t xml:space="preserve">Stockholm den </w:t>
      </w:r>
      <w:r w:rsidR="002E5E10">
        <w:t>2</w:t>
      </w:r>
      <w:r w:rsidR="00E61E9C" w:rsidRPr="00CE03A6">
        <w:t xml:space="preserve"> </w:t>
      </w:r>
      <w:r w:rsidR="002E5E10">
        <w:t>december</w:t>
      </w:r>
      <w:r w:rsidRPr="00CE03A6">
        <w:t xml:space="preserve"> 20</w:t>
      </w:r>
      <w:r w:rsidR="00171DDE" w:rsidRPr="00CE03A6">
        <w:t>20</w:t>
      </w:r>
    </w:p>
    <w:p w14:paraId="2E33DBC6" w14:textId="77777777" w:rsidR="004412DF" w:rsidRPr="00CE03A6" w:rsidRDefault="004412DF" w:rsidP="004412DF">
      <w:pPr>
        <w:pStyle w:val="Brdtext"/>
      </w:pPr>
    </w:p>
    <w:p w14:paraId="062F8708" w14:textId="7A835A9A" w:rsidR="000F6427" w:rsidRPr="00CE03A6" w:rsidRDefault="00171DDE" w:rsidP="004412DF">
      <w:pPr>
        <w:pStyle w:val="Brdtext"/>
      </w:pPr>
      <w:r w:rsidRPr="00CE03A6">
        <w:t>Ann Linde</w:t>
      </w:r>
    </w:p>
    <w:sectPr w:rsidR="000F6427" w:rsidRPr="00CE03A6" w:rsidSect="00D231C1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A5956" w14:textId="77777777" w:rsidR="008C6115" w:rsidRDefault="008C6115" w:rsidP="00A87A54">
      <w:pPr>
        <w:spacing w:after="0" w:line="240" w:lineRule="auto"/>
      </w:pPr>
      <w:r>
        <w:separator/>
      </w:r>
    </w:p>
  </w:endnote>
  <w:endnote w:type="continuationSeparator" w:id="0">
    <w:p w14:paraId="325BD356" w14:textId="77777777" w:rsidR="008C6115" w:rsidRDefault="008C611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C2371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69DFFA" w14:textId="078826A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564A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B36F7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677693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8C91D5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0C88A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C6115" w:rsidRPr="00347E11" w14:paraId="296E45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ED8759" w14:textId="77777777" w:rsidR="008C6115" w:rsidRPr="00347E11" w:rsidRDefault="008C6115" w:rsidP="00347E11">
          <w:pPr>
            <w:pStyle w:val="Sidfot"/>
            <w:rPr>
              <w:sz w:val="8"/>
            </w:rPr>
          </w:pPr>
        </w:p>
      </w:tc>
    </w:tr>
    <w:tr w:rsidR="008C6115" w:rsidRPr="00823DDB" w14:paraId="3C652FD1" w14:textId="77777777" w:rsidTr="00C26068">
      <w:trPr>
        <w:trHeight w:val="227"/>
      </w:trPr>
      <w:tc>
        <w:tcPr>
          <w:tcW w:w="4074" w:type="dxa"/>
        </w:tcPr>
        <w:p w14:paraId="71600C01" w14:textId="02938FC1" w:rsidR="008C6115" w:rsidRPr="00F53AEA" w:rsidRDefault="008C6115" w:rsidP="00C26068">
          <w:pPr>
            <w:pStyle w:val="Sidfot"/>
          </w:pPr>
        </w:p>
      </w:tc>
      <w:tc>
        <w:tcPr>
          <w:tcW w:w="4451" w:type="dxa"/>
        </w:tcPr>
        <w:p w14:paraId="0F47466B" w14:textId="18DA1CE7" w:rsidR="008C6115" w:rsidRPr="008C6115" w:rsidRDefault="008C6115" w:rsidP="00F53AEA">
          <w:pPr>
            <w:pStyle w:val="Sidfot"/>
            <w:rPr>
              <w:lang w:val="de-DE"/>
            </w:rPr>
          </w:pPr>
        </w:p>
      </w:tc>
    </w:tr>
  </w:tbl>
  <w:p w14:paraId="10E84091" w14:textId="77777777" w:rsidR="00093408" w:rsidRPr="008C6115" w:rsidRDefault="00093408">
    <w:pPr>
      <w:pStyle w:val="Sidfot"/>
      <w:rPr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F9A2C" w14:textId="77777777" w:rsidR="008C6115" w:rsidRDefault="008C6115" w:rsidP="00A87A54">
      <w:pPr>
        <w:spacing w:after="0" w:line="240" w:lineRule="auto"/>
      </w:pPr>
      <w:r>
        <w:separator/>
      </w:r>
    </w:p>
  </w:footnote>
  <w:footnote w:type="continuationSeparator" w:id="0">
    <w:p w14:paraId="10E6AFDD" w14:textId="77777777" w:rsidR="008C6115" w:rsidRDefault="008C611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C6115" w14:paraId="6EEF9924" w14:textId="77777777" w:rsidTr="00C93EBA">
      <w:trPr>
        <w:trHeight w:val="227"/>
      </w:trPr>
      <w:tc>
        <w:tcPr>
          <w:tcW w:w="5534" w:type="dxa"/>
        </w:tcPr>
        <w:p w14:paraId="3F5FF142" w14:textId="77777777" w:rsidR="008C6115" w:rsidRPr="007D73AB" w:rsidRDefault="008C6115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A838550E940B454E996E9970B9895DED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5EB748A4" w14:textId="77777777" w:rsidR="008C6115" w:rsidRPr="007D73AB" w:rsidRDefault="00016EB5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386AA959" w14:textId="77777777" w:rsidR="008C6115" w:rsidRDefault="008C6115" w:rsidP="005A703A">
          <w:pPr>
            <w:pStyle w:val="Sidhuvud"/>
          </w:pPr>
        </w:p>
      </w:tc>
    </w:tr>
    <w:tr w:rsidR="008C6115" w14:paraId="06269DD3" w14:textId="77777777" w:rsidTr="00C93EBA">
      <w:trPr>
        <w:trHeight w:val="1928"/>
      </w:trPr>
      <w:tc>
        <w:tcPr>
          <w:tcW w:w="5534" w:type="dxa"/>
        </w:tcPr>
        <w:p w14:paraId="78D2E3CC" w14:textId="77777777" w:rsidR="008C6115" w:rsidRPr="00340DE0" w:rsidRDefault="008C611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731A4B" wp14:editId="18C49992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7A14B3" w14:textId="77777777" w:rsidR="008C6115" w:rsidRPr="00710A6C" w:rsidRDefault="008C6115" w:rsidP="00EE3C0F">
          <w:pPr>
            <w:pStyle w:val="Sidhuvud"/>
            <w:rPr>
              <w:b/>
            </w:rPr>
          </w:pPr>
        </w:p>
        <w:p w14:paraId="5F790026" w14:textId="77777777" w:rsidR="008C6115" w:rsidRDefault="008C6115" w:rsidP="00EE3C0F">
          <w:pPr>
            <w:pStyle w:val="Sidhuvud"/>
          </w:pPr>
        </w:p>
        <w:p w14:paraId="4007ABF0" w14:textId="77777777" w:rsidR="008C6115" w:rsidRDefault="008C6115" w:rsidP="00EE3C0F">
          <w:pPr>
            <w:pStyle w:val="Sidhuvud"/>
          </w:pPr>
        </w:p>
        <w:sdt>
          <w:sdtPr>
            <w:alias w:val="DocNumber"/>
            <w:tag w:val="DocNumber"/>
            <w:id w:val="-1563547122"/>
            <w:placeholder>
              <w:docPart w:val="3229D992ADC74C209DC8E644BC8C548B"/>
            </w:placeholder>
            <w:showingPlcHdr/>
            <w:dataBinding w:prefixMappings="xmlns:ns0='http://lp/documentinfo/RK' " w:xpath="/ns0:DocumentInfo[1]/ns0:BaseInfo[1]/ns0:DocNumber[1]" w:storeItemID="{D21351B5-CAEF-4298-889E-54DB87F3D900}"/>
            <w:text/>
          </w:sdtPr>
          <w:sdtEndPr/>
          <w:sdtContent>
            <w:p w14:paraId="5DE5E537" w14:textId="1F79CD63" w:rsidR="008C6115" w:rsidRDefault="00A64FB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9756E8" w14:textId="77777777" w:rsidR="008C6115" w:rsidRDefault="008C6115" w:rsidP="00EE3C0F">
          <w:pPr>
            <w:pStyle w:val="Sidhuvud"/>
          </w:pPr>
        </w:p>
      </w:tc>
      <w:tc>
        <w:tcPr>
          <w:tcW w:w="1134" w:type="dxa"/>
        </w:tcPr>
        <w:p w14:paraId="63EDD9A5" w14:textId="77777777" w:rsidR="008C6115" w:rsidRDefault="008C6115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40FFD34D4CDD4CB6A3EB2B13616016A0"/>
            </w:placeholder>
            <w:showingPlcHdr/>
            <w:dataBinding w:prefixMappings="xmlns:ns0='http://lp/documentinfo/RK' " w:xpath="/ns0:DocumentInfo[1]/ns0:BaseInfo[1]/ns0:Appendix[1]" w:storeItemID="{D21351B5-CAEF-4298-889E-54DB87F3D900}"/>
            <w:text/>
          </w:sdtPr>
          <w:sdtEndPr/>
          <w:sdtContent>
            <w:p w14:paraId="36C38734" w14:textId="77777777" w:rsidR="008C6115" w:rsidRPr="0094502D" w:rsidRDefault="008C6115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8C6115" w14:paraId="4CDB827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A6018BB36FB240398887D46130F5CCB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2816984" w14:textId="77777777" w:rsidR="00016EB5" w:rsidRPr="00016EB5" w:rsidRDefault="00016EB5" w:rsidP="00340DE0">
              <w:pPr>
                <w:pStyle w:val="Sidhuvud"/>
                <w:rPr>
                  <w:b/>
                </w:rPr>
              </w:pPr>
              <w:r w:rsidRPr="00016EB5">
                <w:rPr>
                  <w:b/>
                </w:rPr>
                <w:t>Utrikesdepartementet</w:t>
              </w:r>
            </w:p>
            <w:p w14:paraId="23E5DC1D" w14:textId="77777777" w:rsidR="000150BB" w:rsidRDefault="00E371EF" w:rsidP="00340DE0">
              <w:pPr>
                <w:pStyle w:val="Sidhuvud"/>
              </w:pPr>
              <w:r>
                <w:t>Utrikesministern</w:t>
              </w:r>
            </w:p>
            <w:p w14:paraId="7FDAF206" w14:textId="77777777" w:rsidR="000150BB" w:rsidRDefault="000150BB" w:rsidP="00340DE0">
              <w:pPr>
                <w:pStyle w:val="Sidhuvud"/>
              </w:pPr>
            </w:p>
            <w:p w14:paraId="09B9B9D5" w14:textId="0B7A47B4" w:rsidR="008C6115" w:rsidRPr="000150BB" w:rsidRDefault="008C6115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44F5B5A6100844E98574A23558FB5116"/>
          </w:placeholder>
          <w:dataBinding w:prefixMappings="xmlns:ns0='http://lp/documentinfo/RK' " w:xpath="/ns0:DocumentInfo[1]/ns0:BaseInfo[1]/ns0:Recipient[1]" w:storeItemID="{D21351B5-CAEF-4298-889E-54DB87F3D900}"/>
          <w:text w:multiLine="1"/>
        </w:sdtPr>
        <w:sdtEndPr/>
        <w:sdtContent>
          <w:tc>
            <w:tcPr>
              <w:tcW w:w="3170" w:type="dxa"/>
            </w:tcPr>
            <w:p w14:paraId="351AE1CB" w14:textId="6D1D72D8" w:rsidR="008C6115" w:rsidRDefault="00016EB5" w:rsidP="00547B89">
              <w:pPr>
                <w:pStyle w:val="Sidhuvud"/>
              </w:pPr>
              <w:r>
                <w:t>Till riksdagen</w:t>
              </w:r>
              <w:r w:rsidR="000150BB">
                <w:br/>
              </w:r>
              <w:r w:rsidR="000150BB">
                <w:br/>
              </w:r>
            </w:p>
          </w:tc>
        </w:sdtContent>
      </w:sdt>
      <w:tc>
        <w:tcPr>
          <w:tcW w:w="1134" w:type="dxa"/>
        </w:tcPr>
        <w:p w14:paraId="6354F22D" w14:textId="77777777" w:rsidR="008C6115" w:rsidRDefault="008C6115" w:rsidP="003E6020">
          <w:pPr>
            <w:pStyle w:val="Sidhuvud"/>
          </w:pPr>
        </w:p>
      </w:tc>
    </w:tr>
  </w:tbl>
  <w:p w14:paraId="1C29BC9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115"/>
    <w:rsid w:val="00000290"/>
    <w:rsid w:val="00004D5C"/>
    <w:rsid w:val="00005F68"/>
    <w:rsid w:val="00006CA7"/>
    <w:rsid w:val="00012B00"/>
    <w:rsid w:val="00014EF6"/>
    <w:rsid w:val="000150BB"/>
    <w:rsid w:val="00016EB5"/>
    <w:rsid w:val="00017197"/>
    <w:rsid w:val="0001725B"/>
    <w:rsid w:val="000203B0"/>
    <w:rsid w:val="00025992"/>
    <w:rsid w:val="00026711"/>
    <w:rsid w:val="000350A2"/>
    <w:rsid w:val="0003679E"/>
    <w:rsid w:val="00037074"/>
    <w:rsid w:val="00041EDC"/>
    <w:rsid w:val="0004352E"/>
    <w:rsid w:val="0005316D"/>
    <w:rsid w:val="00053CAA"/>
    <w:rsid w:val="00057FE0"/>
    <w:rsid w:val="000620FD"/>
    <w:rsid w:val="00062FC4"/>
    <w:rsid w:val="00063DCB"/>
    <w:rsid w:val="00065403"/>
    <w:rsid w:val="00066BC9"/>
    <w:rsid w:val="0007033C"/>
    <w:rsid w:val="00072FFC"/>
    <w:rsid w:val="00073B75"/>
    <w:rsid w:val="000757FC"/>
    <w:rsid w:val="000846C7"/>
    <w:rsid w:val="00084FCA"/>
    <w:rsid w:val="000862E0"/>
    <w:rsid w:val="000868BA"/>
    <w:rsid w:val="000873C3"/>
    <w:rsid w:val="00093408"/>
    <w:rsid w:val="00093BBF"/>
    <w:rsid w:val="0009435C"/>
    <w:rsid w:val="000A13CA"/>
    <w:rsid w:val="000A456A"/>
    <w:rsid w:val="000A5E43"/>
    <w:rsid w:val="000C61D1"/>
    <w:rsid w:val="000D2F19"/>
    <w:rsid w:val="000D31A9"/>
    <w:rsid w:val="000E12D9"/>
    <w:rsid w:val="000E59A9"/>
    <w:rsid w:val="000E638A"/>
    <w:rsid w:val="000F00B8"/>
    <w:rsid w:val="000F1EA7"/>
    <w:rsid w:val="000F2084"/>
    <w:rsid w:val="000F6427"/>
    <w:rsid w:val="000F6462"/>
    <w:rsid w:val="001103A0"/>
    <w:rsid w:val="00111CD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1304"/>
    <w:rsid w:val="001428E2"/>
    <w:rsid w:val="001650E9"/>
    <w:rsid w:val="00167FA8"/>
    <w:rsid w:val="00170CE4"/>
    <w:rsid w:val="00171DDE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600B"/>
    <w:rsid w:val="001B1C55"/>
    <w:rsid w:val="001B4824"/>
    <w:rsid w:val="001C04DE"/>
    <w:rsid w:val="001C4542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59F7"/>
    <w:rsid w:val="0022666A"/>
    <w:rsid w:val="002315E1"/>
    <w:rsid w:val="002315F5"/>
    <w:rsid w:val="00233D52"/>
    <w:rsid w:val="00237147"/>
    <w:rsid w:val="002457CB"/>
    <w:rsid w:val="002546D8"/>
    <w:rsid w:val="00260D2D"/>
    <w:rsid w:val="00264503"/>
    <w:rsid w:val="00270AF6"/>
    <w:rsid w:val="00271D00"/>
    <w:rsid w:val="00275872"/>
    <w:rsid w:val="00281106"/>
    <w:rsid w:val="00282417"/>
    <w:rsid w:val="00282D27"/>
    <w:rsid w:val="00285163"/>
    <w:rsid w:val="00287F0D"/>
    <w:rsid w:val="00292420"/>
    <w:rsid w:val="00296B7A"/>
    <w:rsid w:val="002A6820"/>
    <w:rsid w:val="002B4119"/>
    <w:rsid w:val="002B6849"/>
    <w:rsid w:val="002B70EF"/>
    <w:rsid w:val="002C5B48"/>
    <w:rsid w:val="002D2647"/>
    <w:rsid w:val="002D4298"/>
    <w:rsid w:val="002D4829"/>
    <w:rsid w:val="002E2C89"/>
    <w:rsid w:val="002E3609"/>
    <w:rsid w:val="002E4D3F"/>
    <w:rsid w:val="002E5E10"/>
    <w:rsid w:val="002E61A5"/>
    <w:rsid w:val="002F140F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1855"/>
    <w:rsid w:val="003C0106"/>
    <w:rsid w:val="003C4289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2D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6A08"/>
    <w:rsid w:val="00466E8A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1BC"/>
    <w:rsid w:val="004C5686"/>
    <w:rsid w:val="004C70EE"/>
    <w:rsid w:val="004D0CED"/>
    <w:rsid w:val="004D766C"/>
    <w:rsid w:val="004E1DE3"/>
    <w:rsid w:val="004E251B"/>
    <w:rsid w:val="004E25CD"/>
    <w:rsid w:val="004E6D22"/>
    <w:rsid w:val="004F0448"/>
    <w:rsid w:val="004F1EA0"/>
    <w:rsid w:val="004F40FF"/>
    <w:rsid w:val="004F6525"/>
    <w:rsid w:val="004F6FE2"/>
    <w:rsid w:val="00505905"/>
    <w:rsid w:val="00511A1B"/>
    <w:rsid w:val="00511A68"/>
    <w:rsid w:val="00513E7D"/>
    <w:rsid w:val="0052127C"/>
    <w:rsid w:val="00524178"/>
    <w:rsid w:val="005302E0"/>
    <w:rsid w:val="005373FB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50BF"/>
    <w:rsid w:val="005D07C2"/>
    <w:rsid w:val="005D7118"/>
    <w:rsid w:val="005E2F29"/>
    <w:rsid w:val="005E400D"/>
    <w:rsid w:val="005E4E79"/>
    <w:rsid w:val="005E5CE7"/>
    <w:rsid w:val="005F08C5"/>
    <w:rsid w:val="005F7167"/>
    <w:rsid w:val="00605718"/>
    <w:rsid w:val="00605C66"/>
    <w:rsid w:val="006147C8"/>
    <w:rsid w:val="006175D7"/>
    <w:rsid w:val="006208E5"/>
    <w:rsid w:val="006273E4"/>
    <w:rsid w:val="00631F82"/>
    <w:rsid w:val="00633DFA"/>
    <w:rsid w:val="006358C8"/>
    <w:rsid w:val="00647FD7"/>
    <w:rsid w:val="00650080"/>
    <w:rsid w:val="00651F17"/>
    <w:rsid w:val="00654B4D"/>
    <w:rsid w:val="0065559D"/>
    <w:rsid w:val="00660D84"/>
    <w:rsid w:val="0066378C"/>
    <w:rsid w:val="0066399C"/>
    <w:rsid w:val="006675E3"/>
    <w:rsid w:val="006700F0"/>
    <w:rsid w:val="00670A48"/>
    <w:rsid w:val="00672F6F"/>
    <w:rsid w:val="00674C2F"/>
    <w:rsid w:val="00674C8B"/>
    <w:rsid w:val="0069523C"/>
    <w:rsid w:val="006962CA"/>
    <w:rsid w:val="006A09DA"/>
    <w:rsid w:val="006A0B83"/>
    <w:rsid w:val="006A1835"/>
    <w:rsid w:val="006B4A30"/>
    <w:rsid w:val="006B7569"/>
    <w:rsid w:val="006C28EE"/>
    <w:rsid w:val="006D2998"/>
    <w:rsid w:val="006D3188"/>
    <w:rsid w:val="006E08FC"/>
    <w:rsid w:val="006F2588"/>
    <w:rsid w:val="006F2A5E"/>
    <w:rsid w:val="00710A6C"/>
    <w:rsid w:val="00710D98"/>
    <w:rsid w:val="00711CE9"/>
    <w:rsid w:val="00712266"/>
    <w:rsid w:val="00712593"/>
    <w:rsid w:val="00712D82"/>
    <w:rsid w:val="007171AB"/>
    <w:rsid w:val="007213D0"/>
    <w:rsid w:val="0072714B"/>
    <w:rsid w:val="00732599"/>
    <w:rsid w:val="00740D32"/>
    <w:rsid w:val="00743E09"/>
    <w:rsid w:val="00744FCC"/>
    <w:rsid w:val="00750C93"/>
    <w:rsid w:val="00754E24"/>
    <w:rsid w:val="007566E7"/>
    <w:rsid w:val="00757B3B"/>
    <w:rsid w:val="0077088E"/>
    <w:rsid w:val="00770EAC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542B"/>
    <w:rsid w:val="007C44FF"/>
    <w:rsid w:val="007C7BDB"/>
    <w:rsid w:val="007D73AB"/>
    <w:rsid w:val="007E2712"/>
    <w:rsid w:val="007E4A9C"/>
    <w:rsid w:val="007E5516"/>
    <w:rsid w:val="007E7EE2"/>
    <w:rsid w:val="007F06CA"/>
    <w:rsid w:val="007F5B2F"/>
    <w:rsid w:val="0080228F"/>
    <w:rsid w:val="00804C1B"/>
    <w:rsid w:val="008178E6"/>
    <w:rsid w:val="0082249C"/>
    <w:rsid w:val="00823DDB"/>
    <w:rsid w:val="00830B7B"/>
    <w:rsid w:val="00832661"/>
    <w:rsid w:val="008349AA"/>
    <w:rsid w:val="008375D5"/>
    <w:rsid w:val="00841486"/>
    <w:rsid w:val="00842BC9"/>
    <w:rsid w:val="008431AF"/>
    <w:rsid w:val="008446A6"/>
    <w:rsid w:val="0084476E"/>
    <w:rsid w:val="00846E9E"/>
    <w:rsid w:val="008504F6"/>
    <w:rsid w:val="00854167"/>
    <w:rsid w:val="008573B9"/>
    <w:rsid w:val="00863BB7"/>
    <w:rsid w:val="00864B40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2CFE"/>
    <w:rsid w:val="008C4538"/>
    <w:rsid w:val="008C562B"/>
    <w:rsid w:val="008C6115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7DBE"/>
    <w:rsid w:val="0091053B"/>
    <w:rsid w:val="00912945"/>
    <w:rsid w:val="00915D4C"/>
    <w:rsid w:val="009279B2"/>
    <w:rsid w:val="00935814"/>
    <w:rsid w:val="009426AB"/>
    <w:rsid w:val="00943C40"/>
    <w:rsid w:val="0094502D"/>
    <w:rsid w:val="00947013"/>
    <w:rsid w:val="009518A7"/>
    <w:rsid w:val="00973084"/>
    <w:rsid w:val="00984EA2"/>
    <w:rsid w:val="00986CC3"/>
    <w:rsid w:val="0099068E"/>
    <w:rsid w:val="009920AA"/>
    <w:rsid w:val="00992943"/>
    <w:rsid w:val="009A0866"/>
    <w:rsid w:val="009A19D5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38D7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4FB0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36F7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368D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387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233B"/>
    <w:rsid w:val="00BE3210"/>
    <w:rsid w:val="00BE350E"/>
    <w:rsid w:val="00BE4BF7"/>
    <w:rsid w:val="00BF27B2"/>
    <w:rsid w:val="00BF4F06"/>
    <w:rsid w:val="00BF534E"/>
    <w:rsid w:val="00BF5717"/>
    <w:rsid w:val="00C01585"/>
    <w:rsid w:val="00C07A3C"/>
    <w:rsid w:val="00C141C6"/>
    <w:rsid w:val="00C16F5A"/>
    <w:rsid w:val="00C2071A"/>
    <w:rsid w:val="00C20ACB"/>
    <w:rsid w:val="00C23703"/>
    <w:rsid w:val="00C26068"/>
    <w:rsid w:val="00C271A8"/>
    <w:rsid w:val="00C27307"/>
    <w:rsid w:val="00C32067"/>
    <w:rsid w:val="00C32F8E"/>
    <w:rsid w:val="00C36E3A"/>
    <w:rsid w:val="00C37A77"/>
    <w:rsid w:val="00C41141"/>
    <w:rsid w:val="00C461E6"/>
    <w:rsid w:val="00C50771"/>
    <w:rsid w:val="00C508BE"/>
    <w:rsid w:val="00C52009"/>
    <w:rsid w:val="00C52255"/>
    <w:rsid w:val="00C63EC4"/>
    <w:rsid w:val="00C64CD9"/>
    <w:rsid w:val="00C670F8"/>
    <w:rsid w:val="00C71138"/>
    <w:rsid w:val="00C767DC"/>
    <w:rsid w:val="00C80AD4"/>
    <w:rsid w:val="00C9061B"/>
    <w:rsid w:val="00C91F0F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7EFE"/>
    <w:rsid w:val="00CD17C1"/>
    <w:rsid w:val="00CD1C6C"/>
    <w:rsid w:val="00CD37F1"/>
    <w:rsid w:val="00CD6169"/>
    <w:rsid w:val="00CD6D76"/>
    <w:rsid w:val="00CD77EC"/>
    <w:rsid w:val="00CE03A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720"/>
    <w:rsid w:val="00D205F5"/>
    <w:rsid w:val="00D20DA7"/>
    <w:rsid w:val="00D231C1"/>
    <w:rsid w:val="00D279D8"/>
    <w:rsid w:val="00D27C8E"/>
    <w:rsid w:val="00D360E0"/>
    <w:rsid w:val="00D4141B"/>
    <w:rsid w:val="00D4145D"/>
    <w:rsid w:val="00D458F0"/>
    <w:rsid w:val="00D50B3B"/>
    <w:rsid w:val="00D517CA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450D"/>
    <w:rsid w:val="00D95424"/>
    <w:rsid w:val="00DA5C0D"/>
    <w:rsid w:val="00DB714B"/>
    <w:rsid w:val="00DC10F6"/>
    <w:rsid w:val="00DC1ED8"/>
    <w:rsid w:val="00DC3E45"/>
    <w:rsid w:val="00DC4598"/>
    <w:rsid w:val="00DD0722"/>
    <w:rsid w:val="00DD212F"/>
    <w:rsid w:val="00DF2A97"/>
    <w:rsid w:val="00DF5BFB"/>
    <w:rsid w:val="00DF5CD6"/>
    <w:rsid w:val="00E022DA"/>
    <w:rsid w:val="00E03BCB"/>
    <w:rsid w:val="00E124DC"/>
    <w:rsid w:val="00E26DDF"/>
    <w:rsid w:val="00E30167"/>
    <w:rsid w:val="00E33493"/>
    <w:rsid w:val="00E371EF"/>
    <w:rsid w:val="00E37845"/>
    <w:rsid w:val="00E37922"/>
    <w:rsid w:val="00E406DF"/>
    <w:rsid w:val="00E415D3"/>
    <w:rsid w:val="00E469E4"/>
    <w:rsid w:val="00E475C3"/>
    <w:rsid w:val="00E509B0"/>
    <w:rsid w:val="00E54246"/>
    <w:rsid w:val="00E545E7"/>
    <w:rsid w:val="00E55D8E"/>
    <w:rsid w:val="00E564AA"/>
    <w:rsid w:val="00E61E9C"/>
    <w:rsid w:val="00E6394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281F"/>
    <w:rsid w:val="00ED592E"/>
    <w:rsid w:val="00ED6ABD"/>
    <w:rsid w:val="00ED72E1"/>
    <w:rsid w:val="00EE3C0F"/>
    <w:rsid w:val="00EE6810"/>
    <w:rsid w:val="00EF19C1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45B7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0AEC"/>
    <w:rsid w:val="00F73A60"/>
    <w:rsid w:val="00F77107"/>
    <w:rsid w:val="00F829C7"/>
    <w:rsid w:val="00F834AA"/>
    <w:rsid w:val="00F848D6"/>
    <w:rsid w:val="00F872A2"/>
    <w:rsid w:val="00F943C8"/>
    <w:rsid w:val="00F96B28"/>
    <w:rsid w:val="00FA41B4"/>
    <w:rsid w:val="00FA5DDD"/>
    <w:rsid w:val="00FA7644"/>
    <w:rsid w:val="00FB64BC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B466D18"/>
  <w15:docId w15:val="{341DAC78-9ACE-4C42-B527-25B206EF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270AF6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38550E940B454E996E9970B9895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E258A-F454-4DC2-83CF-9D9F45A2FA87}"/>
      </w:docPartPr>
      <w:docPartBody>
        <w:p w:rsidR="00EC6976" w:rsidRDefault="00D7316F" w:rsidP="00D7316F">
          <w:pPr>
            <w:pStyle w:val="A838550E940B454E996E9970B9895DED"/>
          </w:pPr>
          <w:r>
            <w:t xml:space="preserve"> </w:t>
          </w:r>
        </w:p>
      </w:docPartBody>
    </w:docPart>
    <w:docPart>
      <w:docPartPr>
        <w:name w:val="3229D992ADC74C209DC8E644BC8C54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372AC-B3A3-4D08-8FA5-DCD025091A7F}"/>
      </w:docPartPr>
      <w:docPartBody>
        <w:p w:rsidR="00EC6976" w:rsidRDefault="00D7316F" w:rsidP="00D7316F">
          <w:pPr>
            <w:pStyle w:val="3229D992ADC74C209DC8E644BC8C54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FFD34D4CDD4CB6A3EB2B1361601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BC6F4-9761-4AE0-956D-09980BDA2DEA}"/>
      </w:docPartPr>
      <w:docPartBody>
        <w:p w:rsidR="00EC6976" w:rsidRDefault="00D7316F" w:rsidP="00D7316F">
          <w:pPr>
            <w:pStyle w:val="40FFD34D4CDD4CB6A3EB2B13616016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018BB36FB240398887D46130F5CC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2729E-F36F-4055-BEFB-A666CBBB860F}"/>
      </w:docPartPr>
      <w:docPartBody>
        <w:p w:rsidR="00EC6976" w:rsidRDefault="00D7316F" w:rsidP="00D7316F">
          <w:pPr>
            <w:pStyle w:val="A6018BB36FB240398887D46130F5CC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F5B5A6100844E98574A23558FB5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CD79B-B0EE-4AF3-9AAB-833C890700E2}"/>
      </w:docPartPr>
      <w:docPartBody>
        <w:p w:rsidR="00EC6976" w:rsidRDefault="00D7316F" w:rsidP="00D7316F">
          <w:pPr>
            <w:pStyle w:val="44F5B5A6100844E98574A23558FB511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6F"/>
    <w:rsid w:val="00D7316F"/>
    <w:rsid w:val="00E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838550E940B454E996E9970B9895DED">
    <w:name w:val="A838550E940B454E996E9970B9895DED"/>
    <w:rsid w:val="00D7316F"/>
  </w:style>
  <w:style w:type="character" w:styleId="Platshllartext">
    <w:name w:val="Placeholder Text"/>
    <w:basedOn w:val="Standardstycketeckensnitt"/>
    <w:uiPriority w:val="99"/>
    <w:semiHidden/>
    <w:rsid w:val="00D7316F"/>
    <w:rPr>
      <w:noProof w:val="0"/>
      <w:color w:val="808080"/>
    </w:rPr>
  </w:style>
  <w:style w:type="paragraph" w:customStyle="1" w:styleId="D2E028B984AB40BE97F27B4CBE3ABDB7">
    <w:name w:val="D2E028B984AB40BE97F27B4CBE3ABDB7"/>
    <w:rsid w:val="00D7316F"/>
  </w:style>
  <w:style w:type="paragraph" w:customStyle="1" w:styleId="53FB30B80315495DA05CFBB710E4CDBA">
    <w:name w:val="53FB30B80315495DA05CFBB710E4CDBA"/>
    <w:rsid w:val="00D7316F"/>
  </w:style>
  <w:style w:type="paragraph" w:customStyle="1" w:styleId="0DA33904BC064785824A310AF3FC6D90">
    <w:name w:val="0DA33904BC064785824A310AF3FC6D90"/>
    <w:rsid w:val="00D7316F"/>
  </w:style>
  <w:style w:type="paragraph" w:customStyle="1" w:styleId="7B5D869961BB432386DD1F75F206DB2B">
    <w:name w:val="7B5D869961BB432386DD1F75F206DB2B"/>
    <w:rsid w:val="00D7316F"/>
  </w:style>
  <w:style w:type="paragraph" w:customStyle="1" w:styleId="793157ED39FE4E86855A2A6D9DA6E721">
    <w:name w:val="793157ED39FE4E86855A2A6D9DA6E721"/>
    <w:rsid w:val="00D7316F"/>
  </w:style>
  <w:style w:type="paragraph" w:customStyle="1" w:styleId="3229D992ADC74C209DC8E644BC8C548B">
    <w:name w:val="3229D992ADC74C209DC8E644BC8C548B"/>
    <w:rsid w:val="00D7316F"/>
  </w:style>
  <w:style w:type="paragraph" w:customStyle="1" w:styleId="2CE982B83BA44CE283EC883775A1D52F">
    <w:name w:val="2CE982B83BA44CE283EC883775A1D52F"/>
    <w:rsid w:val="00D7316F"/>
  </w:style>
  <w:style w:type="paragraph" w:customStyle="1" w:styleId="81DD0EAA198D4613890BDB95DA52FC0D">
    <w:name w:val="81DD0EAA198D4613890BDB95DA52FC0D"/>
    <w:rsid w:val="00D7316F"/>
  </w:style>
  <w:style w:type="paragraph" w:customStyle="1" w:styleId="40FFD34D4CDD4CB6A3EB2B13616016A0">
    <w:name w:val="40FFD34D4CDD4CB6A3EB2B13616016A0"/>
    <w:rsid w:val="00D7316F"/>
  </w:style>
  <w:style w:type="paragraph" w:customStyle="1" w:styleId="A6018BB36FB240398887D46130F5CCB1">
    <w:name w:val="A6018BB36FB240398887D46130F5CCB1"/>
    <w:rsid w:val="00D7316F"/>
  </w:style>
  <w:style w:type="paragraph" w:customStyle="1" w:styleId="44F5B5A6100844E98574A23558FB5116">
    <w:name w:val="44F5B5A6100844E98574A23558FB5116"/>
    <w:rsid w:val="00D7316F"/>
  </w:style>
  <w:style w:type="paragraph" w:customStyle="1" w:styleId="85D3BEA2B3B9459D9FD7B2A5DD4E9AFF">
    <w:name w:val="85D3BEA2B3B9459D9FD7B2A5DD4E9AFF"/>
    <w:rsid w:val="00D7316F"/>
  </w:style>
  <w:style w:type="paragraph" w:customStyle="1" w:styleId="A48234142EBD4C70997CEFCFB620A41D">
    <w:name w:val="A48234142EBD4C70997CEFCFB620A41D"/>
    <w:rsid w:val="00D731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0196a8df-fb73-46d2-9540-f361b62e1a51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Arash Bolouri</SenderName>
      <SenderTitle/>
      <SenderMail>arash.bolouri@gov.se</SenderMail>
      <SenderPhone/>
    </Sender>
    <TopId>1</TopId>
    <TopSender>EU- och handelsministern</TopSender>
    <OrganisationInfo>
      <Organisatoriskenhet1>Utrikesdepartementet</Organisatoriskenhet1>
      <Organisatoriskenhet2>Mellanöstern- och Nordafrikaenheten</Organisatoriskenhet2>
      <Organisatoriskenhet3>Gulfgruppen</Organisatoriskenhet3>
      <Organisatoriskenhet1Id>191</Organisatoriskenhet1Id>
      <Organisatoriskenhet2Id>508</Organisatoriskenhet2Id>
      <Organisatoriskenhet3Id>1064</Organisatoriskenhet3Id>
    </OrganisationInfo>
    <HeaderDate>2020-08-04T00:00:00</HeaderDate>
    <Office/>
    <Dnr/>
    <ParagrafNr/>
    <DocumentTitle/>
    <VisitingAddress/>
    <Extra1>extrainfo för denna mallm</Extra1>
    <Extra2>mer extrainfo</Extra2>
    <Extra3/>
    <Number/>
    <Recipient>Till riksdagen
</Recipient>
    <SenderText/>
    <DocNumber/>
    <Doclanguage>1053</Doclanguage>
    <Appendix/>
    <LogotypeName>RK_LOGO_SV_BW.png</LogotypeName>
  </BaseInfo>
</DocumentInfo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Arash Bolouri</SenderName>
      <SenderTitle/>
      <SenderMail>arash.bolouri@gov.se</SenderMail>
      <SenderPhone/>
    </Sender>
    <TopId>1</TopId>
    <TopSender>EU- och handelsministern</TopSender>
    <OrganisationInfo>
      <Organisatoriskenhet1>Utrikesdepartementet</Organisatoriskenhet1>
      <Organisatoriskenhet2>Mellanöstern- och Nordafrikaenheten</Organisatoriskenhet2>
      <Organisatoriskenhet3>Gulfgruppen</Organisatoriskenhet3>
      <Organisatoriskenhet1Id>191</Organisatoriskenhet1Id>
      <Organisatoriskenhet2Id>508</Organisatoriskenhet2Id>
      <Organisatoriskenhet3Id>1064</Organisatoriskenhet3Id>
    </OrganisationInfo>
    <HeaderDate>2020-08-04T00:00:00</HeaderDate>
    <Office/>
    <Dnr/>
    <ParagrafNr/>
    <DocumentTitle/>
    <VisitingAddress/>
    <Extra1>extrainfo för denna mallm</Extra1>
    <Extra2>mer extrainfo</Extra2>
    <Extra3/>
    <Number/>
    <Recipient>Till riksdagen
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68334-276B-4BB9-BC1A-2DE9E1C6783A}"/>
</file>

<file path=customXml/itemProps2.xml><?xml version="1.0" encoding="utf-8"?>
<ds:datastoreItem xmlns:ds="http://schemas.openxmlformats.org/officeDocument/2006/customXml" ds:itemID="{9031D10E-3873-4010-BAFF-F932820F5ECF}"/>
</file>

<file path=customXml/itemProps3.xml><?xml version="1.0" encoding="utf-8"?>
<ds:datastoreItem xmlns:ds="http://schemas.openxmlformats.org/officeDocument/2006/customXml" ds:itemID="{8F6995C4-F964-4179-8732-2657A622AFED}"/>
</file>

<file path=customXml/itemProps4.xml><?xml version="1.0" encoding="utf-8"?>
<ds:datastoreItem xmlns:ds="http://schemas.openxmlformats.org/officeDocument/2006/customXml" ds:itemID="{7FDBB5BC-510D-4BE1-A272-EE48F5074B3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031D10E-3873-4010-BAFF-F932820F5EC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21351B5-CAEF-4298-889E-54DB87F3D90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21351B5-CAEF-4298-889E-54DB87F3D900}"/>
</file>

<file path=customXml/itemProps8.xml><?xml version="1.0" encoding="utf-8"?>
<ds:datastoreItem xmlns:ds="http://schemas.openxmlformats.org/officeDocument/2006/customXml" ds:itemID="{8A3D8762-1331-4DC7-B610-5302B9D70D8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308</Words>
  <Characters>1635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549 av Amineh Kakabaveh (-) Arbetarnas situation i Iran.docx</dc:title>
  <dc:subject/>
  <dc:creator>Arash Bolouri</dc:creator>
  <cp:keywords/>
  <dc:description/>
  <cp:lastModifiedBy>Eva-Lena Gustafsson</cp:lastModifiedBy>
  <cp:revision>2</cp:revision>
  <cp:lastPrinted>2020-08-04T07:33:00Z</cp:lastPrinted>
  <dcterms:created xsi:type="dcterms:W3CDTF">2020-12-02T10:33:00Z</dcterms:created>
  <dcterms:modified xsi:type="dcterms:W3CDTF">2020-12-02T10:33:00Z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0b720ab3-7e17-49f4-ae8b-504e53e47fec</vt:lpwstr>
  </property>
  <property fmtid="{D5CDD505-2E9C-101B-9397-08002B2CF9AE}" pid="6" name="Order">
    <vt:r8>5697500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