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2D3E" w14:textId="1AC264C3" w:rsidR="00763B8D" w:rsidRDefault="006D5473" w:rsidP="000C6E5D">
      <w:pPr>
        <w:pStyle w:val="Brdtext"/>
        <w:rPr>
          <w:rFonts w:asciiTheme="majorHAnsi" w:eastAsiaTheme="majorEastAsia" w:hAnsiTheme="majorHAnsi" w:cstheme="majorBidi"/>
          <w:kern w:val="28"/>
          <w:sz w:val="26"/>
          <w:szCs w:val="56"/>
        </w:rPr>
      </w:pPr>
      <w:r w:rsidRPr="006D5473">
        <w:rPr>
          <w:rFonts w:asciiTheme="majorHAnsi" w:eastAsiaTheme="majorEastAsia" w:hAnsiTheme="majorHAnsi" w:cstheme="majorBidi"/>
          <w:kern w:val="28"/>
          <w:sz w:val="26"/>
          <w:szCs w:val="56"/>
        </w:rPr>
        <w:t xml:space="preserve">Svar på fråga </w:t>
      </w:r>
      <w:r w:rsidR="007842F0" w:rsidRPr="007842F0">
        <w:rPr>
          <w:rFonts w:asciiTheme="majorHAnsi" w:eastAsiaTheme="majorEastAsia" w:hAnsiTheme="majorHAnsi" w:cstheme="majorBidi"/>
          <w:kern w:val="28"/>
          <w:sz w:val="26"/>
          <w:szCs w:val="56"/>
        </w:rPr>
        <w:t xml:space="preserve">2020/21:1086 </w:t>
      </w:r>
      <w:r w:rsidR="007842F0" w:rsidRPr="005B50B4">
        <w:rPr>
          <w:rFonts w:asciiTheme="majorHAnsi" w:eastAsiaTheme="majorEastAsia" w:hAnsiTheme="majorHAnsi" w:cstheme="majorBidi"/>
          <w:kern w:val="28"/>
          <w:sz w:val="26"/>
          <w:szCs w:val="56"/>
        </w:rPr>
        <w:t xml:space="preserve">av </w:t>
      </w:r>
      <w:r w:rsidR="007842F0" w:rsidRPr="007842F0">
        <w:rPr>
          <w:rFonts w:asciiTheme="majorHAnsi" w:eastAsiaTheme="majorEastAsia" w:hAnsiTheme="majorHAnsi" w:cstheme="majorBidi"/>
          <w:kern w:val="28"/>
          <w:sz w:val="26"/>
          <w:szCs w:val="56"/>
        </w:rPr>
        <w:t>Magnus Oscarsson (KD) Strategin för hav och vattenbruk</w:t>
      </w:r>
    </w:p>
    <w:p w14:paraId="79E8BDCE" w14:textId="5C4023F2" w:rsidR="005A7544" w:rsidRDefault="007842F0" w:rsidP="007842F0">
      <w:pPr>
        <w:pStyle w:val="Brdtext"/>
      </w:pPr>
      <w:r w:rsidRPr="007842F0">
        <w:t xml:space="preserve">Magnus Oscarsson </w:t>
      </w:r>
      <w:r w:rsidR="008164D6">
        <w:t>har frågat mig</w:t>
      </w:r>
      <w:r w:rsidR="008164D6" w:rsidRPr="008164D6">
        <w:t xml:space="preserve"> </w:t>
      </w:r>
      <w:r>
        <w:t>om jag är beredd att ta något initiativ för att stärka den blå livsmedelskedjans bidrag till den av riksdagen antagna livsmedelsstrategin</w:t>
      </w:r>
      <w:r w:rsidR="00763B8D">
        <w:t>.</w:t>
      </w:r>
    </w:p>
    <w:p w14:paraId="58E5FE92" w14:textId="539C145A" w:rsidR="007842F0" w:rsidRDefault="00487A92" w:rsidP="007842F0">
      <w:pPr>
        <w:pStyle w:val="Brdtext"/>
      </w:pPr>
      <w:r w:rsidRPr="00487A92">
        <w:t>Det övergripande målet för livsmedelsstrategin ska vara en konkurrenskraftig livsmedelskedja där den totala livsmedelsproduktionen ökar, samtidigt som relevanta nationella miljömål nås, i syfte att skapa tillväxt och sysselsättning och bidra till hållbar utveckling i hela landet.</w:t>
      </w:r>
      <w:r>
        <w:t xml:space="preserve"> </w:t>
      </w:r>
      <w:r w:rsidR="007842F0">
        <w:t>Det stämmer att livsmedelsstrategin inkluderar livsmedel fångade och producerade i hav och sjöar.</w:t>
      </w:r>
      <w:r>
        <w:t xml:space="preserve"> </w:t>
      </w:r>
    </w:p>
    <w:p w14:paraId="3B0E7E58" w14:textId="42B999B1" w:rsidR="007842F0" w:rsidRDefault="007842F0" w:rsidP="007842F0">
      <w:pPr>
        <w:pStyle w:val="Brdtext"/>
      </w:pPr>
      <w:r w:rsidRPr="007842F0">
        <w:t xml:space="preserve">Havs- och vattenmyndigheten har regeringens uppdrag att reglera och förvalta fisket samt fördela fiskemöjligheter i enlighet med den gemensamma fiskeripolitikens regelverk, medan </w:t>
      </w:r>
      <w:r w:rsidR="00416D10">
        <w:t>Statens j</w:t>
      </w:r>
      <w:r w:rsidRPr="007842F0">
        <w:t xml:space="preserve">ordbruksverk har uppdraget att främja och utveckla de blå näringarna. Dessa båda myndigheter har gemensamt påbörjat ett arbete med en strategi </w:t>
      </w:r>
      <w:r w:rsidR="00487A92">
        <w:t xml:space="preserve">och sektorsspecifika handlingsplaner </w:t>
      </w:r>
      <w:r w:rsidRPr="007842F0">
        <w:t>som omfattar yrkesfisket</w:t>
      </w:r>
      <w:r>
        <w:t xml:space="preserve"> och vattenbruket</w:t>
      </w:r>
      <w:r w:rsidRPr="007842F0">
        <w:t xml:space="preserve">. </w:t>
      </w:r>
      <w:r>
        <w:t>Det stämmer att</w:t>
      </w:r>
      <w:r w:rsidR="00134AE9">
        <w:t xml:space="preserve"> jag och</w:t>
      </w:r>
      <w:r>
        <w:t xml:space="preserve"> r</w:t>
      </w:r>
      <w:r w:rsidRPr="007842F0">
        <w:t>egeringen har tydliggjort att arbetet ska utgå från en ekosystemansats och bidra till att stärka måluppfyllnaden i Maritima strategin samt En livsmedelsstrategi för Sverige – fler jobb och hållbar tillväxt i hela landet (prop. 2016/2017:104). Strategin ska bidra till en konkurrenskraftig och hållbar livsmedelskedja, särskilt genom att beakta kompetensförsörjning, diversifiering, lönsamhet samt minska arbetsplatsolyckor och dödsolyckor. I arbetet ingår även att beakta forskning och innovation samt besöksnäringens möjligheter.</w:t>
      </w:r>
      <w:r>
        <w:t xml:space="preserve"> Detta är ett pågående </w:t>
      </w:r>
      <w:r w:rsidR="00487A92">
        <w:t>uppdrag</w:t>
      </w:r>
      <w:r>
        <w:t xml:space="preserve"> som myndigheterna senast ska rapportera </w:t>
      </w:r>
      <w:r w:rsidR="00487A92">
        <w:t xml:space="preserve">till regeringen </w:t>
      </w:r>
      <w:r>
        <w:t>den 31 maj</w:t>
      </w:r>
      <w:r w:rsidR="00487A92">
        <w:t xml:space="preserve"> 2021</w:t>
      </w:r>
      <w:r>
        <w:t xml:space="preserve">. </w:t>
      </w:r>
      <w:r w:rsidR="00134AE9">
        <w:t>Jag avser inte föregå den slutliga produkten.</w:t>
      </w:r>
    </w:p>
    <w:p w14:paraId="7596E217" w14:textId="6549EA0C" w:rsidR="009E2414" w:rsidRDefault="009E2414" w:rsidP="007842F0">
      <w:pPr>
        <w:pStyle w:val="Brdtext"/>
      </w:pPr>
      <w:r w:rsidRPr="009E2414">
        <w:lastRenderedPageBreak/>
        <w:t xml:space="preserve">Spårbarhet är ett viktigt verktyg för att kunna stoppa det illegala fisket och det är därför av största vikt att det finns ett effektivt och väl fungerande system för spårbarhet. Sveriges nationella spårbarhetssystem, alltså det system som redan finns på plats i Sverige, har </w:t>
      </w:r>
      <w:r>
        <w:t xml:space="preserve">mycket riktigt </w:t>
      </w:r>
      <w:r w:rsidRPr="009E2414">
        <w:t>fått kritik från fiskerinäringen som menar att systemet bl.a. medför oproportionerligt höga kostnader och bidrar till diskriminering i förhållande till aktörer i andra EU-länder. I samband med utbrottet av covid-19 förde regeringen en dialog med näringen om bl.a. denna fråga och ett resultat blev att Havs- och vattenmyndigheten införde vissa lättnader i spårbarhetskraven. Utöver detta har regeringen den 8 oktober 2020 uppdragit åt Statskontoret att utvärdera spårbarhetssystemet och vid behov föreslå förändringar i systemet och kraven på rapportering. Statskontoret ska redovisa uppdraget den 30</w:t>
      </w:r>
      <w:bookmarkStart w:id="0" w:name="_GoBack"/>
      <w:r w:rsidR="00416D10">
        <w:t> </w:t>
      </w:r>
      <w:bookmarkEnd w:id="0"/>
      <w:r w:rsidRPr="009E2414">
        <w:t>september 2021.</w:t>
      </w:r>
    </w:p>
    <w:p w14:paraId="641DFC1F" w14:textId="74FDC625" w:rsidR="008164D6" w:rsidRPr="00A24026" w:rsidRDefault="008164D6" w:rsidP="006A12F1">
      <w:pPr>
        <w:pStyle w:val="Brdtext"/>
      </w:pPr>
      <w:r w:rsidRPr="00A24026">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1-01-04T00:00:00Z">
            <w:dateFormat w:val="d MMMM yyyy"/>
            <w:lid w:val="sv-SE"/>
            <w:storeMappedDataAs w:val="dateTime"/>
            <w:calendar w:val="gregorian"/>
          </w:date>
        </w:sdtPr>
        <w:sdtEndPr/>
        <w:sdtContent>
          <w:r w:rsidR="00487A92">
            <w:t>4 januari 2021</w:t>
          </w:r>
        </w:sdtContent>
      </w:sdt>
    </w:p>
    <w:p w14:paraId="1C1601E1" w14:textId="020EBD8F" w:rsidR="00C7168F" w:rsidRPr="00A24026" w:rsidRDefault="00C7168F" w:rsidP="00C7168F">
      <w:pPr>
        <w:pStyle w:val="Brdtextutanavstnd"/>
      </w:pPr>
    </w:p>
    <w:p w14:paraId="0F20948C" w14:textId="77777777" w:rsidR="00C7168F" w:rsidRPr="00A24026" w:rsidRDefault="00C7168F" w:rsidP="00C7168F">
      <w:pPr>
        <w:pStyle w:val="Brdtextutanavstnd"/>
      </w:pPr>
    </w:p>
    <w:p w14:paraId="2143A054" w14:textId="77777777" w:rsidR="008164D6" w:rsidRPr="009D5904" w:rsidRDefault="007509DB" w:rsidP="00C7168F">
      <w:pPr>
        <w:pStyle w:val="Brdtextutanavstnd"/>
      </w:pPr>
      <w:r w:rsidRPr="009D5904">
        <w:t>Jennie Nilsson</w:t>
      </w:r>
    </w:p>
    <w:sectPr w:rsidR="008164D6" w:rsidRPr="009D590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A2CB3" w14:textId="77777777" w:rsidR="003B4F07" w:rsidRDefault="003B4F07" w:rsidP="00A87A54">
      <w:pPr>
        <w:spacing w:after="0" w:line="240" w:lineRule="auto"/>
      </w:pPr>
      <w:r>
        <w:separator/>
      </w:r>
    </w:p>
    <w:p w14:paraId="78D1A68A" w14:textId="77777777" w:rsidR="003B4F07" w:rsidRDefault="003B4F07"/>
  </w:endnote>
  <w:endnote w:type="continuationSeparator" w:id="0">
    <w:p w14:paraId="753936A4" w14:textId="77777777" w:rsidR="003B4F07" w:rsidRDefault="003B4F07" w:rsidP="00A87A54">
      <w:pPr>
        <w:spacing w:after="0" w:line="240" w:lineRule="auto"/>
      </w:pPr>
      <w:r>
        <w:continuationSeparator/>
      </w:r>
    </w:p>
    <w:p w14:paraId="2EF22186" w14:textId="77777777" w:rsidR="003B4F07" w:rsidRDefault="003B4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6F991" w14:textId="77777777" w:rsidTr="006A26EC">
      <w:trPr>
        <w:trHeight w:val="227"/>
        <w:jc w:val="right"/>
      </w:trPr>
      <w:tc>
        <w:tcPr>
          <w:tcW w:w="708" w:type="dxa"/>
          <w:vAlign w:val="bottom"/>
        </w:tcPr>
        <w:p w14:paraId="45F0C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795D14" w14:textId="77777777" w:rsidTr="006A26EC">
      <w:trPr>
        <w:trHeight w:val="850"/>
        <w:jc w:val="right"/>
      </w:trPr>
      <w:tc>
        <w:tcPr>
          <w:tcW w:w="708" w:type="dxa"/>
          <w:vAlign w:val="bottom"/>
        </w:tcPr>
        <w:p w14:paraId="03810A6B" w14:textId="77777777" w:rsidR="005606BC" w:rsidRPr="00347E11" w:rsidRDefault="005606BC" w:rsidP="005606BC">
          <w:pPr>
            <w:pStyle w:val="Sidfot"/>
            <w:spacing w:line="276" w:lineRule="auto"/>
            <w:jc w:val="right"/>
          </w:pPr>
        </w:p>
      </w:tc>
    </w:tr>
  </w:tbl>
  <w:p w14:paraId="32F47034" w14:textId="77777777" w:rsidR="005606BC" w:rsidRPr="005606BC" w:rsidRDefault="005606BC" w:rsidP="005606BC">
    <w:pPr>
      <w:pStyle w:val="Sidfot"/>
      <w:rPr>
        <w:sz w:val="2"/>
        <w:szCs w:val="2"/>
      </w:rPr>
    </w:pPr>
  </w:p>
  <w:p w14:paraId="66814D9C" w14:textId="77777777" w:rsidR="002A0630" w:rsidRDefault="002A06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0E45B" w14:textId="77777777" w:rsidTr="001F4302">
      <w:trPr>
        <w:trHeight w:val="510"/>
      </w:trPr>
      <w:tc>
        <w:tcPr>
          <w:tcW w:w="8525" w:type="dxa"/>
          <w:gridSpan w:val="2"/>
          <w:vAlign w:val="bottom"/>
        </w:tcPr>
        <w:p w14:paraId="2EF5A969" w14:textId="77777777" w:rsidR="00347E11" w:rsidRPr="00347E11" w:rsidRDefault="00347E11" w:rsidP="00347E11">
          <w:pPr>
            <w:pStyle w:val="Sidfot"/>
            <w:rPr>
              <w:sz w:val="8"/>
            </w:rPr>
          </w:pPr>
        </w:p>
      </w:tc>
    </w:tr>
    <w:tr w:rsidR="00093408" w:rsidRPr="00EE3C0F" w14:paraId="0B24654B" w14:textId="77777777" w:rsidTr="00C26068">
      <w:trPr>
        <w:trHeight w:val="227"/>
      </w:trPr>
      <w:tc>
        <w:tcPr>
          <w:tcW w:w="4074" w:type="dxa"/>
        </w:tcPr>
        <w:p w14:paraId="02F54E47" w14:textId="77777777" w:rsidR="00347E11" w:rsidRPr="00F53AEA" w:rsidRDefault="00347E11" w:rsidP="00C26068">
          <w:pPr>
            <w:pStyle w:val="Sidfot"/>
            <w:spacing w:line="276" w:lineRule="auto"/>
          </w:pPr>
        </w:p>
      </w:tc>
      <w:tc>
        <w:tcPr>
          <w:tcW w:w="4451" w:type="dxa"/>
        </w:tcPr>
        <w:p w14:paraId="17C8BDC1" w14:textId="77777777" w:rsidR="00093408" w:rsidRPr="00F53AEA" w:rsidRDefault="00093408" w:rsidP="00F53AEA">
          <w:pPr>
            <w:pStyle w:val="Sidfot"/>
            <w:spacing w:line="276" w:lineRule="auto"/>
          </w:pPr>
        </w:p>
      </w:tc>
    </w:tr>
  </w:tbl>
  <w:p w14:paraId="0E4EA0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2188" w14:textId="77777777" w:rsidR="003B4F07" w:rsidRDefault="003B4F07" w:rsidP="00A87A54">
      <w:pPr>
        <w:spacing w:after="0" w:line="240" w:lineRule="auto"/>
      </w:pPr>
      <w:r>
        <w:separator/>
      </w:r>
    </w:p>
    <w:p w14:paraId="316B1182" w14:textId="77777777" w:rsidR="003B4F07" w:rsidRDefault="003B4F07"/>
  </w:footnote>
  <w:footnote w:type="continuationSeparator" w:id="0">
    <w:p w14:paraId="49575FDE" w14:textId="77777777" w:rsidR="003B4F07" w:rsidRDefault="003B4F07" w:rsidP="00A87A54">
      <w:pPr>
        <w:spacing w:after="0" w:line="240" w:lineRule="auto"/>
      </w:pPr>
      <w:r>
        <w:continuationSeparator/>
      </w:r>
    </w:p>
    <w:p w14:paraId="38059400" w14:textId="77777777" w:rsidR="003B4F07" w:rsidRDefault="003B4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D6" w14:paraId="7177E603" w14:textId="77777777" w:rsidTr="00C93EBA">
      <w:trPr>
        <w:trHeight w:val="227"/>
      </w:trPr>
      <w:tc>
        <w:tcPr>
          <w:tcW w:w="5534" w:type="dxa"/>
        </w:tcPr>
        <w:p w14:paraId="3F51D716" w14:textId="77777777" w:rsidR="008164D6" w:rsidRPr="007D73AB" w:rsidRDefault="008164D6">
          <w:pPr>
            <w:pStyle w:val="Sidhuvud"/>
          </w:pPr>
        </w:p>
      </w:tc>
      <w:tc>
        <w:tcPr>
          <w:tcW w:w="3170" w:type="dxa"/>
          <w:vAlign w:val="bottom"/>
        </w:tcPr>
        <w:p w14:paraId="41B537FD" w14:textId="77777777" w:rsidR="008164D6" w:rsidRPr="007D73AB" w:rsidRDefault="008164D6" w:rsidP="00340DE0">
          <w:pPr>
            <w:pStyle w:val="Sidhuvud"/>
          </w:pPr>
        </w:p>
      </w:tc>
      <w:tc>
        <w:tcPr>
          <w:tcW w:w="1134" w:type="dxa"/>
        </w:tcPr>
        <w:p w14:paraId="6031CC4F" w14:textId="77777777" w:rsidR="008164D6" w:rsidRDefault="008164D6" w:rsidP="005A703A">
          <w:pPr>
            <w:pStyle w:val="Sidhuvud"/>
          </w:pPr>
        </w:p>
      </w:tc>
    </w:tr>
    <w:tr w:rsidR="008164D6" w14:paraId="76C92F1F" w14:textId="77777777" w:rsidTr="00C93EBA">
      <w:trPr>
        <w:trHeight w:val="1928"/>
      </w:trPr>
      <w:tc>
        <w:tcPr>
          <w:tcW w:w="5534" w:type="dxa"/>
        </w:tcPr>
        <w:p w14:paraId="1FBFEFD6" w14:textId="77777777" w:rsidR="008164D6" w:rsidRPr="00340DE0" w:rsidRDefault="008164D6"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8164D6" w:rsidRPr="00710A6C" w:rsidRDefault="008164D6" w:rsidP="00EE3C0F">
          <w:pPr>
            <w:pStyle w:val="Sidhuvud"/>
            <w:rPr>
              <w:b/>
            </w:rPr>
          </w:pPr>
        </w:p>
        <w:p w14:paraId="146E4EFB" w14:textId="77777777" w:rsidR="008164D6" w:rsidRDefault="008164D6" w:rsidP="00EE3C0F">
          <w:pPr>
            <w:pStyle w:val="Sidhuvud"/>
          </w:pPr>
        </w:p>
        <w:p w14:paraId="66D8AE9A" w14:textId="77777777" w:rsidR="008164D6" w:rsidRDefault="008164D6" w:rsidP="00EE3C0F">
          <w:pPr>
            <w:pStyle w:val="Sidhuvud"/>
          </w:pPr>
        </w:p>
        <w:p w14:paraId="21AF255C" w14:textId="77777777" w:rsidR="008164D6" w:rsidRDefault="008164D6" w:rsidP="00EE3C0F">
          <w:pPr>
            <w:pStyle w:val="Sidhuvud"/>
          </w:pPr>
        </w:p>
        <w:p w14:paraId="4180BA65" w14:textId="017ADA6D" w:rsidR="008164D6" w:rsidRDefault="006D5473" w:rsidP="00EE3C0F">
          <w:pPr>
            <w:pStyle w:val="Sidhuvud"/>
          </w:pPr>
          <w:r w:rsidRPr="006D5473">
            <w:t>N2020/</w:t>
          </w:r>
          <w:r w:rsidR="007842F0" w:rsidRPr="007842F0">
            <w:t>03119</w:t>
          </w:r>
        </w:p>
      </w:tc>
      <w:tc>
        <w:tcPr>
          <w:tcW w:w="1134" w:type="dxa"/>
        </w:tcPr>
        <w:p w14:paraId="027B8ACA" w14:textId="77777777" w:rsidR="008164D6" w:rsidRDefault="008164D6" w:rsidP="0094502D">
          <w:pPr>
            <w:pStyle w:val="Sidhuvud"/>
          </w:pPr>
        </w:p>
        <w:p w14:paraId="58880F8B" w14:textId="77777777" w:rsidR="008164D6" w:rsidRPr="0094502D" w:rsidRDefault="008164D6" w:rsidP="00EC71A6">
          <w:pPr>
            <w:pStyle w:val="Sidhuvud"/>
          </w:pPr>
        </w:p>
      </w:tc>
    </w:tr>
    <w:tr w:rsidR="008164D6"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8164D6" w:rsidRDefault="008164D6" w:rsidP="008164D6">
              <w:pPr>
                <w:pStyle w:val="Sidhuvud"/>
                <w:rPr>
                  <w:b/>
                </w:rPr>
              </w:pPr>
              <w:r>
                <w:rPr>
                  <w:b/>
                </w:rPr>
                <w:t>Näringsdepartementet</w:t>
              </w:r>
            </w:p>
            <w:p w14:paraId="6A94CBA6" w14:textId="77777777" w:rsidR="008164D6" w:rsidRDefault="008164D6" w:rsidP="008164D6">
              <w:pPr>
                <w:pStyle w:val="Sidhuvud"/>
              </w:pPr>
              <w:r>
                <w:t>Landsbygdsministern</w:t>
              </w:r>
            </w:p>
            <w:p w14:paraId="5A6859B6" w14:textId="62ADC497" w:rsidR="008164D6" w:rsidRPr="008164D6" w:rsidRDefault="008164D6"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77777777" w:rsidR="008164D6" w:rsidRDefault="008164D6" w:rsidP="00547B89">
              <w:pPr>
                <w:pStyle w:val="Sidhuvud"/>
              </w:pPr>
              <w:r>
                <w:t>Till riksdagen</w:t>
              </w:r>
            </w:p>
          </w:tc>
        </w:sdtContent>
      </w:sdt>
      <w:tc>
        <w:tcPr>
          <w:tcW w:w="1134" w:type="dxa"/>
        </w:tcPr>
        <w:p w14:paraId="593595DB" w14:textId="77777777" w:rsidR="008164D6" w:rsidRDefault="008164D6" w:rsidP="003E6020">
          <w:pPr>
            <w:pStyle w:val="Sidhuvud"/>
          </w:pPr>
        </w:p>
      </w:tc>
    </w:tr>
  </w:tbl>
  <w:p w14:paraId="0AB48D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34F5"/>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008"/>
    <w:rsid w:val="00053CAA"/>
    <w:rsid w:val="00057FE0"/>
    <w:rsid w:val="000620FD"/>
    <w:rsid w:val="00063DCB"/>
    <w:rsid w:val="000647D2"/>
    <w:rsid w:val="000656A1"/>
    <w:rsid w:val="0006621E"/>
    <w:rsid w:val="00066BC9"/>
    <w:rsid w:val="0007033C"/>
    <w:rsid w:val="000707E9"/>
    <w:rsid w:val="00072C86"/>
    <w:rsid w:val="00072CCD"/>
    <w:rsid w:val="00072FFC"/>
    <w:rsid w:val="00073B75"/>
    <w:rsid w:val="000757FC"/>
    <w:rsid w:val="00076667"/>
    <w:rsid w:val="00080631"/>
    <w:rsid w:val="00082374"/>
    <w:rsid w:val="000862E0"/>
    <w:rsid w:val="0008733C"/>
    <w:rsid w:val="000873C3"/>
    <w:rsid w:val="00092C12"/>
    <w:rsid w:val="00093408"/>
    <w:rsid w:val="00093BBF"/>
    <w:rsid w:val="0009435C"/>
    <w:rsid w:val="00095581"/>
    <w:rsid w:val="000A13CA"/>
    <w:rsid w:val="000A456A"/>
    <w:rsid w:val="000A5E43"/>
    <w:rsid w:val="000B56A9"/>
    <w:rsid w:val="000B657D"/>
    <w:rsid w:val="000C61D1"/>
    <w:rsid w:val="000C6E5D"/>
    <w:rsid w:val="000D31A9"/>
    <w:rsid w:val="000D370F"/>
    <w:rsid w:val="000D5449"/>
    <w:rsid w:val="000E0535"/>
    <w:rsid w:val="000E12D9"/>
    <w:rsid w:val="000E3973"/>
    <w:rsid w:val="000E431B"/>
    <w:rsid w:val="000E59A9"/>
    <w:rsid w:val="000E638A"/>
    <w:rsid w:val="000E6472"/>
    <w:rsid w:val="000F00B8"/>
    <w:rsid w:val="000F1EA7"/>
    <w:rsid w:val="000F2084"/>
    <w:rsid w:val="000F2A8A"/>
    <w:rsid w:val="000F3A92"/>
    <w:rsid w:val="000F56E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AE9"/>
    <w:rsid w:val="00135111"/>
    <w:rsid w:val="001428E2"/>
    <w:rsid w:val="0016294F"/>
    <w:rsid w:val="00167FA8"/>
    <w:rsid w:val="0017099B"/>
    <w:rsid w:val="00170CE4"/>
    <w:rsid w:val="00170E3E"/>
    <w:rsid w:val="0017300E"/>
    <w:rsid w:val="00173126"/>
    <w:rsid w:val="00176450"/>
    <w:rsid w:val="00176A26"/>
    <w:rsid w:val="001774F8"/>
    <w:rsid w:val="00180BE1"/>
    <w:rsid w:val="001813DF"/>
    <w:rsid w:val="00187E1F"/>
    <w:rsid w:val="0019051C"/>
    <w:rsid w:val="0019127B"/>
    <w:rsid w:val="00192350"/>
    <w:rsid w:val="00192E34"/>
    <w:rsid w:val="0019308B"/>
    <w:rsid w:val="001941B9"/>
    <w:rsid w:val="00195CA2"/>
    <w:rsid w:val="00196C02"/>
    <w:rsid w:val="00197A8A"/>
    <w:rsid w:val="001A1B33"/>
    <w:rsid w:val="001A2A61"/>
    <w:rsid w:val="001B4824"/>
    <w:rsid w:val="001B744A"/>
    <w:rsid w:val="001C1C7D"/>
    <w:rsid w:val="001C4980"/>
    <w:rsid w:val="001C5DC9"/>
    <w:rsid w:val="001C6B85"/>
    <w:rsid w:val="001C71A9"/>
    <w:rsid w:val="001D12FC"/>
    <w:rsid w:val="001D3F78"/>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79E"/>
    <w:rsid w:val="002102FD"/>
    <w:rsid w:val="00210573"/>
    <w:rsid w:val="002116FE"/>
    <w:rsid w:val="00211B4E"/>
    <w:rsid w:val="00213204"/>
    <w:rsid w:val="00213258"/>
    <w:rsid w:val="002161F5"/>
    <w:rsid w:val="0021657C"/>
    <w:rsid w:val="0022187E"/>
    <w:rsid w:val="00222258"/>
    <w:rsid w:val="00223AD6"/>
    <w:rsid w:val="0022666A"/>
    <w:rsid w:val="00227E43"/>
    <w:rsid w:val="00230006"/>
    <w:rsid w:val="0023127A"/>
    <w:rsid w:val="002315F5"/>
    <w:rsid w:val="00232EC3"/>
    <w:rsid w:val="00233D52"/>
    <w:rsid w:val="00236EA3"/>
    <w:rsid w:val="00237147"/>
    <w:rsid w:val="00242AD1"/>
    <w:rsid w:val="0024412C"/>
    <w:rsid w:val="00251FB2"/>
    <w:rsid w:val="00260D2D"/>
    <w:rsid w:val="00261975"/>
    <w:rsid w:val="00264503"/>
    <w:rsid w:val="00271D00"/>
    <w:rsid w:val="00274AA3"/>
    <w:rsid w:val="00275872"/>
    <w:rsid w:val="00276815"/>
    <w:rsid w:val="00281106"/>
    <w:rsid w:val="00282263"/>
    <w:rsid w:val="00282417"/>
    <w:rsid w:val="00282D27"/>
    <w:rsid w:val="002834F2"/>
    <w:rsid w:val="002858A8"/>
    <w:rsid w:val="00287F0D"/>
    <w:rsid w:val="00292420"/>
    <w:rsid w:val="002933B0"/>
    <w:rsid w:val="00296B7A"/>
    <w:rsid w:val="002974DC"/>
    <w:rsid w:val="002A0630"/>
    <w:rsid w:val="002A39EF"/>
    <w:rsid w:val="002A6820"/>
    <w:rsid w:val="002A79AC"/>
    <w:rsid w:val="002B00E5"/>
    <w:rsid w:val="002B6849"/>
    <w:rsid w:val="002B7661"/>
    <w:rsid w:val="002C1D37"/>
    <w:rsid w:val="002C2A30"/>
    <w:rsid w:val="002C3246"/>
    <w:rsid w:val="002C4348"/>
    <w:rsid w:val="002C476F"/>
    <w:rsid w:val="002C5B48"/>
    <w:rsid w:val="002D014F"/>
    <w:rsid w:val="002D2647"/>
    <w:rsid w:val="002D4298"/>
    <w:rsid w:val="002D4829"/>
    <w:rsid w:val="002D6541"/>
    <w:rsid w:val="002E150B"/>
    <w:rsid w:val="002E2747"/>
    <w:rsid w:val="002E2C89"/>
    <w:rsid w:val="002E3609"/>
    <w:rsid w:val="002E4D3F"/>
    <w:rsid w:val="002E5668"/>
    <w:rsid w:val="002E61A5"/>
    <w:rsid w:val="002F3675"/>
    <w:rsid w:val="002F59E0"/>
    <w:rsid w:val="002F66A6"/>
    <w:rsid w:val="00300342"/>
    <w:rsid w:val="003050CE"/>
    <w:rsid w:val="003050DB"/>
    <w:rsid w:val="00310561"/>
    <w:rsid w:val="00311D8C"/>
    <w:rsid w:val="0031273D"/>
    <w:rsid w:val="003128E2"/>
    <w:rsid w:val="003153D9"/>
    <w:rsid w:val="00321621"/>
    <w:rsid w:val="00323860"/>
    <w:rsid w:val="00323EF7"/>
    <w:rsid w:val="003240E1"/>
    <w:rsid w:val="00326C03"/>
    <w:rsid w:val="00327474"/>
    <w:rsid w:val="003277B5"/>
    <w:rsid w:val="003342B4"/>
    <w:rsid w:val="00340DE0"/>
    <w:rsid w:val="00341F47"/>
    <w:rsid w:val="00342327"/>
    <w:rsid w:val="0034250B"/>
    <w:rsid w:val="003437BC"/>
    <w:rsid w:val="00344234"/>
    <w:rsid w:val="0034750A"/>
    <w:rsid w:val="00347C69"/>
    <w:rsid w:val="00347E11"/>
    <w:rsid w:val="003503DD"/>
    <w:rsid w:val="00350696"/>
    <w:rsid w:val="00350C92"/>
    <w:rsid w:val="003542C5"/>
    <w:rsid w:val="003646EC"/>
    <w:rsid w:val="00365461"/>
    <w:rsid w:val="00370311"/>
    <w:rsid w:val="00380663"/>
    <w:rsid w:val="003853E3"/>
    <w:rsid w:val="0038587E"/>
    <w:rsid w:val="00392ED4"/>
    <w:rsid w:val="00393680"/>
    <w:rsid w:val="00394D4C"/>
    <w:rsid w:val="00394D75"/>
    <w:rsid w:val="00395D9F"/>
    <w:rsid w:val="003A1315"/>
    <w:rsid w:val="003A2E73"/>
    <w:rsid w:val="003A3071"/>
    <w:rsid w:val="003A3A54"/>
    <w:rsid w:val="003A5969"/>
    <w:rsid w:val="003A5C58"/>
    <w:rsid w:val="003A73F5"/>
    <w:rsid w:val="003B0C81"/>
    <w:rsid w:val="003B4F07"/>
    <w:rsid w:val="003C36FA"/>
    <w:rsid w:val="003C7BE0"/>
    <w:rsid w:val="003D0DD3"/>
    <w:rsid w:val="003D17EF"/>
    <w:rsid w:val="003D3535"/>
    <w:rsid w:val="003D4246"/>
    <w:rsid w:val="003D4D9F"/>
    <w:rsid w:val="003D7B03"/>
    <w:rsid w:val="003E30BD"/>
    <w:rsid w:val="003E38CE"/>
    <w:rsid w:val="003E5A50"/>
    <w:rsid w:val="003E6020"/>
    <w:rsid w:val="003E7F35"/>
    <w:rsid w:val="003F1F1F"/>
    <w:rsid w:val="003F2085"/>
    <w:rsid w:val="003F299F"/>
    <w:rsid w:val="003F2F1D"/>
    <w:rsid w:val="003F59B4"/>
    <w:rsid w:val="003F6B92"/>
    <w:rsid w:val="0040090E"/>
    <w:rsid w:val="00403D11"/>
    <w:rsid w:val="00404DB4"/>
    <w:rsid w:val="004060B1"/>
    <w:rsid w:val="00406DC1"/>
    <w:rsid w:val="0041093C"/>
    <w:rsid w:val="0041223B"/>
    <w:rsid w:val="004137EE"/>
    <w:rsid w:val="00413A4E"/>
    <w:rsid w:val="00415163"/>
    <w:rsid w:val="00415273"/>
    <w:rsid w:val="004157BE"/>
    <w:rsid w:val="00416D10"/>
    <w:rsid w:val="0042068E"/>
    <w:rsid w:val="00422030"/>
    <w:rsid w:val="00422A7F"/>
    <w:rsid w:val="004243B7"/>
    <w:rsid w:val="00426213"/>
    <w:rsid w:val="00427B9A"/>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7CC"/>
    <w:rsid w:val="0048317E"/>
    <w:rsid w:val="0048544E"/>
    <w:rsid w:val="00485601"/>
    <w:rsid w:val="004865B8"/>
    <w:rsid w:val="00486AE6"/>
    <w:rsid w:val="00486C0D"/>
    <w:rsid w:val="00487A92"/>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13F"/>
    <w:rsid w:val="004F4021"/>
    <w:rsid w:val="004F552E"/>
    <w:rsid w:val="004F5640"/>
    <w:rsid w:val="004F6525"/>
    <w:rsid w:val="004F6FE2"/>
    <w:rsid w:val="004F79F2"/>
    <w:rsid w:val="005011D9"/>
    <w:rsid w:val="0050238B"/>
    <w:rsid w:val="00502EEE"/>
    <w:rsid w:val="00505905"/>
    <w:rsid w:val="00511A1B"/>
    <w:rsid w:val="00511A68"/>
    <w:rsid w:val="00513E7D"/>
    <w:rsid w:val="00514A67"/>
    <w:rsid w:val="00520A46"/>
    <w:rsid w:val="00521192"/>
    <w:rsid w:val="0052127C"/>
    <w:rsid w:val="00526AEB"/>
    <w:rsid w:val="005302E0"/>
    <w:rsid w:val="005433E1"/>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15B"/>
    <w:rsid w:val="005827D5"/>
    <w:rsid w:val="00582918"/>
    <w:rsid w:val="00582919"/>
    <w:rsid w:val="005849E3"/>
    <w:rsid w:val="005850D7"/>
    <w:rsid w:val="0058522F"/>
    <w:rsid w:val="0058561D"/>
    <w:rsid w:val="00586266"/>
    <w:rsid w:val="00595EDE"/>
    <w:rsid w:val="00596E2B"/>
    <w:rsid w:val="005A0CBA"/>
    <w:rsid w:val="005A2022"/>
    <w:rsid w:val="005A3272"/>
    <w:rsid w:val="005A5193"/>
    <w:rsid w:val="005A6034"/>
    <w:rsid w:val="005A7544"/>
    <w:rsid w:val="005A7AC1"/>
    <w:rsid w:val="005B115A"/>
    <w:rsid w:val="005B50B4"/>
    <w:rsid w:val="005B537F"/>
    <w:rsid w:val="005C120D"/>
    <w:rsid w:val="005C15B3"/>
    <w:rsid w:val="005C6F80"/>
    <w:rsid w:val="005D07C2"/>
    <w:rsid w:val="005E2F29"/>
    <w:rsid w:val="005E38E9"/>
    <w:rsid w:val="005E400D"/>
    <w:rsid w:val="005E4E79"/>
    <w:rsid w:val="005E5CE7"/>
    <w:rsid w:val="005E790C"/>
    <w:rsid w:val="005F08C5"/>
    <w:rsid w:val="00605718"/>
    <w:rsid w:val="00605C66"/>
    <w:rsid w:val="00606310"/>
    <w:rsid w:val="00607814"/>
    <w:rsid w:val="00610D87"/>
    <w:rsid w:val="00610E88"/>
    <w:rsid w:val="006140D0"/>
    <w:rsid w:val="006175D7"/>
    <w:rsid w:val="0062028D"/>
    <w:rsid w:val="006208E5"/>
    <w:rsid w:val="0062276D"/>
    <w:rsid w:val="00626F42"/>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274"/>
    <w:rsid w:val="00672F6F"/>
    <w:rsid w:val="00674C2F"/>
    <w:rsid w:val="00674C8B"/>
    <w:rsid w:val="00685C94"/>
    <w:rsid w:val="00691AEE"/>
    <w:rsid w:val="0069523C"/>
    <w:rsid w:val="00695B66"/>
    <w:rsid w:val="006962CA"/>
    <w:rsid w:val="00696A95"/>
    <w:rsid w:val="006A01EE"/>
    <w:rsid w:val="006A09DA"/>
    <w:rsid w:val="006A1835"/>
    <w:rsid w:val="006A2625"/>
    <w:rsid w:val="006A57E2"/>
    <w:rsid w:val="006B4A30"/>
    <w:rsid w:val="006B7569"/>
    <w:rsid w:val="006C28EE"/>
    <w:rsid w:val="006C4D0B"/>
    <w:rsid w:val="006C4FF1"/>
    <w:rsid w:val="006C57D0"/>
    <w:rsid w:val="006D2998"/>
    <w:rsid w:val="006D3188"/>
    <w:rsid w:val="006D5159"/>
    <w:rsid w:val="006D5473"/>
    <w:rsid w:val="006D6779"/>
    <w:rsid w:val="006E08FC"/>
    <w:rsid w:val="006E7F91"/>
    <w:rsid w:val="006F2588"/>
    <w:rsid w:val="00703AD8"/>
    <w:rsid w:val="00710A6C"/>
    <w:rsid w:val="00710D98"/>
    <w:rsid w:val="00711CE9"/>
    <w:rsid w:val="00712266"/>
    <w:rsid w:val="00712593"/>
    <w:rsid w:val="00712D82"/>
    <w:rsid w:val="00716E22"/>
    <w:rsid w:val="007171AB"/>
    <w:rsid w:val="007213D0"/>
    <w:rsid w:val="007219C0"/>
    <w:rsid w:val="00724052"/>
    <w:rsid w:val="00724A38"/>
    <w:rsid w:val="00732599"/>
    <w:rsid w:val="00743E09"/>
    <w:rsid w:val="00744771"/>
    <w:rsid w:val="00744FCC"/>
    <w:rsid w:val="00747B9C"/>
    <w:rsid w:val="00750352"/>
    <w:rsid w:val="007509DB"/>
    <w:rsid w:val="00750C93"/>
    <w:rsid w:val="00751C87"/>
    <w:rsid w:val="00754E24"/>
    <w:rsid w:val="00757B3B"/>
    <w:rsid w:val="007618C5"/>
    <w:rsid w:val="00763B8D"/>
    <w:rsid w:val="00764FA6"/>
    <w:rsid w:val="00765294"/>
    <w:rsid w:val="00773075"/>
    <w:rsid w:val="00773F36"/>
    <w:rsid w:val="00775BF6"/>
    <w:rsid w:val="00776254"/>
    <w:rsid w:val="007769FC"/>
    <w:rsid w:val="00777CFF"/>
    <w:rsid w:val="00777F94"/>
    <w:rsid w:val="007815BC"/>
    <w:rsid w:val="00781D75"/>
    <w:rsid w:val="00782B3F"/>
    <w:rsid w:val="00782E3C"/>
    <w:rsid w:val="007842F0"/>
    <w:rsid w:val="007900CC"/>
    <w:rsid w:val="0079641B"/>
    <w:rsid w:val="00797A90"/>
    <w:rsid w:val="007A0532"/>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8AC"/>
    <w:rsid w:val="007F61D0"/>
    <w:rsid w:val="007F7866"/>
    <w:rsid w:val="008006FA"/>
    <w:rsid w:val="00801EDC"/>
    <w:rsid w:val="0080228F"/>
    <w:rsid w:val="00804C1B"/>
    <w:rsid w:val="0080595A"/>
    <w:rsid w:val="00806C67"/>
    <w:rsid w:val="008150A6"/>
    <w:rsid w:val="008164D6"/>
    <w:rsid w:val="00817098"/>
    <w:rsid w:val="008178E6"/>
    <w:rsid w:val="0082249C"/>
    <w:rsid w:val="00823477"/>
    <w:rsid w:val="00824CCE"/>
    <w:rsid w:val="0082744D"/>
    <w:rsid w:val="00830B7B"/>
    <w:rsid w:val="00832661"/>
    <w:rsid w:val="008336B5"/>
    <w:rsid w:val="008349AA"/>
    <w:rsid w:val="008375D5"/>
    <w:rsid w:val="00841486"/>
    <w:rsid w:val="00842BC9"/>
    <w:rsid w:val="008431AF"/>
    <w:rsid w:val="0084476E"/>
    <w:rsid w:val="008504F6"/>
    <w:rsid w:val="0085240E"/>
    <w:rsid w:val="00852484"/>
    <w:rsid w:val="008573B9"/>
    <w:rsid w:val="0085782D"/>
    <w:rsid w:val="00863BB7"/>
    <w:rsid w:val="00866B82"/>
    <w:rsid w:val="008727FD"/>
    <w:rsid w:val="008730FD"/>
    <w:rsid w:val="00873DA1"/>
    <w:rsid w:val="00875DDD"/>
    <w:rsid w:val="00881BC6"/>
    <w:rsid w:val="00881DD2"/>
    <w:rsid w:val="008860CC"/>
    <w:rsid w:val="00886EEE"/>
    <w:rsid w:val="00887F86"/>
    <w:rsid w:val="00890876"/>
    <w:rsid w:val="00891929"/>
    <w:rsid w:val="00893029"/>
    <w:rsid w:val="0089514A"/>
    <w:rsid w:val="00895C2A"/>
    <w:rsid w:val="008A03E9"/>
    <w:rsid w:val="008A0A0D"/>
    <w:rsid w:val="008A2F49"/>
    <w:rsid w:val="008A3961"/>
    <w:rsid w:val="008A4CEA"/>
    <w:rsid w:val="008A7506"/>
    <w:rsid w:val="008B1603"/>
    <w:rsid w:val="008B20ED"/>
    <w:rsid w:val="008B6135"/>
    <w:rsid w:val="008B7BEB"/>
    <w:rsid w:val="008C02B8"/>
    <w:rsid w:val="008C26D7"/>
    <w:rsid w:val="008C4538"/>
    <w:rsid w:val="008C562B"/>
    <w:rsid w:val="008C6717"/>
    <w:rsid w:val="008D0305"/>
    <w:rsid w:val="008D2D6B"/>
    <w:rsid w:val="008D3090"/>
    <w:rsid w:val="008D4306"/>
    <w:rsid w:val="008D4508"/>
    <w:rsid w:val="008D4DC4"/>
    <w:rsid w:val="008D7CAF"/>
    <w:rsid w:val="008D7CB1"/>
    <w:rsid w:val="008E02EE"/>
    <w:rsid w:val="008E65A8"/>
    <w:rsid w:val="008E77D6"/>
    <w:rsid w:val="008F3610"/>
    <w:rsid w:val="009036E7"/>
    <w:rsid w:val="00904EE5"/>
    <w:rsid w:val="0090605F"/>
    <w:rsid w:val="0091053B"/>
    <w:rsid w:val="00912158"/>
    <w:rsid w:val="00912945"/>
    <w:rsid w:val="009144EE"/>
    <w:rsid w:val="00915D4C"/>
    <w:rsid w:val="00917FAF"/>
    <w:rsid w:val="00921C02"/>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E0"/>
    <w:rsid w:val="009A0866"/>
    <w:rsid w:val="009A4D0A"/>
    <w:rsid w:val="009A6A72"/>
    <w:rsid w:val="009A759C"/>
    <w:rsid w:val="009B2F70"/>
    <w:rsid w:val="009B4594"/>
    <w:rsid w:val="009C1318"/>
    <w:rsid w:val="009C2459"/>
    <w:rsid w:val="009C255A"/>
    <w:rsid w:val="009C2B46"/>
    <w:rsid w:val="009C4448"/>
    <w:rsid w:val="009C610D"/>
    <w:rsid w:val="009D10E5"/>
    <w:rsid w:val="009D43F3"/>
    <w:rsid w:val="009D4E9F"/>
    <w:rsid w:val="009D5904"/>
    <w:rsid w:val="009D5D40"/>
    <w:rsid w:val="009D6B1B"/>
    <w:rsid w:val="009E107B"/>
    <w:rsid w:val="009E18D6"/>
    <w:rsid w:val="009E2414"/>
    <w:rsid w:val="009E53C8"/>
    <w:rsid w:val="009E7B92"/>
    <w:rsid w:val="009F19C0"/>
    <w:rsid w:val="009F43CB"/>
    <w:rsid w:val="009F505F"/>
    <w:rsid w:val="00A00AE4"/>
    <w:rsid w:val="00A00D24"/>
    <w:rsid w:val="00A01F5C"/>
    <w:rsid w:val="00A10921"/>
    <w:rsid w:val="00A12A69"/>
    <w:rsid w:val="00A15B58"/>
    <w:rsid w:val="00A2019A"/>
    <w:rsid w:val="00A23493"/>
    <w:rsid w:val="00A24026"/>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F3F"/>
    <w:rsid w:val="00A7382D"/>
    <w:rsid w:val="00A743AC"/>
    <w:rsid w:val="00A75AB7"/>
    <w:rsid w:val="00A81FF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1F50"/>
    <w:rsid w:val="00AD0E75"/>
    <w:rsid w:val="00AD32FC"/>
    <w:rsid w:val="00AE77EB"/>
    <w:rsid w:val="00AE7BD8"/>
    <w:rsid w:val="00AE7D02"/>
    <w:rsid w:val="00AF0BB7"/>
    <w:rsid w:val="00AF0BDE"/>
    <w:rsid w:val="00AF0EDE"/>
    <w:rsid w:val="00AF2281"/>
    <w:rsid w:val="00AF4853"/>
    <w:rsid w:val="00AF53B9"/>
    <w:rsid w:val="00AF67A5"/>
    <w:rsid w:val="00B00702"/>
    <w:rsid w:val="00B0110B"/>
    <w:rsid w:val="00B01AF2"/>
    <w:rsid w:val="00B0234E"/>
    <w:rsid w:val="00B06751"/>
    <w:rsid w:val="00B07931"/>
    <w:rsid w:val="00B149E2"/>
    <w:rsid w:val="00B2007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D16"/>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1C6"/>
    <w:rsid w:val="00BA61AC"/>
    <w:rsid w:val="00BB17B0"/>
    <w:rsid w:val="00BB28BF"/>
    <w:rsid w:val="00BB2F42"/>
    <w:rsid w:val="00BB4AC0"/>
    <w:rsid w:val="00BB5683"/>
    <w:rsid w:val="00BC112B"/>
    <w:rsid w:val="00BC17DF"/>
    <w:rsid w:val="00BC6832"/>
    <w:rsid w:val="00BC7DED"/>
    <w:rsid w:val="00BD0826"/>
    <w:rsid w:val="00BD15AB"/>
    <w:rsid w:val="00BD181D"/>
    <w:rsid w:val="00BD4D7E"/>
    <w:rsid w:val="00BE0567"/>
    <w:rsid w:val="00BE18F0"/>
    <w:rsid w:val="00BE1BAF"/>
    <w:rsid w:val="00BE302F"/>
    <w:rsid w:val="00BE3210"/>
    <w:rsid w:val="00BE350E"/>
    <w:rsid w:val="00BE3E56"/>
    <w:rsid w:val="00BE4BF7"/>
    <w:rsid w:val="00BE62BC"/>
    <w:rsid w:val="00BE62F6"/>
    <w:rsid w:val="00BE638E"/>
    <w:rsid w:val="00BF27B2"/>
    <w:rsid w:val="00BF4F06"/>
    <w:rsid w:val="00BF534E"/>
    <w:rsid w:val="00BF5717"/>
    <w:rsid w:val="00BF66D2"/>
    <w:rsid w:val="00BF7DE4"/>
    <w:rsid w:val="00C01585"/>
    <w:rsid w:val="00C0764A"/>
    <w:rsid w:val="00C1410E"/>
    <w:rsid w:val="00C141C6"/>
    <w:rsid w:val="00C16508"/>
    <w:rsid w:val="00C16F5A"/>
    <w:rsid w:val="00C2071A"/>
    <w:rsid w:val="00C20ACB"/>
    <w:rsid w:val="00C23703"/>
    <w:rsid w:val="00C26068"/>
    <w:rsid w:val="00C26DF9"/>
    <w:rsid w:val="00C271A8"/>
    <w:rsid w:val="00C3050C"/>
    <w:rsid w:val="00C30908"/>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8F"/>
    <w:rsid w:val="00C73A90"/>
    <w:rsid w:val="00C74A0A"/>
    <w:rsid w:val="00C76D49"/>
    <w:rsid w:val="00C80AD4"/>
    <w:rsid w:val="00C80B5E"/>
    <w:rsid w:val="00C8630A"/>
    <w:rsid w:val="00C8738A"/>
    <w:rsid w:val="00C9061B"/>
    <w:rsid w:val="00C93EBA"/>
    <w:rsid w:val="00CA0BD8"/>
    <w:rsid w:val="00CA2662"/>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50F"/>
    <w:rsid w:val="00CD6169"/>
    <w:rsid w:val="00CD6D76"/>
    <w:rsid w:val="00CD79DF"/>
    <w:rsid w:val="00CE20BC"/>
    <w:rsid w:val="00CF16D8"/>
    <w:rsid w:val="00CF1FD8"/>
    <w:rsid w:val="00CF20D0"/>
    <w:rsid w:val="00CF44A1"/>
    <w:rsid w:val="00CF45F2"/>
    <w:rsid w:val="00CF4FDC"/>
    <w:rsid w:val="00D00E9E"/>
    <w:rsid w:val="00D021D2"/>
    <w:rsid w:val="00D0590C"/>
    <w:rsid w:val="00D061BB"/>
    <w:rsid w:val="00D07BE1"/>
    <w:rsid w:val="00D07C6A"/>
    <w:rsid w:val="00D116C0"/>
    <w:rsid w:val="00D13433"/>
    <w:rsid w:val="00D13D8A"/>
    <w:rsid w:val="00D13EA9"/>
    <w:rsid w:val="00D20DA7"/>
    <w:rsid w:val="00D249A5"/>
    <w:rsid w:val="00D2793F"/>
    <w:rsid w:val="00D279D8"/>
    <w:rsid w:val="00D27C8E"/>
    <w:rsid w:val="00D3026A"/>
    <w:rsid w:val="00D32D62"/>
    <w:rsid w:val="00D36E44"/>
    <w:rsid w:val="00D40205"/>
    <w:rsid w:val="00D40C72"/>
    <w:rsid w:val="00D4141B"/>
    <w:rsid w:val="00D4145D"/>
    <w:rsid w:val="00D4354C"/>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1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E11"/>
    <w:rsid w:val="00DB4E26"/>
    <w:rsid w:val="00DB714B"/>
    <w:rsid w:val="00DB7B55"/>
    <w:rsid w:val="00DC1025"/>
    <w:rsid w:val="00DC10F6"/>
    <w:rsid w:val="00DC1EB8"/>
    <w:rsid w:val="00DC3E45"/>
    <w:rsid w:val="00DC4598"/>
    <w:rsid w:val="00DD0722"/>
    <w:rsid w:val="00DD0B3D"/>
    <w:rsid w:val="00DD212F"/>
    <w:rsid w:val="00DE18F5"/>
    <w:rsid w:val="00DE5D22"/>
    <w:rsid w:val="00DE68D3"/>
    <w:rsid w:val="00DE73D2"/>
    <w:rsid w:val="00DF0766"/>
    <w:rsid w:val="00DF5BFB"/>
    <w:rsid w:val="00DF5CD6"/>
    <w:rsid w:val="00E022DA"/>
    <w:rsid w:val="00E03BCB"/>
    <w:rsid w:val="00E05185"/>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14F"/>
    <w:rsid w:val="00E6641E"/>
    <w:rsid w:val="00E66F18"/>
    <w:rsid w:val="00E67D08"/>
    <w:rsid w:val="00E67EB4"/>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46CB"/>
    <w:rsid w:val="00EB763D"/>
    <w:rsid w:val="00EB7FE4"/>
    <w:rsid w:val="00EC0A92"/>
    <w:rsid w:val="00EC1DA0"/>
    <w:rsid w:val="00EC329B"/>
    <w:rsid w:val="00EC5EB9"/>
    <w:rsid w:val="00EC6006"/>
    <w:rsid w:val="00EC71A6"/>
    <w:rsid w:val="00EC73EB"/>
    <w:rsid w:val="00ED2CF1"/>
    <w:rsid w:val="00ED592E"/>
    <w:rsid w:val="00ED6ABD"/>
    <w:rsid w:val="00ED72E1"/>
    <w:rsid w:val="00EE3C0F"/>
    <w:rsid w:val="00EE5EB8"/>
    <w:rsid w:val="00EE67C3"/>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791"/>
    <w:rsid w:val="00F2391A"/>
    <w:rsid w:val="00F24297"/>
    <w:rsid w:val="00F2564A"/>
    <w:rsid w:val="00F25761"/>
    <w:rsid w:val="00F259D7"/>
    <w:rsid w:val="00F32D05"/>
    <w:rsid w:val="00F35263"/>
    <w:rsid w:val="00F35E34"/>
    <w:rsid w:val="00F403BF"/>
    <w:rsid w:val="00F4342F"/>
    <w:rsid w:val="00F45227"/>
    <w:rsid w:val="00F5045C"/>
    <w:rsid w:val="00F520C7"/>
    <w:rsid w:val="00F53AEA"/>
    <w:rsid w:val="00F54F1B"/>
    <w:rsid w:val="00F55AC7"/>
    <w:rsid w:val="00F55FC9"/>
    <w:rsid w:val="00F563CD"/>
    <w:rsid w:val="00F5663B"/>
    <w:rsid w:val="00F5674D"/>
    <w:rsid w:val="00F6392C"/>
    <w:rsid w:val="00F64256"/>
    <w:rsid w:val="00F66093"/>
    <w:rsid w:val="00F66657"/>
    <w:rsid w:val="00F6751E"/>
    <w:rsid w:val="00F70848"/>
    <w:rsid w:val="00F71A35"/>
    <w:rsid w:val="00F73A60"/>
    <w:rsid w:val="00F7621A"/>
    <w:rsid w:val="00F8015D"/>
    <w:rsid w:val="00F829C7"/>
    <w:rsid w:val="00F834AA"/>
    <w:rsid w:val="00F848D6"/>
    <w:rsid w:val="00F859AE"/>
    <w:rsid w:val="00F87152"/>
    <w:rsid w:val="00F922B2"/>
    <w:rsid w:val="00F943C8"/>
    <w:rsid w:val="00F96B28"/>
    <w:rsid w:val="00FA1564"/>
    <w:rsid w:val="00FA41B4"/>
    <w:rsid w:val="00FA4FDA"/>
    <w:rsid w:val="00FA543B"/>
    <w:rsid w:val="00FA5DDD"/>
    <w:rsid w:val="00FA6255"/>
    <w:rsid w:val="00FA64CB"/>
    <w:rsid w:val="00FA7644"/>
    <w:rsid w:val="00FB0647"/>
    <w:rsid w:val="00FB1FA3"/>
    <w:rsid w:val="00FB43A8"/>
    <w:rsid w:val="00FB5098"/>
    <w:rsid w:val="00FB5279"/>
    <w:rsid w:val="00FC069A"/>
    <w:rsid w:val="00FC08A9"/>
    <w:rsid w:val="00FC0BA0"/>
    <w:rsid w:val="00FC7600"/>
    <w:rsid w:val="00FC788F"/>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0E2BC0"/>
    <w:rsid w:val="001B7B13"/>
    <w:rsid w:val="001C7401"/>
    <w:rsid w:val="0035658A"/>
    <w:rsid w:val="003A22A8"/>
    <w:rsid w:val="00651674"/>
    <w:rsid w:val="00683129"/>
    <w:rsid w:val="006C13D5"/>
    <w:rsid w:val="007250E0"/>
    <w:rsid w:val="007C434F"/>
    <w:rsid w:val="00875B8F"/>
    <w:rsid w:val="009B71D3"/>
    <w:rsid w:val="009C6919"/>
    <w:rsid w:val="00A9105A"/>
    <w:rsid w:val="00BF236C"/>
    <w:rsid w:val="00ED508D"/>
    <w:rsid w:val="00FC1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4295621d-4877-43b4-8396-b969ff9b4895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2021-01-04T00:00:00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35670e95-d5a3-4c2b-9f0d-a339565e4e06">SNWENR3PSMA7-960071464-666</_dlc_DocId>
    <_dlc_DocIdUrl xmlns="35670e95-d5a3-4c2b-9f0d-a339565e4e06">
      <Url>https://dhs.sp.regeringskansliet.se/yta/n-lb/fjr/_layouts/15/DocIdRedir.aspx?ID=SNWENR3PSMA7-960071464-666</Url>
      <Description>SNWENR3PSMA7-960071464-666</Description>
    </_dlc_DocIdUrl>
    <Diarienummer xmlns="35670e95-d5a3-4c2b-9f0d-a339565e4e06" xsi:nil="true"/>
    <Nyckelord xmlns="35670e95-d5a3-4c2b-9f0d-a339565e4e06" xsi:nil="true"/>
    <Datum xmlns="400be4d9-93ad-45ec-bd97-8834fb3cb124" xsi:nil="true"/>
    <Fr_x00e5_gest_x00e4_llare xmlns="2eab4429-82ef-4a15-830e-1cb72d496e73"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5" ma:contentTypeDescription="Skapa ett nytt dokument." ma:contentTypeScope="" ma:versionID="c1799bd6b3dcb482a539a8c721d47686">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752ede2836f6de84b45f7d6fb93511c2"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element ref="ns3:Fr_x00e5_gest_x00e4_llare" minOccurs="0"/>
                <xsd:element ref="ns3:_x00c4_m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x00e5_gest_x00e4_llare" ma:index="24" nillable="true" ma:displayName="Frågeställare" ma:internalName="Fr_x00e5_gest_x00e4_llare">
      <xsd:simpleType>
        <xsd:restriction base="dms:Note">
          <xsd:maxLength value="255"/>
        </xsd:restriction>
      </xsd:simpleType>
    </xsd:element>
    <xsd:element name="_x00c4_mne" ma:index="25" nillable="true" ma:displayName="Ämne" ma:format="Dropdown" ma:internalName="_x00c4_mne">
      <xsd:simpleType>
        <xsd:restriction base="dms:Choice">
          <xsd:enumeration value="Jakt"/>
          <xsd:enumeration value="Vilt"/>
          <xsd:enumeration value="Fiske"/>
          <xsd:enumeration value="Rovdjur"/>
          <xsd:enumeration value="Fågel"/>
          <xsd:enumeration value="Varg"/>
          <xsd:enumeration value="Säl"/>
        </xsd:restrictio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A76C-284D-4221-8DB1-70F7DA8BB1F4}"/>
</file>

<file path=customXml/itemProps2.xml><?xml version="1.0" encoding="utf-8"?>
<ds:datastoreItem xmlns:ds="http://schemas.openxmlformats.org/officeDocument/2006/customXml" ds:itemID="{F8B0B259-D031-4EE0-AA8E-1A288C7DEA5C}"/>
</file>

<file path=customXml/itemProps3.xml><?xml version="1.0" encoding="utf-8"?>
<ds:datastoreItem xmlns:ds="http://schemas.openxmlformats.org/officeDocument/2006/customXml" ds:itemID="{19CDFF87-F078-4E11-A407-8435761B8FC4}"/>
</file>

<file path=customXml/itemProps4.xml><?xml version="1.0" encoding="utf-8"?>
<ds:datastoreItem xmlns:ds="http://schemas.openxmlformats.org/officeDocument/2006/customXml" ds:itemID="{F8B0B259-D031-4EE0-AA8E-1A288C7DEA5C}">
  <ds:schemaRefs>
    <ds:schemaRef ds:uri="400be4d9-93ad-45ec-bd97-8834fb3cb12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4e9c2f0c-7bf8-49af-8356-cbf363fc78a7"/>
    <ds:schemaRef ds:uri="cc625d36-bb37-4650-91b9-0c96159295ba"/>
    <ds:schemaRef ds:uri="http://purl.org/dc/elements/1.1/"/>
    <ds:schemaRef ds:uri="http://schemas.microsoft.com/office/2006/metadata/properties"/>
    <ds:schemaRef ds:uri="2eab4429-82ef-4a15-830e-1cb72d496e73"/>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A6E44BCF-4BB4-46CA-9910-8447F29C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eab4429-82ef-4a15-830e-1cb72d496e73"/>
    <ds:schemaRef ds:uri="cc625d36-bb37-4650-91b9-0c96159295ba"/>
    <ds:schemaRef ds:uri="400be4d9-93ad-45ec-bd97-8834fb3cb124"/>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0551F5-D5E2-4D29-AC49-1B84C5577F2C}">
  <ds:schemaRefs>
    <ds:schemaRef ds:uri="http://schemas.microsoft.com/sharepoint/v3/contenttype/forms"/>
  </ds:schemaRefs>
</ds:datastoreItem>
</file>

<file path=customXml/itemProps7.xml><?xml version="1.0" encoding="utf-8"?>
<ds:datastoreItem xmlns:ds="http://schemas.openxmlformats.org/officeDocument/2006/customXml" ds:itemID="{D70551F5-D5E2-4D29-AC49-1B84C5577F2C}"/>
</file>

<file path=customXml/itemProps8.xml><?xml version="1.0" encoding="utf-8"?>
<ds:datastoreItem xmlns:ds="http://schemas.openxmlformats.org/officeDocument/2006/customXml" ds:itemID="{DFE53A27-6180-4EEA-ACF2-9FBE5B93C68B}"/>
</file>

<file path=docProps/app.xml><?xml version="1.0" encoding="utf-8"?>
<Properties xmlns="http://schemas.openxmlformats.org/officeDocument/2006/extended-properties" xmlns:vt="http://schemas.openxmlformats.org/officeDocument/2006/docPropsVTypes">
  <Template>RK Basmall</Template>
  <TotalTime>0</TotalTime>
  <Pages>2</Pages>
  <Words>429</Words>
  <Characters>2279</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1086 av Magnus Oscarsson (KD) Strategin för hav och vattenbruk (003).docx</dc:title>
  <dc:subject/>
  <dc:creator>Magnus Andersson</dc:creator>
  <cp:keywords/>
  <dc:description/>
  <cp:lastModifiedBy>Catarina Hedlund</cp:lastModifiedBy>
  <cp:revision>2</cp:revision>
  <cp:lastPrinted>2019-10-24T12:40:00Z</cp:lastPrinted>
  <dcterms:created xsi:type="dcterms:W3CDTF">2020-12-21T11:40:00Z</dcterms:created>
  <dcterms:modified xsi:type="dcterms:W3CDTF">2020-12-21T11:40:00Z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e2b74f59-b48b-4c64-942d-ce30cdb1339f</vt:lpwstr>
  </property>
</Properties>
</file>