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76AAC" w14:textId="6B9F11D1" w:rsidR="00A70D79" w:rsidRDefault="00A70D79" w:rsidP="00DA0661">
      <w:pPr>
        <w:pStyle w:val="Rubrik"/>
      </w:pPr>
      <w:bookmarkStart w:id="0" w:name="Start"/>
      <w:bookmarkEnd w:id="0"/>
      <w:r>
        <w:t xml:space="preserve">Svar på fråga </w:t>
      </w:r>
      <w:r w:rsidRPr="00A70D79">
        <w:t xml:space="preserve">2020/21:1704 </w:t>
      </w:r>
      <w:r>
        <w:t xml:space="preserve">av </w:t>
      </w:r>
      <w:r w:rsidRPr="00A70D79">
        <w:t>Patrik Jönsson</w:t>
      </w:r>
      <w:r>
        <w:t xml:space="preserve"> (SD)</w:t>
      </w:r>
      <w:r>
        <w:br/>
      </w:r>
      <w:r w:rsidRPr="00A70D79">
        <w:t>Snabbare järnvägsförbindelse Stockholm–Oslo</w:t>
      </w:r>
    </w:p>
    <w:p w14:paraId="63FC4563" w14:textId="6B5AB6CF" w:rsidR="00A70D79" w:rsidRDefault="00A70D79" w:rsidP="00487001">
      <w:pPr>
        <w:pStyle w:val="Brdtext"/>
      </w:pPr>
      <w:r>
        <w:t>Patrik Jönsson har frågat mig</w:t>
      </w:r>
      <w:r w:rsidR="00487001">
        <w:t xml:space="preserve"> hur jag avser agera för att få till stånd en snabbare järnvägsförbindelse mellan Stockholm och Oslo.</w:t>
      </w:r>
    </w:p>
    <w:p w14:paraId="02327E5C" w14:textId="77777777" w:rsidR="00487001" w:rsidRDefault="00487001" w:rsidP="00487001">
      <w:pPr>
        <w:pStyle w:val="Brdtext"/>
      </w:pPr>
      <w:r>
        <w:t>Just nu genomförs regeringens nationella trafikslagsövergripande plan för infrastrukturen för perioden 2018–2029 som beslutades i maj 2018. Den omfattar en satsning på över 700 miljarder kr och innebär bland annat den största järnvägssatsningen i modern tid. Det gör vi för att öka tillgängligheten, modernisera svensk infrastruktur och öka möjligheterna för klimatsmarta transporter.</w:t>
      </w:r>
    </w:p>
    <w:p w14:paraId="66265301" w14:textId="77777777" w:rsidR="00487001" w:rsidRDefault="00487001" w:rsidP="00487001">
      <w:pPr>
        <w:pStyle w:val="Brdtext"/>
      </w:pPr>
      <w:r>
        <w:t xml:space="preserve">Gränsöverskridande transportinfrastruktur har en stor betydelse både för tillväxt och tillgänglighet i våra respektive länder. Det är viktigt att den gränsöverskridande infrastrukturen mellan våra länder gör det attraktivt att bo och arbeta över landsgränserna, och gör det möjligt att på ett mer hållbart sätt resa och transportera varor mellan våra länder. </w:t>
      </w:r>
    </w:p>
    <w:p w14:paraId="674B476C" w14:textId="77777777" w:rsidR="00487001" w:rsidRDefault="00487001" w:rsidP="00487001">
      <w:pPr>
        <w:pStyle w:val="Brdtext"/>
      </w:pPr>
      <w:r>
        <w:t xml:space="preserve">Av regeringens beslut om den nationella planen framgår att Sveriges och Norges regeringar är överens om att utvecklingen av den gränsöverskridande transportinfrastrukturen fortlöpande ska ske i dialog mellan departementen i de båda länderna samt mellan de myndigheter som ansvarar för transportsystemet i respektive land. </w:t>
      </w:r>
    </w:p>
    <w:p w14:paraId="4DFFE6F4" w14:textId="77777777" w:rsidR="00487001" w:rsidRDefault="00487001" w:rsidP="00487001">
      <w:pPr>
        <w:pStyle w:val="Brdtext"/>
      </w:pPr>
      <w:r>
        <w:t xml:space="preserve">Regeringens beslut innehöll också ett uppdrag till Trafikverket om att fortsätta att utreda </w:t>
      </w:r>
      <w:proofErr w:type="gramStart"/>
      <w:r>
        <w:t>bl.a.</w:t>
      </w:r>
      <w:proofErr w:type="gramEnd"/>
      <w:r>
        <w:t xml:space="preserve"> stråket Stockholm–riksgränsen–Oslo, med målsättningen att stråket är så pass utrett att det kan övervägas i nästa planeringsomgång och planrevidering.</w:t>
      </w:r>
    </w:p>
    <w:p w14:paraId="0385A974" w14:textId="4176B85E" w:rsidR="00487001" w:rsidRDefault="00487001" w:rsidP="00487001">
      <w:pPr>
        <w:pStyle w:val="Brdtext"/>
      </w:pPr>
      <w:r w:rsidRPr="00F63C50">
        <w:rPr>
          <w:rFonts w:ascii="Garamond"/>
        </w:rPr>
        <w:t xml:space="preserve">Regeringen har inlett arbetet med att ta fram en ny nationell plan för utveckling av </w:t>
      </w:r>
      <w:r>
        <w:rPr>
          <w:rFonts w:ascii="Garamond"/>
        </w:rPr>
        <w:t xml:space="preserve">transportsystemet </w:t>
      </w:r>
      <w:r w:rsidRPr="00F63C50">
        <w:rPr>
          <w:rFonts w:ascii="Garamond"/>
        </w:rPr>
        <w:t>och avser att lägga en infrastrukturproposition till riksdagen under våren 2021</w:t>
      </w:r>
      <w:r>
        <w:rPr>
          <w:rFonts w:ascii="Garamond"/>
        </w:rPr>
        <w:t xml:space="preserve">. </w:t>
      </w:r>
      <w:r w:rsidRPr="00F63C50">
        <w:rPr>
          <w:rFonts w:ascii="Garamond"/>
        </w:rPr>
        <w:t>Efter riksdagsbeslut om ekonomiska ramar fortsätter arbetet med den så kallade åtgärdsplaneringen. Åtgärdsplaneringen innebär att de åtgärder som bör prioriteras in i planen identifieras och syftar till att regeringen ska kunna fastställa en ny nationell plan. Beslut om ny nationell plan planeras till 2022.</w:t>
      </w:r>
    </w:p>
    <w:p w14:paraId="5FFEDE2D" w14:textId="5166A744" w:rsidR="00A70D79" w:rsidRDefault="00A70D79" w:rsidP="006A12F1">
      <w:pPr>
        <w:pStyle w:val="Brdtext"/>
      </w:pPr>
      <w:r>
        <w:t xml:space="preserve">Stockholm den </w:t>
      </w:r>
      <w:sdt>
        <w:sdtPr>
          <w:id w:val="-1225218591"/>
          <w:placeholder>
            <w:docPart w:val="D6B6D423969D44148F0BEA14D0B15E69"/>
          </w:placeholder>
          <w:dataBinding w:prefixMappings="xmlns:ns0='http://lp/documentinfo/RK' " w:xpath="/ns0:DocumentInfo[1]/ns0:BaseInfo[1]/ns0:HeaderDate[1]" w:storeItemID="{4169FEE6-F2CC-4552-ABC1-447147223156}"/>
          <w:date w:fullDate="2021-02-17T00:00:00Z">
            <w:dateFormat w:val="d MMMM yyyy"/>
            <w:lid w:val="sv-SE"/>
            <w:storeMappedDataAs w:val="dateTime"/>
            <w:calendar w:val="gregorian"/>
          </w:date>
        </w:sdtPr>
        <w:sdtEndPr/>
        <w:sdtContent>
          <w:r>
            <w:t>17 februari 2021</w:t>
          </w:r>
        </w:sdtContent>
      </w:sdt>
    </w:p>
    <w:p w14:paraId="4F9E3DD0" w14:textId="77777777" w:rsidR="00A70D79" w:rsidRDefault="00A70D79" w:rsidP="004E7A8F">
      <w:pPr>
        <w:pStyle w:val="Brdtextutanavstnd"/>
      </w:pPr>
    </w:p>
    <w:p w14:paraId="04B629C3" w14:textId="77777777" w:rsidR="00A70D79" w:rsidRDefault="00A70D79" w:rsidP="004E7A8F">
      <w:pPr>
        <w:pStyle w:val="Brdtextutanavstnd"/>
      </w:pPr>
    </w:p>
    <w:p w14:paraId="5B6CBF1B" w14:textId="77777777" w:rsidR="00A70D79" w:rsidRDefault="00A70D79" w:rsidP="004E7A8F">
      <w:pPr>
        <w:pStyle w:val="Brdtextutanavstnd"/>
      </w:pPr>
    </w:p>
    <w:p w14:paraId="75EC6185" w14:textId="36921F45" w:rsidR="00A70D79" w:rsidRDefault="00A70D79" w:rsidP="00422A41">
      <w:pPr>
        <w:pStyle w:val="Brdtext"/>
      </w:pPr>
      <w:r>
        <w:t>Tomas Eneroth</w:t>
      </w:r>
    </w:p>
    <w:p w14:paraId="5C83F7FD" w14:textId="570DEA8D" w:rsidR="00A70D79" w:rsidRPr="00DB48AB" w:rsidRDefault="00A70D79" w:rsidP="00DB48AB">
      <w:pPr>
        <w:pStyle w:val="Brdtext"/>
      </w:pPr>
    </w:p>
    <w:sectPr w:rsidR="00A70D79"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A5CCF" w14:textId="77777777" w:rsidR="00B50B17" w:rsidRDefault="00B50B17" w:rsidP="00A87A54">
      <w:pPr>
        <w:spacing w:after="0" w:line="240" w:lineRule="auto"/>
      </w:pPr>
      <w:r>
        <w:separator/>
      </w:r>
    </w:p>
  </w:endnote>
  <w:endnote w:type="continuationSeparator" w:id="0">
    <w:p w14:paraId="7015DE03" w14:textId="77777777" w:rsidR="00B50B17" w:rsidRDefault="00B50B1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6B84A"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934CE15" w14:textId="77777777" w:rsidTr="006A26EC">
      <w:trPr>
        <w:trHeight w:val="227"/>
        <w:jc w:val="right"/>
      </w:trPr>
      <w:tc>
        <w:tcPr>
          <w:tcW w:w="708" w:type="dxa"/>
          <w:vAlign w:val="bottom"/>
        </w:tcPr>
        <w:p w14:paraId="5418745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7D893D3" w14:textId="77777777" w:rsidTr="006A26EC">
      <w:trPr>
        <w:trHeight w:val="850"/>
        <w:jc w:val="right"/>
      </w:trPr>
      <w:tc>
        <w:tcPr>
          <w:tcW w:w="708" w:type="dxa"/>
          <w:vAlign w:val="bottom"/>
        </w:tcPr>
        <w:p w14:paraId="09D2D240" w14:textId="77777777" w:rsidR="005606BC" w:rsidRPr="00347E11" w:rsidRDefault="005606BC" w:rsidP="005606BC">
          <w:pPr>
            <w:pStyle w:val="Sidfot"/>
            <w:spacing w:line="276" w:lineRule="auto"/>
            <w:jc w:val="right"/>
          </w:pPr>
        </w:p>
      </w:tc>
    </w:tr>
  </w:tbl>
  <w:p w14:paraId="4AABF6C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55657E1" w14:textId="77777777" w:rsidTr="001F4302">
      <w:trPr>
        <w:trHeight w:val="510"/>
      </w:trPr>
      <w:tc>
        <w:tcPr>
          <w:tcW w:w="8525" w:type="dxa"/>
          <w:gridSpan w:val="2"/>
          <w:vAlign w:val="bottom"/>
        </w:tcPr>
        <w:p w14:paraId="6B0B234E" w14:textId="77777777" w:rsidR="00347E11" w:rsidRPr="00347E11" w:rsidRDefault="00347E11" w:rsidP="00347E11">
          <w:pPr>
            <w:pStyle w:val="Sidfot"/>
            <w:rPr>
              <w:sz w:val="8"/>
            </w:rPr>
          </w:pPr>
        </w:p>
      </w:tc>
    </w:tr>
    <w:tr w:rsidR="00093408" w:rsidRPr="00EE3C0F" w14:paraId="0BBE6ADA" w14:textId="77777777" w:rsidTr="00C26068">
      <w:trPr>
        <w:trHeight w:val="227"/>
      </w:trPr>
      <w:tc>
        <w:tcPr>
          <w:tcW w:w="4074" w:type="dxa"/>
        </w:tcPr>
        <w:p w14:paraId="7C7625FB" w14:textId="77777777" w:rsidR="00347E11" w:rsidRPr="00F53AEA" w:rsidRDefault="00347E11" w:rsidP="00C26068">
          <w:pPr>
            <w:pStyle w:val="Sidfot"/>
            <w:spacing w:line="276" w:lineRule="auto"/>
          </w:pPr>
        </w:p>
      </w:tc>
      <w:tc>
        <w:tcPr>
          <w:tcW w:w="4451" w:type="dxa"/>
        </w:tcPr>
        <w:p w14:paraId="5B9C06D1" w14:textId="77777777" w:rsidR="00093408" w:rsidRPr="00F53AEA" w:rsidRDefault="00093408" w:rsidP="00F53AEA">
          <w:pPr>
            <w:pStyle w:val="Sidfot"/>
            <w:spacing w:line="276" w:lineRule="auto"/>
          </w:pPr>
        </w:p>
      </w:tc>
    </w:tr>
  </w:tbl>
  <w:p w14:paraId="2315E86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B9263" w14:textId="77777777" w:rsidR="00B50B17" w:rsidRDefault="00B50B17" w:rsidP="00A87A54">
      <w:pPr>
        <w:spacing w:after="0" w:line="240" w:lineRule="auto"/>
      </w:pPr>
      <w:r>
        <w:separator/>
      </w:r>
    </w:p>
  </w:footnote>
  <w:footnote w:type="continuationSeparator" w:id="0">
    <w:p w14:paraId="4993AF98" w14:textId="77777777" w:rsidR="00B50B17" w:rsidRDefault="00B50B1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6D27E"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E573C"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70D79" w14:paraId="1DBB5B4C" w14:textId="77777777" w:rsidTr="00C93EBA">
      <w:trPr>
        <w:trHeight w:val="227"/>
      </w:trPr>
      <w:tc>
        <w:tcPr>
          <w:tcW w:w="5534" w:type="dxa"/>
        </w:tcPr>
        <w:p w14:paraId="0759708B" w14:textId="77777777" w:rsidR="00A70D79" w:rsidRPr="007D73AB" w:rsidRDefault="00A70D79">
          <w:pPr>
            <w:pStyle w:val="Sidhuvud"/>
          </w:pPr>
        </w:p>
      </w:tc>
      <w:tc>
        <w:tcPr>
          <w:tcW w:w="3170" w:type="dxa"/>
          <w:vAlign w:val="bottom"/>
        </w:tcPr>
        <w:p w14:paraId="0D3F4BE8" w14:textId="77777777" w:rsidR="00A70D79" w:rsidRPr="007D73AB" w:rsidRDefault="00A70D79" w:rsidP="00340DE0">
          <w:pPr>
            <w:pStyle w:val="Sidhuvud"/>
          </w:pPr>
        </w:p>
      </w:tc>
      <w:tc>
        <w:tcPr>
          <w:tcW w:w="1134" w:type="dxa"/>
        </w:tcPr>
        <w:p w14:paraId="504FBABA" w14:textId="77777777" w:rsidR="00A70D79" w:rsidRDefault="00A70D79" w:rsidP="005A703A">
          <w:pPr>
            <w:pStyle w:val="Sidhuvud"/>
          </w:pPr>
        </w:p>
      </w:tc>
    </w:tr>
    <w:tr w:rsidR="00A70D79" w14:paraId="29ED4BCA" w14:textId="77777777" w:rsidTr="00C93EBA">
      <w:trPr>
        <w:trHeight w:val="1928"/>
      </w:trPr>
      <w:tc>
        <w:tcPr>
          <w:tcW w:w="5534" w:type="dxa"/>
        </w:tcPr>
        <w:p w14:paraId="37AA3166" w14:textId="77777777" w:rsidR="00A70D79" w:rsidRPr="00340DE0" w:rsidRDefault="00A70D79" w:rsidP="00340DE0">
          <w:pPr>
            <w:pStyle w:val="Sidhuvud"/>
          </w:pPr>
          <w:r>
            <w:rPr>
              <w:noProof/>
            </w:rPr>
            <w:drawing>
              <wp:inline distT="0" distB="0" distL="0" distR="0" wp14:anchorId="2E9943D9" wp14:editId="48CC962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735F823" w14:textId="77777777" w:rsidR="00A70D79" w:rsidRPr="00710A6C" w:rsidRDefault="00A70D79" w:rsidP="00EE3C0F">
          <w:pPr>
            <w:pStyle w:val="Sidhuvud"/>
            <w:rPr>
              <w:b/>
            </w:rPr>
          </w:pPr>
        </w:p>
        <w:p w14:paraId="0C7D27A4" w14:textId="77777777" w:rsidR="00A70D79" w:rsidRDefault="00A70D79" w:rsidP="00EE3C0F">
          <w:pPr>
            <w:pStyle w:val="Sidhuvud"/>
          </w:pPr>
        </w:p>
        <w:p w14:paraId="386678A6" w14:textId="77777777" w:rsidR="00A70D79" w:rsidRDefault="00A70D79" w:rsidP="00EE3C0F">
          <w:pPr>
            <w:pStyle w:val="Sidhuvud"/>
          </w:pPr>
        </w:p>
        <w:p w14:paraId="4E2F4960" w14:textId="77777777" w:rsidR="00A70D79" w:rsidRDefault="00A70D79" w:rsidP="00EE3C0F">
          <w:pPr>
            <w:pStyle w:val="Sidhuvud"/>
          </w:pPr>
        </w:p>
        <w:sdt>
          <w:sdtPr>
            <w:alias w:val="Dnr"/>
            <w:tag w:val="ccRKShow_Dnr"/>
            <w:id w:val="-829283628"/>
            <w:placeholder>
              <w:docPart w:val="70E5A52F92074CC7B57FC8A20D4B6A36"/>
            </w:placeholder>
            <w:dataBinding w:prefixMappings="xmlns:ns0='http://lp/documentinfo/RK' " w:xpath="/ns0:DocumentInfo[1]/ns0:BaseInfo[1]/ns0:Dnr[1]" w:storeItemID="{4169FEE6-F2CC-4552-ABC1-447147223156}"/>
            <w:text/>
          </w:sdtPr>
          <w:sdtEndPr/>
          <w:sdtContent>
            <w:p w14:paraId="071ED640" w14:textId="318AA5C6" w:rsidR="00A70D79" w:rsidRDefault="00A70D79" w:rsidP="00EE3C0F">
              <w:pPr>
                <w:pStyle w:val="Sidhuvud"/>
              </w:pPr>
              <w:r>
                <w:t>I2021/00438</w:t>
              </w:r>
            </w:p>
          </w:sdtContent>
        </w:sdt>
        <w:sdt>
          <w:sdtPr>
            <w:alias w:val="DocNumber"/>
            <w:tag w:val="DocNumber"/>
            <w:id w:val="1726028884"/>
            <w:placeholder>
              <w:docPart w:val="74CC968788E84F289FC56FBD56BC4CBA"/>
            </w:placeholder>
            <w:showingPlcHdr/>
            <w:dataBinding w:prefixMappings="xmlns:ns0='http://lp/documentinfo/RK' " w:xpath="/ns0:DocumentInfo[1]/ns0:BaseInfo[1]/ns0:DocNumber[1]" w:storeItemID="{4169FEE6-F2CC-4552-ABC1-447147223156}"/>
            <w:text/>
          </w:sdtPr>
          <w:sdtEndPr/>
          <w:sdtContent>
            <w:p w14:paraId="450DF7B8" w14:textId="77777777" w:rsidR="00A70D79" w:rsidRDefault="00A70D79" w:rsidP="00EE3C0F">
              <w:pPr>
                <w:pStyle w:val="Sidhuvud"/>
              </w:pPr>
              <w:r>
                <w:rPr>
                  <w:rStyle w:val="Platshllartext"/>
                </w:rPr>
                <w:t xml:space="preserve"> </w:t>
              </w:r>
            </w:p>
          </w:sdtContent>
        </w:sdt>
        <w:p w14:paraId="43E51699" w14:textId="77777777" w:rsidR="00A70D79" w:rsidRDefault="00A70D79" w:rsidP="00EE3C0F">
          <w:pPr>
            <w:pStyle w:val="Sidhuvud"/>
          </w:pPr>
        </w:p>
      </w:tc>
      <w:tc>
        <w:tcPr>
          <w:tcW w:w="1134" w:type="dxa"/>
        </w:tcPr>
        <w:p w14:paraId="46A0D3BB" w14:textId="77777777" w:rsidR="00A70D79" w:rsidRDefault="00A70D79" w:rsidP="0094502D">
          <w:pPr>
            <w:pStyle w:val="Sidhuvud"/>
          </w:pPr>
        </w:p>
        <w:p w14:paraId="22E79935" w14:textId="77777777" w:rsidR="00A70D79" w:rsidRPr="0094502D" w:rsidRDefault="00A70D79" w:rsidP="00EC71A6">
          <w:pPr>
            <w:pStyle w:val="Sidhuvud"/>
          </w:pPr>
        </w:p>
      </w:tc>
    </w:tr>
    <w:tr w:rsidR="00A70D79" w14:paraId="27856D5F" w14:textId="77777777" w:rsidTr="00C93EBA">
      <w:trPr>
        <w:trHeight w:val="2268"/>
      </w:trPr>
      <w:sdt>
        <w:sdtPr>
          <w:rPr>
            <w:b/>
          </w:rPr>
          <w:alias w:val="SenderText"/>
          <w:tag w:val="ccRKShow_SenderText"/>
          <w:id w:val="1374046025"/>
          <w:placeholder>
            <w:docPart w:val="422339AFA39B4ED0824515F774CBCD30"/>
          </w:placeholder>
        </w:sdtPr>
        <w:sdtEndPr>
          <w:rPr>
            <w:b w:val="0"/>
          </w:rPr>
        </w:sdtEndPr>
        <w:sdtContent>
          <w:tc>
            <w:tcPr>
              <w:tcW w:w="5534" w:type="dxa"/>
              <w:tcMar>
                <w:right w:w="1134" w:type="dxa"/>
              </w:tcMar>
            </w:tcPr>
            <w:p w14:paraId="0BCAD9BA" w14:textId="77777777" w:rsidR="00A70D79" w:rsidRPr="00A70D79" w:rsidRDefault="00A70D79" w:rsidP="00340DE0">
              <w:pPr>
                <w:pStyle w:val="Sidhuvud"/>
                <w:rPr>
                  <w:b/>
                </w:rPr>
              </w:pPr>
              <w:r w:rsidRPr="00A70D79">
                <w:rPr>
                  <w:b/>
                </w:rPr>
                <w:t>Infrastrukturdepartementet</w:t>
              </w:r>
            </w:p>
            <w:p w14:paraId="7634DF71" w14:textId="77777777" w:rsidR="00C15CCA" w:rsidRDefault="00A70D79" w:rsidP="00340DE0">
              <w:pPr>
                <w:pStyle w:val="Sidhuvud"/>
              </w:pPr>
              <w:r w:rsidRPr="00A70D79">
                <w:t>Infrastrukturministern</w:t>
              </w:r>
            </w:p>
            <w:p w14:paraId="0F814D71" w14:textId="72EECC52" w:rsidR="00A70D79" w:rsidRPr="00340DE0" w:rsidRDefault="00A70D79" w:rsidP="00340DE0">
              <w:pPr>
                <w:pStyle w:val="Sidhuvud"/>
              </w:pPr>
            </w:p>
          </w:tc>
        </w:sdtContent>
      </w:sdt>
      <w:sdt>
        <w:sdtPr>
          <w:alias w:val="Recipient"/>
          <w:tag w:val="ccRKShow_Recipient"/>
          <w:id w:val="-28344517"/>
          <w:placeholder>
            <w:docPart w:val="2EE4F3BB71394BADA5DB0601EE8C260A"/>
          </w:placeholder>
          <w:dataBinding w:prefixMappings="xmlns:ns0='http://lp/documentinfo/RK' " w:xpath="/ns0:DocumentInfo[1]/ns0:BaseInfo[1]/ns0:Recipient[1]" w:storeItemID="{4169FEE6-F2CC-4552-ABC1-447147223156}"/>
          <w:text w:multiLine="1"/>
        </w:sdtPr>
        <w:sdtEndPr/>
        <w:sdtContent>
          <w:tc>
            <w:tcPr>
              <w:tcW w:w="3170" w:type="dxa"/>
            </w:tcPr>
            <w:p w14:paraId="6E849F58" w14:textId="77777777" w:rsidR="00A70D79" w:rsidRDefault="00A70D79" w:rsidP="00547B89">
              <w:pPr>
                <w:pStyle w:val="Sidhuvud"/>
              </w:pPr>
              <w:r>
                <w:t>Till riksdagen</w:t>
              </w:r>
            </w:p>
          </w:tc>
        </w:sdtContent>
      </w:sdt>
      <w:tc>
        <w:tcPr>
          <w:tcW w:w="1134" w:type="dxa"/>
        </w:tcPr>
        <w:p w14:paraId="70E1F51E" w14:textId="77777777" w:rsidR="00A70D79" w:rsidRDefault="00A70D79" w:rsidP="003E6020">
          <w:pPr>
            <w:pStyle w:val="Sidhuvud"/>
          </w:pPr>
        </w:p>
      </w:tc>
    </w:tr>
  </w:tbl>
  <w:p w14:paraId="44C1978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D7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44DD"/>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5713"/>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87001"/>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4CCB"/>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D79"/>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B17"/>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5CCA"/>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708F4"/>
  <w15:docId w15:val="{09543F38-13A8-45F1-9FF8-004F6401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0E5A52F92074CC7B57FC8A20D4B6A36"/>
        <w:category>
          <w:name w:val="Allmänt"/>
          <w:gallery w:val="placeholder"/>
        </w:category>
        <w:types>
          <w:type w:val="bbPlcHdr"/>
        </w:types>
        <w:behaviors>
          <w:behavior w:val="content"/>
        </w:behaviors>
        <w:guid w:val="{DA0F4BC3-7064-4166-9A1A-E9CF219A0407}"/>
      </w:docPartPr>
      <w:docPartBody>
        <w:p w:rsidR="00B403ED" w:rsidRDefault="006D28D4" w:rsidP="006D28D4">
          <w:pPr>
            <w:pStyle w:val="70E5A52F92074CC7B57FC8A20D4B6A36"/>
          </w:pPr>
          <w:r>
            <w:rPr>
              <w:rStyle w:val="Platshllartext"/>
            </w:rPr>
            <w:t xml:space="preserve"> </w:t>
          </w:r>
        </w:p>
      </w:docPartBody>
    </w:docPart>
    <w:docPart>
      <w:docPartPr>
        <w:name w:val="74CC968788E84F289FC56FBD56BC4CBA"/>
        <w:category>
          <w:name w:val="Allmänt"/>
          <w:gallery w:val="placeholder"/>
        </w:category>
        <w:types>
          <w:type w:val="bbPlcHdr"/>
        </w:types>
        <w:behaviors>
          <w:behavior w:val="content"/>
        </w:behaviors>
        <w:guid w:val="{D66337CA-1540-4B3D-941D-DD8BBA32699C}"/>
      </w:docPartPr>
      <w:docPartBody>
        <w:p w:rsidR="00B403ED" w:rsidRDefault="006D28D4" w:rsidP="006D28D4">
          <w:pPr>
            <w:pStyle w:val="74CC968788E84F289FC56FBD56BC4CBA1"/>
          </w:pPr>
          <w:r>
            <w:rPr>
              <w:rStyle w:val="Platshllartext"/>
            </w:rPr>
            <w:t xml:space="preserve"> </w:t>
          </w:r>
        </w:p>
      </w:docPartBody>
    </w:docPart>
    <w:docPart>
      <w:docPartPr>
        <w:name w:val="422339AFA39B4ED0824515F774CBCD30"/>
        <w:category>
          <w:name w:val="Allmänt"/>
          <w:gallery w:val="placeholder"/>
        </w:category>
        <w:types>
          <w:type w:val="bbPlcHdr"/>
        </w:types>
        <w:behaviors>
          <w:behavior w:val="content"/>
        </w:behaviors>
        <w:guid w:val="{E99BC8A0-4B94-49D2-A0D5-39A61B4F1577}"/>
      </w:docPartPr>
      <w:docPartBody>
        <w:p w:rsidR="00B403ED" w:rsidRDefault="006D28D4" w:rsidP="006D28D4">
          <w:pPr>
            <w:pStyle w:val="422339AFA39B4ED0824515F774CBCD301"/>
          </w:pPr>
          <w:r>
            <w:rPr>
              <w:rStyle w:val="Platshllartext"/>
            </w:rPr>
            <w:t xml:space="preserve"> </w:t>
          </w:r>
        </w:p>
      </w:docPartBody>
    </w:docPart>
    <w:docPart>
      <w:docPartPr>
        <w:name w:val="2EE4F3BB71394BADA5DB0601EE8C260A"/>
        <w:category>
          <w:name w:val="Allmänt"/>
          <w:gallery w:val="placeholder"/>
        </w:category>
        <w:types>
          <w:type w:val="bbPlcHdr"/>
        </w:types>
        <w:behaviors>
          <w:behavior w:val="content"/>
        </w:behaviors>
        <w:guid w:val="{C242EB16-46F4-4870-84CB-E369234E3DEE}"/>
      </w:docPartPr>
      <w:docPartBody>
        <w:p w:rsidR="00B403ED" w:rsidRDefault="006D28D4" w:rsidP="006D28D4">
          <w:pPr>
            <w:pStyle w:val="2EE4F3BB71394BADA5DB0601EE8C260A"/>
          </w:pPr>
          <w:r>
            <w:rPr>
              <w:rStyle w:val="Platshllartext"/>
            </w:rPr>
            <w:t xml:space="preserve"> </w:t>
          </w:r>
        </w:p>
      </w:docPartBody>
    </w:docPart>
    <w:docPart>
      <w:docPartPr>
        <w:name w:val="D6B6D423969D44148F0BEA14D0B15E69"/>
        <w:category>
          <w:name w:val="Allmänt"/>
          <w:gallery w:val="placeholder"/>
        </w:category>
        <w:types>
          <w:type w:val="bbPlcHdr"/>
        </w:types>
        <w:behaviors>
          <w:behavior w:val="content"/>
        </w:behaviors>
        <w:guid w:val="{5E161F4E-E0D1-46CD-A47A-228F8FF7D4EA}"/>
      </w:docPartPr>
      <w:docPartBody>
        <w:p w:rsidR="00B403ED" w:rsidRDefault="006D28D4" w:rsidP="006D28D4">
          <w:pPr>
            <w:pStyle w:val="D6B6D423969D44148F0BEA14D0B15E6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8D4"/>
    <w:rsid w:val="006D28D4"/>
    <w:rsid w:val="00B403ED"/>
    <w:rsid w:val="00F232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4DEF3436A9A44D3837DCD0926861642">
    <w:name w:val="04DEF3436A9A44D3837DCD0926861642"/>
    <w:rsid w:val="006D28D4"/>
  </w:style>
  <w:style w:type="character" w:styleId="Platshllartext">
    <w:name w:val="Placeholder Text"/>
    <w:basedOn w:val="Standardstycketeckensnitt"/>
    <w:uiPriority w:val="99"/>
    <w:semiHidden/>
    <w:rsid w:val="006D28D4"/>
    <w:rPr>
      <w:noProof w:val="0"/>
      <w:color w:val="808080"/>
    </w:rPr>
  </w:style>
  <w:style w:type="paragraph" w:customStyle="1" w:styleId="08F392DC1458431E8BF88E434CA91591">
    <w:name w:val="08F392DC1458431E8BF88E434CA91591"/>
    <w:rsid w:val="006D28D4"/>
  </w:style>
  <w:style w:type="paragraph" w:customStyle="1" w:styleId="BB39606292AF4206841F2CFDBE3CCE0B">
    <w:name w:val="BB39606292AF4206841F2CFDBE3CCE0B"/>
    <w:rsid w:val="006D28D4"/>
  </w:style>
  <w:style w:type="paragraph" w:customStyle="1" w:styleId="327159A67DC0478EA2F01DF7B6FC6D46">
    <w:name w:val="327159A67DC0478EA2F01DF7B6FC6D46"/>
    <w:rsid w:val="006D28D4"/>
  </w:style>
  <w:style w:type="paragraph" w:customStyle="1" w:styleId="70E5A52F92074CC7B57FC8A20D4B6A36">
    <w:name w:val="70E5A52F92074CC7B57FC8A20D4B6A36"/>
    <w:rsid w:val="006D28D4"/>
  </w:style>
  <w:style w:type="paragraph" w:customStyle="1" w:styleId="74CC968788E84F289FC56FBD56BC4CBA">
    <w:name w:val="74CC968788E84F289FC56FBD56BC4CBA"/>
    <w:rsid w:val="006D28D4"/>
  </w:style>
  <w:style w:type="paragraph" w:customStyle="1" w:styleId="8651A77E348A4B109D2776CA4060113A">
    <w:name w:val="8651A77E348A4B109D2776CA4060113A"/>
    <w:rsid w:val="006D28D4"/>
  </w:style>
  <w:style w:type="paragraph" w:customStyle="1" w:styleId="EE3A6809C26240F582D2797AF99D5CFE">
    <w:name w:val="EE3A6809C26240F582D2797AF99D5CFE"/>
    <w:rsid w:val="006D28D4"/>
  </w:style>
  <w:style w:type="paragraph" w:customStyle="1" w:styleId="49C4025FAC14468E923772F74745F05C">
    <w:name w:val="49C4025FAC14468E923772F74745F05C"/>
    <w:rsid w:val="006D28D4"/>
  </w:style>
  <w:style w:type="paragraph" w:customStyle="1" w:styleId="422339AFA39B4ED0824515F774CBCD30">
    <w:name w:val="422339AFA39B4ED0824515F774CBCD30"/>
    <w:rsid w:val="006D28D4"/>
  </w:style>
  <w:style w:type="paragraph" w:customStyle="1" w:styleId="2EE4F3BB71394BADA5DB0601EE8C260A">
    <w:name w:val="2EE4F3BB71394BADA5DB0601EE8C260A"/>
    <w:rsid w:val="006D28D4"/>
  </w:style>
  <w:style w:type="paragraph" w:customStyle="1" w:styleId="74CC968788E84F289FC56FBD56BC4CBA1">
    <w:name w:val="74CC968788E84F289FC56FBD56BC4CBA1"/>
    <w:rsid w:val="006D28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2339AFA39B4ED0824515F774CBCD301">
    <w:name w:val="422339AFA39B4ED0824515F774CBCD301"/>
    <w:rsid w:val="006D28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E4C2689E1B45D7B844CC74B2709742">
    <w:name w:val="71E4C2689E1B45D7B844CC74B2709742"/>
    <w:rsid w:val="006D28D4"/>
  </w:style>
  <w:style w:type="paragraph" w:customStyle="1" w:styleId="5B0257B202BD453B877A8750E53F57B3">
    <w:name w:val="5B0257B202BD453B877A8750E53F57B3"/>
    <w:rsid w:val="006D28D4"/>
  </w:style>
  <w:style w:type="paragraph" w:customStyle="1" w:styleId="3B9F42CE74004A91AA7387442F8ED2AB">
    <w:name w:val="3B9F42CE74004A91AA7387442F8ED2AB"/>
    <w:rsid w:val="006D28D4"/>
  </w:style>
  <w:style w:type="paragraph" w:customStyle="1" w:styleId="6073F9E1A8F14354AA6CE1FEDE74F4BD">
    <w:name w:val="6073F9E1A8F14354AA6CE1FEDE74F4BD"/>
    <w:rsid w:val="006D28D4"/>
  </w:style>
  <w:style w:type="paragraph" w:customStyle="1" w:styleId="3EB13A1C1A184D15A933396986435F1E">
    <w:name w:val="3EB13A1C1A184D15A933396986435F1E"/>
    <w:rsid w:val="006D28D4"/>
  </w:style>
  <w:style w:type="paragraph" w:customStyle="1" w:styleId="D6B6D423969D44148F0BEA14D0B15E69">
    <w:name w:val="D6B6D423969D44148F0BEA14D0B15E69"/>
    <w:rsid w:val="006D28D4"/>
  </w:style>
  <w:style w:type="paragraph" w:customStyle="1" w:styleId="F68DBC8A5C004026AB9422B915ADE682">
    <w:name w:val="F68DBC8A5C004026AB9422B915ADE682"/>
    <w:rsid w:val="006D2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2021-02-17T00:00:00</HeaderDate>
    <Office/>
    <Dnr>I2021/00438</Dnr>
    <ParagrafNr/>
    <DocumentTitle/>
    <VisitingAddress/>
    <Extra1/>
    <Extra2/>
    <Extra3>Patrik Jönsson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abd653df-6a83-405e-89b4-e5dd87c5c96b</RD_Svarsid>
  </documentManagement>
</p:properties>
</file>

<file path=customXml/itemProps1.xml><?xml version="1.0" encoding="utf-8"?>
<ds:datastoreItem xmlns:ds="http://schemas.openxmlformats.org/officeDocument/2006/customXml" ds:itemID="{277760A8-0E24-48BE-BB80-F2FEFB01E7C4}"/>
</file>

<file path=customXml/itemProps2.xml><?xml version="1.0" encoding="utf-8"?>
<ds:datastoreItem xmlns:ds="http://schemas.openxmlformats.org/officeDocument/2006/customXml" ds:itemID="{4169FEE6-F2CC-4552-ABC1-447147223156}"/>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B00256C-048C-4283-903C-E09D994FF385}"/>
</file>

<file path=customXml/itemProps5.xml><?xml version="1.0" encoding="utf-8"?>
<ds:datastoreItem xmlns:ds="http://schemas.openxmlformats.org/officeDocument/2006/customXml" ds:itemID="{329F9ED1-0757-4219-A016-90BB25629E9C}"/>
</file>

<file path=docProps/app.xml><?xml version="1.0" encoding="utf-8"?>
<Properties xmlns="http://schemas.openxmlformats.org/officeDocument/2006/extended-properties" xmlns:vt="http://schemas.openxmlformats.org/officeDocument/2006/docPropsVTypes">
  <Template>RK Basmall</Template>
  <TotalTime>0</TotalTime>
  <Pages>1</Pages>
  <Words>331</Words>
  <Characters>1755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1704 av Patrik Jönsson (SD) Snabbare järnvägsförbindelse Stockholm–Oslo.docx</dc:title>
  <dc:subject/>
  <dc:creator>Emma Hermansson</dc:creator>
  <cp:keywords/>
  <dc:description/>
  <cp:lastModifiedBy>Peter Kalliopuro</cp:lastModifiedBy>
  <cp:revision>2</cp:revision>
  <dcterms:created xsi:type="dcterms:W3CDTF">2021-02-16T16:12:00Z</dcterms:created>
  <dcterms:modified xsi:type="dcterms:W3CDTF">2021-02-16T16:12:00Z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