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36F05" w14:textId="115BDF6E" w:rsidR="00B4344B" w:rsidRDefault="00B4344B" w:rsidP="00DA0661">
      <w:pPr>
        <w:pStyle w:val="Rubrik"/>
      </w:pPr>
      <w:bookmarkStart w:id="0" w:name="Start"/>
      <w:bookmarkEnd w:id="0"/>
      <w:r>
        <w:t>Svar på fråga 2020/21:1812 av Tobias Andersson (</w:t>
      </w:r>
      <w:r w:rsidR="002F4E59">
        <w:t>S</w:t>
      </w:r>
      <w:r w:rsidR="003F12D3">
        <w:t>D</w:t>
      </w:r>
      <w:r>
        <w:t>)</w:t>
      </w:r>
      <w:r>
        <w:br/>
        <w:t>Nationellt mål om återvandringsnetto</w:t>
      </w:r>
    </w:p>
    <w:p w14:paraId="397DB59A" w14:textId="39891D81" w:rsidR="00B4344B" w:rsidRDefault="00B4344B" w:rsidP="002749F7">
      <w:pPr>
        <w:pStyle w:val="Brdtext"/>
      </w:pPr>
      <w:r>
        <w:t>Tobias Andersson har frågat mig</w:t>
      </w:r>
      <w:r w:rsidR="00A21BBB">
        <w:t xml:space="preserve"> om jag och regeringen avser att vidta några åtgärder för att etablera ett nationellt mål om återvandringsnetto. </w:t>
      </w:r>
    </w:p>
    <w:p w14:paraId="5C3DBCB9" w14:textId="0955C338" w:rsidR="00D11386" w:rsidRDefault="00D11386" w:rsidP="002749F7">
      <w:pPr>
        <w:pStyle w:val="Brdtext"/>
      </w:pPr>
      <w:r>
        <w:t xml:space="preserve">För att </w:t>
      </w:r>
      <w:r w:rsidRPr="004A4BD6">
        <w:t xml:space="preserve">kunna upprätthålla en </w:t>
      </w:r>
      <w:r>
        <w:t xml:space="preserve">human, rättssäker och </w:t>
      </w:r>
      <w:r w:rsidRPr="004A4BD6">
        <w:t xml:space="preserve">långsiktigt hållbar </w:t>
      </w:r>
      <w:proofErr w:type="spellStart"/>
      <w:r w:rsidRPr="004A4BD6">
        <w:t>migrationspoliti</w:t>
      </w:r>
      <w:r>
        <w:t>k</w:t>
      </w:r>
      <w:proofErr w:type="spellEnd"/>
      <w:r w:rsidRPr="004A4BD6">
        <w:t xml:space="preserve"> </w:t>
      </w:r>
      <w:r>
        <w:t xml:space="preserve">måste de </w:t>
      </w:r>
      <w:bookmarkStart w:id="1" w:name="_Hlk63862618"/>
      <w:r w:rsidRPr="004A4BD6">
        <w:t xml:space="preserve">som efter en rättssäker prövning av </w:t>
      </w:r>
      <w:r>
        <w:t xml:space="preserve">sina asylskäl </w:t>
      </w:r>
      <w:r w:rsidRPr="004A4BD6">
        <w:t>fått ett avslagsbeslut återvänd</w:t>
      </w:r>
      <w:r>
        <w:t>a</w:t>
      </w:r>
      <w:r w:rsidRPr="004A4BD6">
        <w:t xml:space="preserve"> så snabbt som möjligt</w:t>
      </w:r>
      <w:bookmarkEnd w:id="1"/>
      <w:r>
        <w:t>. Återvändandet ska i första hand ske frivilligt, men annars med tvång.</w:t>
      </w:r>
      <w:r w:rsidR="00314AA7">
        <w:t xml:space="preserve"> Den som beviljas ett uppehållstånd ska istället snabbt integreras i det svenska samhället.</w:t>
      </w:r>
    </w:p>
    <w:p w14:paraId="3A2EFE2E" w14:textId="5CA78CA5" w:rsidR="00762CB5" w:rsidRDefault="00762CB5" w:rsidP="002749F7">
      <w:pPr>
        <w:pStyle w:val="Brdtext"/>
      </w:pPr>
      <w:r w:rsidRPr="009270E9">
        <w:t xml:space="preserve">Det bör </w:t>
      </w:r>
      <w:r w:rsidR="009270E9">
        <w:t>i sammanhanget f</w:t>
      </w:r>
      <w:r w:rsidRPr="009270E9">
        <w:t xml:space="preserve">ramhållas att sedan 2014 har nära 90 000 före detta asylsökande lämnat Sverige och sett över tio års tid har vi haft ett </w:t>
      </w:r>
      <w:r w:rsidR="007D066D" w:rsidRPr="009270E9">
        <w:t>betydligt</w:t>
      </w:r>
      <w:r w:rsidRPr="009270E9">
        <w:t xml:space="preserve"> mer effektivt återvändande än genomsnittet i EU.</w:t>
      </w:r>
    </w:p>
    <w:p w14:paraId="0399C475" w14:textId="3FF3B051" w:rsidR="00314AA7" w:rsidRDefault="00314AA7" w:rsidP="002749F7">
      <w:pPr>
        <w:pStyle w:val="Brdtext"/>
      </w:pPr>
      <w:r>
        <w:t xml:space="preserve">Regeringens mål när det kommer till återvändandet är givetvis att samtliga avlägsnandebeslut också ska verkställas genom att den berörde reser till sitt hemland eller annat land. Våra verkställande myndigheter arbetar varje dag för att nå detta mål. </w:t>
      </w:r>
      <w:r w:rsidR="007F3AC8">
        <w:t xml:space="preserve">För den </w:t>
      </w:r>
      <w:r>
        <w:t xml:space="preserve">som önskar flytta tillbaka till sitt hemland, så kallad återvandring, </w:t>
      </w:r>
      <w:r w:rsidR="007F3AC8">
        <w:t xml:space="preserve">finns en möjlighet </w:t>
      </w:r>
      <w:r>
        <w:t xml:space="preserve">att genom Migrationsverket </w:t>
      </w:r>
      <w:r w:rsidR="003F6BC3">
        <w:t xml:space="preserve">få </w:t>
      </w:r>
      <w:r>
        <w:t>ekonomiskt stöd. Regeringen ser ing</w:t>
      </w:r>
      <w:r w:rsidR="002F4E59">
        <w:t>en anledning till att</w:t>
      </w:r>
      <w:r>
        <w:t xml:space="preserve"> etablera ett nationellt mål om återvandringsnetto. </w:t>
      </w:r>
    </w:p>
    <w:p w14:paraId="26ACA9B1" w14:textId="7627C7B2" w:rsidR="00B4344B" w:rsidRDefault="00B4344B" w:rsidP="006A12F1">
      <w:pPr>
        <w:pStyle w:val="Brdtext"/>
      </w:pPr>
      <w:r>
        <w:t xml:space="preserve">Stockholm den </w:t>
      </w:r>
      <w:sdt>
        <w:sdtPr>
          <w:id w:val="-1225218591"/>
          <w:placeholder>
            <w:docPart w:val="33D69033BC5944E2AA815AE78BA46F53"/>
          </w:placeholder>
          <w:dataBinding w:prefixMappings="xmlns:ns0='http://lp/documentinfo/RK' " w:xpath="/ns0:DocumentInfo[1]/ns0:BaseInfo[1]/ns0:HeaderDate[1]" w:storeItemID="{1EB88C8C-2B84-4A37-AEA7-C2EF9E081EA5}"/>
          <w:date w:fullDate="2021-03-03T00:00:00Z">
            <w:dateFormat w:val="d MMMM yyyy"/>
            <w:lid w:val="sv-SE"/>
            <w:storeMappedDataAs w:val="dateTime"/>
            <w:calendar w:val="gregorian"/>
          </w:date>
        </w:sdtPr>
        <w:sdtEndPr/>
        <w:sdtContent>
          <w:r w:rsidR="00123147">
            <w:t>3 mars 2021</w:t>
          </w:r>
        </w:sdtContent>
      </w:sdt>
    </w:p>
    <w:p w14:paraId="1B7F5FBE" w14:textId="2B675555" w:rsidR="00B4344B" w:rsidRDefault="00B4344B" w:rsidP="004E7A8F">
      <w:pPr>
        <w:pStyle w:val="Brdtextutanavstnd"/>
      </w:pPr>
    </w:p>
    <w:p w14:paraId="36416609" w14:textId="77777777" w:rsidR="00123147" w:rsidRDefault="00123147" w:rsidP="004E7A8F">
      <w:pPr>
        <w:pStyle w:val="Brdtextutanavstnd"/>
      </w:pPr>
    </w:p>
    <w:p w14:paraId="0088AAB5" w14:textId="22B87AB4" w:rsidR="00B4344B" w:rsidRDefault="00B4344B" w:rsidP="00422A41">
      <w:pPr>
        <w:pStyle w:val="Brdtext"/>
      </w:pPr>
      <w:r>
        <w:lastRenderedPageBreak/>
        <w:t>Morgan Johansson</w:t>
      </w:r>
    </w:p>
    <w:sectPr w:rsidR="00B4344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8B2FB" w14:textId="77777777" w:rsidR="00F11721" w:rsidRDefault="00F11721" w:rsidP="00A87A54">
      <w:pPr>
        <w:spacing w:after="0" w:line="240" w:lineRule="auto"/>
      </w:pPr>
      <w:r>
        <w:separator/>
      </w:r>
    </w:p>
  </w:endnote>
  <w:endnote w:type="continuationSeparator" w:id="0">
    <w:p w14:paraId="6D99C67E" w14:textId="77777777" w:rsidR="00F11721" w:rsidRDefault="00F1172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73AD3E0" w14:textId="77777777" w:rsidTr="006A26EC">
      <w:trPr>
        <w:trHeight w:val="227"/>
        <w:jc w:val="right"/>
      </w:trPr>
      <w:tc>
        <w:tcPr>
          <w:tcW w:w="708" w:type="dxa"/>
          <w:vAlign w:val="bottom"/>
        </w:tcPr>
        <w:p w14:paraId="6977E28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5690990" w14:textId="77777777" w:rsidTr="006A26EC">
      <w:trPr>
        <w:trHeight w:val="850"/>
        <w:jc w:val="right"/>
      </w:trPr>
      <w:tc>
        <w:tcPr>
          <w:tcW w:w="708" w:type="dxa"/>
          <w:vAlign w:val="bottom"/>
        </w:tcPr>
        <w:p w14:paraId="66DF08FF" w14:textId="77777777" w:rsidR="005606BC" w:rsidRPr="00347E11" w:rsidRDefault="005606BC" w:rsidP="005606BC">
          <w:pPr>
            <w:pStyle w:val="Sidfot"/>
            <w:spacing w:line="276" w:lineRule="auto"/>
            <w:jc w:val="right"/>
          </w:pPr>
        </w:p>
      </w:tc>
    </w:tr>
  </w:tbl>
  <w:p w14:paraId="79A0948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E69BDF9" w14:textId="77777777" w:rsidTr="001F4302">
      <w:trPr>
        <w:trHeight w:val="510"/>
      </w:trPr>
      <w:tc>
        <w:tcPr>
          <w:tcW w:w="8525" w:type="dxa"/>
          <w:gridSpan w:val="2"/>
          <w:vAlign w:val="bottom"/>
        </w:tcPr>
        <w:p w14:paraId="5D793817" w14:textId="77777777" w:rsidR="00347E11" w:rsidRPr="00347E11" w:rsidRDefault="00347E11" w:rsidP="00347E11">
          <w:pPr>
            <w:pStyle w:val="Sidfot"/>
            <w:rPr>
              <w:sz w:val="8"/>
            </w:rPr>
          </w:pPr>
        </w:p>
      </w:tc>
    </w:tr>
    <w:tr w:rsidR="00093408" w:rsidRPr="00EE3C0F" w14:paraId="42464654" w14:textId="77777777" w:rsidTr="00C26068">
      <w:trPr>
        <w:trHeight w:val="227"/>
      </w:trPr>
      <w:tc>
        <w:tcPr>
          <w:tcW w:w="4074" w:type="dxa"/>
        </w:tcPr>
        <w:p w14:paraId="09A9B75A" w14:textId="77777777" w:rsidR="00347E11" w:rsidRPr="00F53AEA" w:rsidRDefault="00347E11" w:rsidP="00C26068">
          <w:pPr>
            <w:pStyle w:val="Sidfot"/>
            <w:spacing w:line="276" w:lineRule="auto"/>
          </w:pPr>
        </w:p>
      </w:tc>
      <w:tc>
        <w:tcPr>
          <w:tcW w:w="4451" w:type="dxa"/>
        </w:tcPr>
        <w:p w14:paraId="4EEBAC85" w14:textId="77777777" w:rsidR="00093408" w:rsidRPr="00F53AEA" w:rsidRDefault="00093408" w:rsidP="00F53AEA">
          <w:pPr>
            <w:pStyle w:val="Sidfot"/>
            <w:spacing w:line="276" w:lineRule="auto"/>
          </w:pPr>
        </w:p>
      </w:tc>
    </w:tr>
  </w:tbl>
  <w:p w14:paraId="1D04E07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5F3C8" w14:textId="77777777" w:rsidR="00F11721" w:rsidRDefault="00F11721" w:rsidP="00A87A54">
      <w:pPr>
        <w:spacing w:after="0" w:line="240" w:lineRule="auto"/>
      </w:pPr>
      <w:r>
        <w:separator/>
      </w:r>
    </w:p>
  </w:footnote>
  <w:footnote w:type="continuationSeparator" w:id="0">
    <w:p w14:paraId="5E05E39D" w14:textId="77777777" w:rsidR="00F11721" w:rsidRDefault="00F1172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4344B" w14:paraId="7E1FDFA6" w14:textId="77777777" w:rsidTr="00C93EBA">
      <w:trPr>
        <w:trHeight w:val="227"/>
      </w:trPr>
      <w:tc>
        <w:tcPr>
          <w:tcW w:w="5534" w:type="dxa"/>
        </w:tcPr>
        <w:p w14:paraId="37DED44A" w14:textId="77777777" w:rsidR="00B4344B" w:rsidRPr="007D73AB" w:rsidRDefault="00B4344B">
          <w:pPr>
            <w:pStyle w:val="Sidhuvud"/>
          </w:pPr>
        </w:p>
      </w:tc>
      <w:tc>
        <w:tcPr>
          <w:tcW w:w="3170" w:type="dxa"/>
          <w:vAlign w:val="bottom"/>
        </w:tcPr>
        <w:p w14:paraId="7A82F04C" w14:textId="77777777" w:rsidR="00B4344B" w:rsidRPr="007D73AB" w:rsidRDefault="00B4344B" w:rsidP="00340DE0">
          <w:pPr>
            <w:pStyle w:val="Sidhuvud"/>
          </w:pPr>
        </w:p>
      </w:tc>
      <w:tc>
        <w:tcPr>
          <w:tcW w:w="1134" w:type="dxa"/>
        </w:tcPr>
        <w:p w14:paraId="0C499683" w14:textId="77777777" w:rsidR="00B4344B" w:rsidRDefault="00B4344B" w:rsidP="005A703A">
          <w:pPr>
            <w:pStyle w:val="Sidhuvud"/>
          </w:pPr>
        </w:p>
      </w:tc>
    </w:tr>
    <w:tr w:rsidR="00B4344B" w14:paraId="5A7E7E22" w14:textId="77777777" w:rsidTr="00C93EBA">
      <w:trPr>
        <w:trHeight w:val="1928"/>
      </w:trPr>
      <w:tc>
        <w:tcPr>
          <w:tcW w:w="5534" w:type="dxa"/>
        </w:tcPr>
        <w:p w14:paraId="27D3EF1F" w14:textId="77777777" w:rsidR="00B4344B" w:rsidRPr="00340DE0" w:rsidRDefault="00B4344B" w:rsidP="00340DE0">
          <w:pPr>
            <w:pStyle w:val="Sidhuvud"/>
          </w:pPr>
          <w:r>
            <w:rPr>
              <w:noProof/>
            </w:rPr>
            <w:drawing>
              <wp:inline distT="0" distB="0" distL="0" distR="0" wp14:anchorId="1A56710F" wp14:editId="013C025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8895002" w14:textId="77777777" w:rsidR="00B4344B" w:rsidRPr="00710A6C" w:rsidRDefault="00B4344B" w:rsidP="00EE3C0F">
          <w:pPr>
            <w:pStyle w:val="Sidhuvud"/>
            <w:rPr>
              <w:b/>
            </w:rPr>
          </w:pPr>
        </w:p>
        <w:p w14:paraId="16CF04BE" w14:textId="77777777" w:rsidR="00B4344B" w:rsidRDefault="00B4344B" w:rsidP="00EE3C0F">
          <w:pPr>
            <w:pStyle w:val="Sidhuvud"/>
          </w:pPr>
        </w:p>
        <w:p w14:paraId="1EF5A05A" w14:textId="77777777" w:rsidR="00B4344B" w:rsidRDefault="00B4344B" w:rsidP="00EE3C0F">
          <w:pPr>
            <w:pStyle w:val="Sidhuvud"/>
          </w:pPr>
        </w:p>
        <w:p w14:paraId="5015606E" w14:textId="77777777" w:rsidR="00B4344B" w:rsidRDefault="00B4344B" w:rsidP="00EE3C0F">
          <w:pPr>
            <w:pStyle w:val="Sidhuvud"/>
          </w:pPr>
        </w:p>
        <w:sdt>
          <w:sdtPr>
            <w:alias w:val="Dnr"/>
            <w:tag w:val="ccRKShow_Dnr"/>
            <w:id w:val="-829283628"/>
            <w:placeholder>
              <w:docPart w:val="51DC9BAEE3B24D5E9914322DB1084345"/>
            </w:placeholder>
            <w:dataBinding w:prefixMappings="xmlns:ns0='http://lp/documentinfo/RK' " w:xpath="/ns0:DocumentInfo[1]/ns0:BaseInfo[1]/ns0:Dnr[1]" w:storeItemID="{1EB88C8C-2B84-4A37-AEA7-C2EF9E081EA5}"/>
            <w:text/>
          </w:sdtPr>
          <w:sdtEndPr/>
          <w:sdtContent>
            <w:p w14:paraId="5F213D97" w14:textId="60E8EB46" w:rsidR="00B4344B" w:rsidRDefault="00B4344B" w:rsidP="00EE3C0F">
              <w:pPr>
                <w:pStyle w:val="Sidhuvud"/>
              </w:pPr>
              <w:r>
                <w:t>Ju2021/</w:t>
              </w:r>
              <w:r w:rsidR="00D96745">
                <w:t>00662</w:t>
              </w:r>
            </w:p>
          </w:sdtContent>
        </w:sdt>
        <w:sdt>
          <w:sdtPr>
            <w:alias w:val="DocNumber"/>
            <w:tag w:val="DocNumber"/>
            <w:id w:val="1726028884"/>
            <w:placeholder>
              <w:docPart w:val="A69B4B8DBF09460196C6CDD9526CB6BC"/>
            </w:placeholder>
            <w:showingPlcHdr/>
            <w:dataBinding w:prefixMappings="xmlns:ns0='http://lp/documentinfo/RK' " w:xpath="/ns0:DocumentInfo[1]/ns0:BaseInfo[1]/ns0:DocNumber[1]" w:storeItemID="{1EB88C8C-2B84-4A37-AEA7-C2EF9E081EA5}"/>
            <w:text/>
          </w:sdtPr>
          <w:sdtEndPr/>
          <w:sdtContent>
            <w:p w14:paraId="1944BDB3" w14:textId="77777777" w:rsidR="00B4344B" w:rsidRDefault="00B4344B" w:rsidP="00EE3C0F">
              <w:pPr>
                <w:pStyle w:val="Sidhuvud"/>
              </w:pPr>
              <w:r>
                <w:rPr>
                  <w:rStyle w:val="Platshllartext"/>
                </w:rPr>
                <w:t xml:space="preserve"> </w:t>
              </w:r>
            </w:p>
          </w:sdtContent>
        </w:sdt>
        <w:p w14:paraId="7D2E2875" w14:textId="77777777" w:rsidR="00B4344B" w:rsidRDefault="00B4344B" w:rsidP="00EE3C0F">
          <w:pPr>
            <w:pStyle w:val="Sidhuvud"/>
          </w:pPr>
        </w:p>
      </w:tc>
      <w:tc>
        <w:tcPr>
          <w:tcW w:w="1134" w:type="dxa"/>
        </w:tcPr>
        <w:p w14:paraId="6ED305B0" w14:textId="77777777" w:rsidR="00B4344B" w:rsidRDefault="00B4344B" w:rsidP="0094502D">
          <w:pPr>
            <w:pStyle w:val="Sidhuvud"/>
          </w:pPr>
        </w:p>
        <w:p w14:paraId="308E3470" w14:textId="77777777" w:rsidR="00B4344B" w:rsidRPr="0094502D" w:rsidRDefault="00B4344B" w:rsidP="00EC71A6">
          <w:pPr>
            <w:pStyle w:val="Sidhuvud"/>
          </w:pPr>
        </w:p>
      </w:tc>
    </w:tr>
    <w:tr w:rsidR="00B4344B" w14:paraId="3FC23A96" w14:textId="77777777" w:rsidTr="00C93EBA">
      <w:trPr>
        <w:trHeight w:val="2268"/>
      </w:trPr>
      <w:sdt>
        <w:sdtPr>
          <w:rPr>
            <w:b/>
          </w:rPr>
          <w:alias w:val="SenderText"/>
          <w:tag w:val="ccRKShow_SenderText"/>
          <w:id w:val="1374046025"/>
          <w:placeholder>
            <w:docPart w:val="65AA2C889FE54ECDA7BDD30BF7D764B7"/>
          </w:placeholder>
        </w:sdtPr>
        <w:sdtEndPr>
          <w:rPr>
            <w:b w:val="0"/>
          </w:rPr>
        </w:sdtEndPr>
        <w:sdtContent>
          <w:tc>
            <w:tcPr>
              <w:tcW w:w="5534" w:type="dxa"/>
              <w:tcMar>
                <w:right w:w="1134" w:type="dxa"/>
              </w:tcMar>
            </w:tcPr>
            <w:p w14:paraId="2026CC83" w14:textId="77777777" w:rsidR="00B4344B" w:rsidRPr="00B4344B" w:rsidRDefault="00B4344B" w:rsidP="00340DE0">
              <w:pPr>
                <w:pStyle w:val="Sidhuvud"/>
                <w:rPr>
                  <w:b/>
                </w:rPr>
              </w:pPr>
              <w:r w:rsidRPr="00B4344B">
                <w:rPr>
                  <w:b/>
                </w:rPr>
                <w:t>Justitiedepartementet</w:t>
              </w:r>
            </w:p>
            <w:p w14:paraId="2CC8FF65" w14:textId="77777777" w:rsidR="004D0A42" w:rsidRDefault="00B4344B" w:rsidP="00340DE0">
              <w:pPr>
                <w:pStyle w:val="Sidhuvud"/>
              </w:pPr>
              <w:r w:rsidRPr="00B4344B">
                <w:t>Justitie- och migrationsministern</w:t>
              </w:r>
            </w:p>
            <w:p w14:paraId="7A518E48" w14:textId="77777777" w:rsidR="004D0A42" w:rsidRDefault="004D0A42" w:rsidP="004D0A42">
              <w:pPr>
                <w:tabs>
                  <w:tab w:val="center" w:pos="4536"/>
                  <w:tab w:val="right" w:pos="9072"/>
                </w:tabs>
                <w:spacing w:line="276" w:lineRule="auto"/>
                <w:rPr>
                  <w:rFonts w:asciiTheme="majorHAnsi" w:hAnsiTheme="majorHAnsi"/>
                  <w:sz w:val="19"/>
                </w:rPr>
              </w:pPr>
            </w:p>
            <w:p w14:paraId="2A3256D9" w14:textId="77777777" w:rsidR="004D0A42" w:rsidRDefault="004D0A42" w:rsidP="004D0A42">
              <w:pPr>
                <w:tabs>
                  <w:tab w:val="center" w:pos="4536"/>
                  <w:tab w:val="right" w:pos="9072"/>
                </w:tabs>
                <w:spacing w:line="276" w:lineRule="auto"/>
                <w:rPr>
                  <w:rFonts w:asciiTheme="majorHAnsi" w:hAnsiTheme="majorHAnsi"/>
                  <w:sz w:val="19"/>
                </w:rPr>
              </w:pPr>
            </w:p>
            <w:p w14:paraId="6B177274" w14:textId="77777777" w:rsidR="004D0A42" w:rsidRDefault="004D0A42" w:rsidP="00340DE0">
              <w:pPr>
                <w:pStyle w:val="Sidhuvud"/>
              </w:pPr>
            </w:p>
            <w:p w14:paraId="41B9C933" w14:textId="35FAA1A1" w:rsidR="00B4344B" w:rsidRPr="00340DE0" w:rsidRDefault="00B4344B" w:rsidP="00340DE0">
              <w:pPr>
                <w:pStyle w:val="Sidhuvud"/>
              </w:pPr>
            </w:p>
          </w:tc>
        </w:sdtContent>
      </w:sdt>
      <w:tc>
        <w:tcPr>
          <w:tcW w:w="3170" w:type="dxa"/>
        </w:tcPr>
        <w:sdt>
          <w:sdtPr>
            <w:alias w:val="Recipient"/>
            <w:tag w:val="ccRKShow_Recipient"/>
            <w:id w:val="-28344517"/>
            <w:placeholder>
              <w:docPart w:val="7B87B141216B4085A30EBF6026380CB0"/>
            </w:placeholder>
            <w:dataBinding w:prefixMappings="xmlns:ns0='http://lp/documentinfo/RK' " w:xpath="/ns0:DocumentInfo[1]/ns0:BaseInfo[1]/ns0:Recipient[1]" w:storeItemID="{1EB88C8C-2B84-4A37-AEA7-C2EF9E081EA5}"/>
            <w:text w:multiLine="1"/>
          </w:sdtPr>
          <w:sdtEndPr/>
          <w:sdtContent>
            <w:p w14:paraId="0F68841E" w14:textId="77777777" w:rsidR="00B4344B" w:rsidRDefault="00B4344B" w:rsidP="00547B89">
              <w:pPr>
                <w:pStyle w:val="Sidhuvud"/>
              </w:pPr>
              <w:r>
                <w:t>Till riksdagen</w:t>
              </w:r>
            </w:p>
          </w:sdtContent>
        </w:sdt>
      </w:tc>
      <w:tc>
        <w:tcPr>
          <w:tcW w:w="1134" w:type="dxa"/>
        </w:tcPr>
        <w:p w14:paraId="37A13D87" w14:textId="77777777" w:rsidR="00B4344B" w:rsidRDefault="00B4344B" w:rsidP="003E6020">
          <w:pPr>
            <w:pStyle w:val="Sidhuvud"/>
          </w:pPr>
        </w:p>
      </w:tc>
    </w:tr>
  </w:tbl>
  <w:p w14:paraId="194E5E7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4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4050"/>
    <w:rsid w:val="000F6462"/>
    <w:rsid w:val="00101DE6"/>
    <w:rsid w:val="001055DA"/>
    <w:rsid w:val="00106F29"/>
    <w:rsid w:val="00113168"/>
    <w:rsid w:val="0011413E"/>
    <w:rsid w:val="00116BC4"/>
    <w:rsid w:val="0012033A"/>
    <w:rsid w:val="00121002"/>
    <w:rsid w:val="00121EA2"/>
    <w:rsid w:val="00121FFC"/>
    <w:rsid w:val="00122D16"/>
    <w:rsid w:val="00123147"/>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5C2"/>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4E59"/>
    <w:rsid w:val="002F59E0"/>
    <w:rsid w:val="002F66A6"/>
    <w:rsid w:val="00300342"/>
    <w:rsid w:val="00304401"/>
    <w:rsid w:val="003050DB"/>
    <w:rsid w:val="00310561"/>
    <w:rsid w:val="00311D8C"/>
    <w:rsid w:val="0031273D"/>
    <w:rsid w:val="003128E2"/>
    <w:rsid w:val="00314AA7"/>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4775"/>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2D3"/>
    <w:rsid w:val="003F1F1F"/>
    <w:rsid w:val="003F299F"/>
    <w:rsid w:val="003F2F1D"/>
    <w:rsid w:val="003F59B4"/>
    <w:rsid w:val="003F6B92"/>
    <w:rsid w:val="003F6BC3"/>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0A42"/>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4366"/>
    <w:rsid w:val="005B537F"/>
    <w:rsid w:val="005C120D"/>
    <w:rsid w:val="005C15B3"/>
    <w:rsid w:val="005C6F80"/>
    <w:rsid w:val="005D07C2"/>
    <w:rsid w:val="005D0C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2599"/>
    <w:rsid w:val="00754E24"/>
    <w:rsid w:val="00757B3B"/>
    <w:rsid w:val="007618C5"/>
    <w:rsid w:val="00762CB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066D"/>
    <w:rsid w:val="007D2FF5"/>
    <w:rsid w:val="007D4BCF"/>
    <w:rsid w:val="007D73AB"/>
    <w:rsid w:val="007D790E"/>
    <w:rsid w:val="007E2712"/>
    <w:rsid w:val="007E4A9C"/>
    <w:rsid w:val="007E5516"/>
    <w:rsid w:val="007E7EE2"/>
    <w:rsid w:val="007F06CA"/>
    <w:rsid w:val="007F0DD0"/>
    <w:rsid w:val="007F3AC8"/>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0E9"/>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1BBB"/>
    <w:rsid w:val="00A23493"/>
    <w:rsid w:val="00A2416A"/>
    <w:rsid w:val="00A30E06"/>
    <w:rsid w:val="00A3270B"/>
    <w:rsid w:val="00A333A9"/>
    <w:rsid w:val="00A379E4"/>
    <w:rsid w:val="00A42F07"/>
    <w:rsid w:val="00A43B02"/>
    <w:rsid w:val="00A43C4F"/>
    <w:rsid w:val="00A44946"/>
    <w:rsid w:val="00A46B85"/>
    <w:rsid w:val="00A47FC1"/>
    <w:rsid w:val="00A50585"/>
    <w:rsid w:val="00A506F1"/>
    <w:rsid w:val="00A5156E"/>
    <w:rsid w:val="00A53E57"/>
    <w:rsid w:val="00A548EA"/>
    <w:rsid w:val="00A559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344B"/>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989"/>
    <w:rsid w:val="00D00E9E"/>
    <w:rsid w:val="00D021D2"/>
    <w:rsid w:val="00D061BB"/>
    <w:rsid w:val="00D07BE1"/>
    <w:rsid w:val="00D11386"/>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6745"/>
    <w:rsid w:val="00DA4084"/>
    <w:rsid w:val="00DA56ED"/>
    <w:rsid w:val="00DA5A54"/>
    <w:rsid w:val="00DA5C0D"/>
    <w:rsid w:val="00DB4E26"/>
    <w:rsid w:val="00DB714B"/>
    <w:rsid w:val="00DC1025"/>
    <w:rsid w:val="00DC10F6"/>
    <w:rsid w:val="00DC1EB8"/>
    <w:rsid w:val="00DC220A"/>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55A3"/>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1721"/>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82B375"/>
  <w15:docId w15:val="{66A0E1BB-8FB0-4F04-AED7-46CEDD5D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1DC9BAEE3B24D5E9914322DB1084345"/>
        <w:category>
          <w:name w:val="Allmänt"/>
          <w:gallery w:val="placeholder"/>
        </w:category>
        <w:types>
          <w:type w:val="bbPlcHdr"/>
        </w:types>
        <w:behaviors>
          <w:behavior w:val="content"/>
        </w:behaviors>
        <w:guid w:val="{618656EE-E246-41B0-AC13-80BA6411DA1A}"/>
      </w:docPartPr>
      <w:docPartBody>
        <w:p w:rsidR="00762256" w:rsidRDefault="00CE0AFD" w:rsidP="00CE0AFD">
          <w:pPr>
            <w:pStyle w:val="51DC9BAEE3B24D5E9914322DB1084345"/>
          </w:pPr>
          <w:r>
            <w:rPr>
              <w:rStyle w:val="Platshllartext"/>
            </w:rPr>
            <w:t xml:space="preserve"> </w:t>
          </w:r>
        </w:p>
      </w:docPartBody>
    </w:docPart>
    <w:docPart>
      <w:docPartPr>
        <w:name w:val="A69B4B8DBF09460196C6CDD9526CB6BC"/>
        <w:category>
          <w:name w:val="Allmänt"/>
          <w:gallery w:val="placeholder"/>
        </w:category>
        <w:types>
          <w:type w:val="bbPlcHdr"/>
        </w:types>
        <w:behaviors>
          <w:behavior w:val="content"/>
        </w:behaviors>
        <w:guid w:val="{D5A6ACE4-7168-4C85-8AA5-394C6C74A91A}"/>
      </w:docPartPr>
      <w:docPartBody>
        <w:p w:rsidR="00762256" w:rsidRDefault="00CE0AFD" w:rsidP="00CE0AFD">
          <w:pPr>
            <w:pStyle w:val="A69B4B8DBF09460196C6CDD9526CB6BC1"/>
          </w:pPr>
          <w:r>
            <w:rPr>
              <w:rStyle w:val="Platshllartext"/>
            </w:rPr>
            <w:t xml:space="preserve"> </w:t>
          </w:r>
        </w:p>
      </w:docPartBody>
    </w:docPart>
    <w:docPart>
      <w:docPartPr>
        <w:name w:val="65AA2C889FE54ECDA7BDD30BF7D764B7"/>
        <w:category>
          <w:name w:val="Allmänt"/>
          <w:gallery w:val="placeholder"/>
        </w:category>
        <w:types>
          <w:type w:val="bbPlcHdr"/>
        </w:types>
        <w:behaviors>
          <w:behavior w:val="content"/>
        </w:behaviors>
        <w:guid w:val="{47CFBA88-0576-483D-AE22-B269C0C4EB47}"/>
      </w:docPartPr>
      <w:docPartBody>
        <w:p w:rsidR="00762256" w:rsidRDefault="00CE0AFD" w:rsidP="00CE0AFD">
          <w:pPr>
            <w:pStyle w:val="65AA2C889FE54ECDA7BDD30BF7D764B71"/>
          </w:pPr>
          <w:r>
            <w:rPr>
              <w:rStyle w:val="Platshllartext"/>
            </w:rPr>
            <w:t xml:space="preserve"> </w:t>
          </w:r>
        </w:p>
      </w:docPartBody>
    </w:docPart>
    <w:docPart>
      <w:docPartPr>
        <w:name w:val="7B87B141216B4085A30EBF6026380CB0"/>
        <w:category>
          <w:name w:val="Allmänt"/>
          <w:gallery w:val="placeholder"/>
        </w:category>
        <w:types>
          <w:type w:val="bbPlcHdr"/>
        </w:types>
        <w:behaviors>
          <w:behavior w:val="content"/>
        </w:behaviors>
        <w:guid w:val="{DB1E811A-BDE8-4A39-AAF4-B870EA5386F9}"/>
      </w:docPartPr>
      <w:docPartBody>
        <w:p w:rsidR="00762256" w:rsidRDefault="00CE0AFD" w:rsidP="00CE0AFD">
          <w:pPr>
            <w:pStyle w:val="7B87B141216B4085A30EBF6026380CB0"/>
          </w:pPr>
          <w:r>
            <w:rPr>
              <w:rStyle w:val="Platshllartext"/>
            </w:rPr>
            <w:t xml:space="preserve"> </w:t>
          </w:r>
        </w:p>
      </w:docPartBody>
    </w:docPart>
    <w:docPart>
      <w:docPartPr>
        <w:name w:val="33D69033BC5944E2AA815AE78BA46F53"/>
        <w:category>
          <w:name w:val="Allmänt"/>
          <w:gallery w:val="placeholder"/>
        </w:category>
        <w:types>
          <w:type w:val="bbPlcHdr"/>
        </w:types>
        <w:behaviors>
          <w:behavior w:val="content"/>
        </w:behaviors>
        <w:guid w:val="{6E995F59-6AB3-4E28-8231-12E8053E026F}"/>
      </w:docPartPr>
      <w:docPartBody>
        <w:p w:rsidR="00762256" w:rsidRDefault="00CE0AFD" w:rsidP="00CE0AFD">
          <w:pPr>
            <w:pStyle w:val="33D69033BC5944E2AA815AE78BA46F5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AFD"/>
    <w:rsid w:val="005950CC"/>
    <w:rsid w:val="00600076"/>
    <w:rsid w:val="00762256"/>
    <w:rsid w:val="007806B7"/>
    <w:rsid w:val="009B7D96"/>
    <w:rsid w:val="00B9405F"/>
    <w:rsid w:val="00CE0AFD"/>
    <w:rsid w:val="00DC1C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16E8E16471E4D5CB3D0B1E58842CAA3">
    <w:name w:val="616E8E16471E4D5CB3D0B1E58842CAA3"/>
    <w:rsid w:val="00CE0AFD"/>
  </w:style>
  <w:style w:type="character" w:styleId="Platshllartext">
    <w:name w:val="Placeholder Text"/>
    <w:basedOn w:val="Standardstycketeckensnitt"/>
    <w:uiPriority w:val="99"/>
    <w:semiHidden/>
    <w:rsid w:val="00CE0AFD"/>
    <w:rPr>
      <w:noProof w:val="0"/>
      <w:color w:val="808080"/>
    </w:rPr>
  </w:style>
  <w:style w:type="paragraph" w:customStyle="1" w:styleId="357A319CD50541D58B5C86BA87097851">
    <w:name w:val="357A319CD50541D58B5C86BA87097851"/>
    <w:rsid w:val="00CE0AFD"/>
  </w:style>
  <w:style w:type="paragraph" w:customStyle="1" w:styleId="0A2CC1669BB34BFBA593D4BA94B21A93">
    <w:name w:val="0A2CC1669BB34BFBA593D4BA94B21A93"/>
    <w:rsid w:val="00CE0AFD"/>
  </w:style>
  <w:style w:type="paragraph" w:customStyle="1" w:styleId="505A6A92C25F4066B98DA489001C0439">
    <w:name w:val="505A6A92C25F4066B98DA489001C0439"/>
    <w:rsid w:val="00CE0AFD"/>
  </w:style>
  <w:style w:type="paragraph" w:customStyle="1" w:styleId="51DC9BAEE3B24D5E9914322DB1084345">
    <w:name w:val="51DC9BAEE3B24D5E9914322DB1084345"/>
    <w:rsid w:val="00CE0AFD"/>
  </w:style>
  <w:style w:type="paragraph" w:customStyle="1" w:styleId="A69B4B8DBF09460196C6CDD9526CB6BC">
    <w:name w:val="A69B4B8DBF09460196C6CDD9526CB6BC"/>
    <w:rsid w:val="00CE0AFD"/>
  </w:style>
  <w:style w:type="paragraph" w:customStyle="1" w:styleId="E8BCBA81CA5B4824A13A197EEAE87A5B">
    <w:name w:val="E8BCBA81CA5B4824A13A197EEAE87A5B"/>
    <w:rsid w:val="00CE0AFD"/>
  </w:style>
  <w:style w:type="paragraph" w:customStyle="1" w:styleId="4BB5ED7CE9814C4BA3575BAF12F36EE0">
    <w:name w:val="4BB5ED7CE9814C4BA3575BAF12F36EE0"/>
    <w:rsid w:val="00CE0AFD"/>
  </w:style>
  <w:style w:type="paragraph" w:customStyle="1" w:styleId="72C13BF58BE24EC1A16A2AA6E73CCED8">
    <w:name w:val="72C13BF58BE24EC1A16A2AA6E73CCED8"/>
    <w:rsid w:val="00CE0AFD"/>
  </w:style>
  <w:style w:type="paragraph" w:customStyle="1" w:styleId="65AA2C889FE54ECDA7BDD30BF7D764B7">
    <w:name w:val="65AA2C889FE54ECDA7BDD30BF7D764B7"/>
    <w:rsid w:val="00CE0AFD"/>
  </w:style>
  <w:style w:type="paragraph" w:customStyle="1" w:styleId="7B87B141216B4085A30EBF6026380CB0">
    <w:name w:val="7B87B141216B4085A30EBF6026380CB0"/>
    <w:rsid w:val="00CE0AFD"/>
  </w:style>
  <w:style w:type="paragraph" w:customStyle="1" w:styleId="A69B4B8DBF09460196C6CDD9526CB6BC1">
    <w:name w:val="A69B4B8DBF09460196C6CDD9526CB6BC1"/>
    <w:rsid w:val="00CE0AF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5AA2C889FE54ECDA7BDD30BF7D764B71">
    <w:name w:val="65AA2C889FE54ECDA7BDD30BF7D764B71"/>
    <w:rsid w:val="00CE0AF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2CF4039A42C4FF69D1D64E4E2687F94">
    <w:name w:val="42CF4039A42C4FF69D1D64E4E2687F94"/>
    <w:rsid w:val="00CE0AFD"/>
  </w:style>
  <w:style w:type="paragraph" w:customStyle="1" w:styleId="0CEA3DA7767949A4B0D1488DA54F5A52">
    <w:name w:val="0CEA3DA7767949A4B0D1488DA54F5A52"/>
    <w:rsid w:val="00CE0AFD"/>
  </w:style>
  <w:style w:type="paragraph" w:customStyle="1" w:styleId="2B58DFD6EF664B17B57EE86AFE103FAE">
    <w:name w:val="2B58DFD6EF664B17B57EE86AFE103FAE"/>
    <w:rsid w:val="00CE0AFD"/>
  </w:style>
  <w:style w:type="paragraph" w:customStyle="1" w:styleId="A59D0689BB8F4DEAAF70DC480FA92133">
    <w:name w:val="A59D0689BB8F4DEAAF70DC480FA92133"/>
    <w:rsid w:val="00CE0AFD"/>
  </w:style>
  <w:style w:type="paragraph" w:customStyle="1" w:styleId="A3F5FE9DBBC54C3290C119F482E3D8C6">
    <w:name w:val="A3F5FE9DBBC54C3290C119F482E3D8C6"/>
    <w:rsid w:val="00CE0AFD"/>
  </w:style>
  <w:style w:type="paragraph" w:customStyle="1" w:styleId="33D69033BC5944E2AA815AE78BA46F53">
    <w:name w:val="33D69033BC5944E2AA815AE78BA46F53"/>
    <w:rsid w:val="00CE0AFD"/>
  </w:style>
  <w:style w:type="paragraph" w:customStyle="1" w:styleId="D04D034827834E68BBF628304B2E67F9">
    <w:name w:val="D04D034827834E68BBF628304B2E67F9"/>
    <w:rsid w:val="00CE0A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2021-03-03T00:00:00</HeaderDate>
    <Office/>
    <Dnr>Ju2021/00662</Dnr>
    <ParagrafNr/>
    <DocumentTitle/>
    <VisitingAddress/>
    <Extra1/>
    <Extra2/>
    <Extra3>Tobias Andersson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2598EEA73CFD224B967FCFE975020C7C" ma:contentTypeVersion="26" ma:contentTypeDescription="Skapa nytt dokument med möjlighet att välja RK-mall" ma:contentTypeScope="" ma:versionID="4fe495c5c449a04a2626dda97299eb91">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d36a2143-9f9c-4cd6-9b4c-d54931c1b4e6" targetNamespace="http://schemas.microsoft.com/office/2006/metadata/properties" ma:root="true" ma:fieldsID="536dfda0cb1a07ebd82e19f7110d83dc" ns2:_="" ns4:_="" ns5:_="" ns6:_="" ns7:_="">
    <xsd:import namespace="cc625d36-bb37-4650-91b9-0c96159295ba"/>
    <xsd:import namespace="4e9c2f0c-7bf8-49af-8356-cbf363fc78a7"/>
    <xsd:import namespace="18f3d968-6251-40b0-9f11-012b293496c2"/>
    <xsd:import namespace="9c9941df-7074-4a92-bf99-225d24d78d61"/>
    <xsd:import namespace="d36a2143-9f9c-4cd6-9b4c-d54931c1b4e6"/>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7d65257c-9566-49e0-aaca-02a2e1444678}" ma:internalName="TaxCatchAll" ma:showField="CatchAllData" ma:web="91f4a5e6-9c26-4a08-b7c5-2457418c39d0">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7d65257c-9566-49e0-aaca-02a2e1444678}" ma:internalName="TaxCatchAllLabel" ma:readOnly="true" ma:showField="CatchAllDataLabel" ma:web="91f4a5e6-9c26-4a08-b7c5-2457418c39d0">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6a2143-9f9c-4cd6-9b4c-d54931c1b4e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e8b024e1-86f8-47d4-96e5-9b4ecce13120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C0C34-6174-4285-BEBA-3E837B96A019}"/>
</file>

<file path=customXml/itemProps2.xml><?xml version="1.0" encoding="utf-8"?>
<ds:datastoreItem xmlns:ds="http://schemas.openxmlformats.org/officeDocument/2006/customXml" ds:itemID="{5B3E963A-50C3-41DB-B323-BF316BB3A993}"/>
</file>

<file path=customXml/itemProps3.xml><?xml version="1.0" encoding="utf-8"?>
<ds:datastoreItem xmlns:ds="http://schemas.openxmlformats.org/officeDocument/2006/customXml" ds:itemID="{1EB88C8C-2B84-4A37-AEA7-C2EF9E081EA5}"/>
</file>

<file path=customXml/itemProps4.xml><?xml version="1.0" encoding="utf-8"?>
<ds:datastoreItem xmlns:ds="http://schemas.openxmlformats.org/officeDocument/2006/customXml" ds:itemID="{5B3E963A-50C3-41DB-B323-BF316BB3A993}">
  <ds:schemaRefs>
    <ds:schemaRef ds:uri="http://schemas.microsoft.com/sharepoint/v3/contenttype/forms"/>
  </ds:schemaRefs>
</ds:datastoreItem>
</file>

<file path=customXml/itemProps5.xml><?xml version="1.0" encoding="utf-8"?>
<ds:datastoreItem xmlns:ds="http://schemas.openxmlformats.org/officeDocument/2006/customXml" ds:itemID="{7868F3CF-FA8A-4FBC-9F1B-2D8686640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d36a2143-9f9c-4cd6-9b4c-d54931c1b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70DCD9C-13D8-4271-B8E5-938DBDBC487A}">
  <ds:schemaRefs>
    <ds:schemaRef ds:uri="http://schemas.microsoft.com/office/2006/metadata/customXsn"/>
  </ds:schemaRefs>
</ds:datastoreItem>
</file>

<file path=customXml/itemProps7.xml><?xml version="1.0" encoding="utf-8"?>
<ds:datastoreItem xmlns:ds="http://schemas.openxmlformats.org/officeDocument/2006/customXml" ds:itemID="{7DB20643-8E1C-45C6-B88D-CFA563543780}"/>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212</Words>
  <Characters>1125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1812.docx</dc:title>
  <dc:subject/>
  <dc:creator>Justitiedepartementet</dc:creator>
  <cp:keywords/>
  <dc:description/>
  <cp:lastModifiedBy>Johan Andersson</cp:lastModifiedBy>
  <cp:revision>6</cp:revision>
  <dcterms:created xsi:type="dcterms:W3CDTF">2021-02-24T10:37:00Z</dcterms:created>
  <dcterms:modified xsi:type="dcterms:W3CDTF">2021-02-24T10:42:00Z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4eccab27-b61d-440c-9ff5-3fcff48edbd2</vt:lpwstr>
  </property>
</Properties>
</file>