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46" w:rsidRDefault="005B5646" w:rsidP="005B5646">
      <w:pPr>
        <w:pStyle w:val="Rubrik"/>
      </w:pPr>
      <w:bookmarkStart w:id="0" w:name="Start"/>
      <w:bookmarkEnd w:id="0"/>
      <w:r>
        <w:t xml:space="preserve">Svar på fråga 2018/19:8 av </w:t>
      </w:r>
      <w:sdt>
        <w:sdtPr>
          <w:alias w:val="Frågeställare"/>
          <w:tag w:val="delete"/>
          <w:id w:val="-211816850"/>
          <w:placeholder>
            <w:docPart w:val="70A0F1E1798B4CBB803AFC1A52F979DA"/>
          </w:placeholder>
          <w:dataBinding w:prefixMappings="xmlns:ns0='http://lp/documentinfo/RK' " w:xpath="/ns0:DocumentInfo[1]/ns0:BaseInfo[1]/ns0:Extra3[1]" w:storeItemID="{6CCCB22F-B948-424A-84C1-571B60E34775}"/>
          <w:text/>
        </w:sdtPr>
        <w:sdtEndPr/>
        <w:sdtContent>
          <w:r w:rsidR="006009C8">
            <w:t xml:space="preserve">Lars </w:t>
          </w:r>
          <w:proofErr w:type="spellStart"/>
          <w:r w:rsidR="006009C8">
            <w:t>Mejern</w:t>
          </w:r>
          <w:proofErr w:type="spellEnd"/>
          <w:r w:rsidR="006009C8">
            <w:t xml:space="preserve">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8544A03B5474F89A69B9F53B102717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009C8">
            <w:t>S</w:t>
          </w:r>
        </w:sdtContent>
      </w:sdt>
      <w:r>
        <w:t>)</w:t>
      </w:r>
      <w:r>
        <w:br/>
        <w:t>Isbrytning till hamnar</w:t>
      </w:r>
    </w:p>
    <w:p w:rsidR="0003711C" w:rsidRDefault="00D36158" w:rsidP="005B5646">
      <w:sdt>
        <w:sdtPr>
          <w:alias w:val="Frågeställare"/>
          <w:tag w:val="delete"/>
          <w:id w:val="-1635256365"/>
          <w:placeholder>
            <w:docPart w:val="B835CD6C999D417AAED892459427FB30"/>
          </w:placeholder>
          <w:dataBinding w:prefixMappings="xmlns:ns0='http://lp/documentinfo/RK' " w:xpath="/ns0:DocumentInfo[1]/ns0:BaseInfo[1]/ns0:Extra3[1]" w:storeItemID="{6CCCB22F-B948-424A-84C1-571B60E34775}"/>
          <w:text/>
        </w:sdtPr>
        <w:sdtEndPr/>
        <w:sdtContent>
          <w:r w:rsidR="006009C8">
            <w:t xml:space="preserve">Lars </w:t>
          </w:r>
          <w:proofErr w:type="spellStart"/>
          <w:r w:rsidR="006009C8">
            <w:t>Mejern</w:t>
          </w:r>
          <w:proofErr w:type="spellEnd"/>
          <w:r w:rsidR="006009C8">
            <w:t xml:space="preserve"> Larsson</w:t>
          </w:r>
        </w:sdtContent>
      </w:sdt>
      <w:r w:rsidR="005B5646">
        <w:t xml:space="preserve"> har frågat mig</w:t>
      </w:r>
      <w:r w:rsidR="001874B6">
        <w:t xml:space="preserve"> vilka initiativ jag är beredd att ta </w:t>
      </w:r>
      <w:r w:rsidR="0003711C">
        <w:t xml:space="preserve">gällande </w:t>
      </w:r>
      <w:r w:rsidR="00CF2183">
        <w:t xml:space="preserve">att alla hamnar ska ha lika långa sträckor för </w:t>
      </w:r>
      <w:r w:rsidR="0003711C">
        <w:t>isbrytning till hamnar</w:t>
      </w:r>
      <w:r w:rsidR="00CF2183">
        <w:t>na</w:t>
      </w:r>
      <w:r w:rsidR="0003711C">
        <w:t xml:space="preserve"> för att likställa konkurrenskraften</w:t>
      </w:r>
      <w:r w:rsidR="004F4524">
        <w:t xml:space="preserve"> dem emellan. </w:t>
      </w:r>
      <w:r w:rsidR="0003711C">
        <w:t xml:space="preserve"> </w:t>
      </w:r>
    </w:p>
    <w:p w:rsidR="004C2AC3" w:rsidRDefault="005E40BF" w:rsidP="004C2AC3">
      <w:r w:rsidRPr="009B47B3">
        <w:t xml:space="preserve">Det är riktigt som Lars </w:t>
      </w:r>
      <w:proofErr w:type="spellStart"/>
      <w:r w:rsidRPr="009B47B3">
        <w:t>Mejern</w:t>
      </w:r>
      <w:proofErr w:type="spellEnd"/>
      <w:r w:rsidRPr="009B47B3">
        <w:t xml:space="preserve"> Larsson påpekar att det är varje hamns ansvar att sköta isbrytningen inom sitt hamnområde samt att den sträckan varierar. </w:t>
      </w:r>
      <w:r w:rsidR="004C2AC3">
        <w:t xml:space="preserve">För Värmlands del är Vänersjöfarten viktig för industrin och konkurrenskraften på samma sätt som det är av yttersta betydelse för den svenska industrin i övrigt att isbrytningsverksamheten bedrivs på ett effektivt och rationellt sätt även under de svåraste vinterförhållanden. </w:t>
      </w:r>
    </w:p>
    <w:p w:rsidR="00BD0F5F" w:rsidRDefault="00585D30" w:rsidP="00E42799">
      <w:r>
        <w:t>Sjöfartsverket ansvarar för att isbrytning utförs i</w:t>
      </w:r>
      <w:r w:rsidR="009B47B3" w:rsidRPr="009B47B3">
        <w:t xml:space="preserve"> svenska kustfarvatten och på sjövägarna dit</w:t>
      </w:r>
      <w:r>
        <w:t>, samt i Vänern</w:t>
      </w:r>
      <w:r w:rsidR="009B47B3" w:rsidRPr="009B47B3">
        <w:t xml:space="preserve"> mellan öppet vatten till havs och </w:t>
      </w:r>
      <w:r>
        <w:t xml:space="preserve">de </w:t>
      </w:r>
      <w:r w:rsidR="009B47B3" w:rsidRPr="009B47B3">
        <w:t>farvatten som är skyddade för havsis, drivis, packis eller liknande ishinder.</w:t>
      </w:r>
      <w:r w:rsidR="009B47B3">
        <w:t xml:space="preserve"> Sjöfartsverket kan även bestämma om </w:t>
      </w:r>
      <w:r w:rsidR="003D601D">
        <w:t xml:space="preserve">statlig </w:t>
      </w:r>
      <w:r w:rsidR="009B47B3">
        <w:t>is</w:t>
      </w:r>
      <w:r w:rsidR="009B47B3" w:rsidRPr="009B47B3">
        <w:t xml:space="preserve">brytning av svårare is </w:t>
      </w:r>
      <w:r w:rsidR="003D601D" w:rsidRPr="00F719F1">
        <w:t xml:space="preserve">i Göta älv, </w:t>
      </w:r>
      <w:proofErr w:type="spellStart"/>
      <w:r w:rsidR="003D601D" w:rsidRPr="00F719F1">
        <w:t>Trollhätte</w:t>
      </w:r>
      <w:proofErr w:type="spellEnd"/>
      <w:r w:rsidR="003D601D" w:rsidRPr="00F719F1">
        <w:t xml:space="preserve"> kanal, Södertälje kanal, Mälaren och Ångermanälven. </w:t>
      </w:r>
    </w:p>
    <w:p w:rsidR="002A6B0D" w:rsidRDefault="009B47B3" w:rsidP="00BD0F5F">
      <w:r w:rsidRPr="009B47B3">
        <w:t>Gränser och ansvarsområden för statlig isbrytning</w:t>
      </w:r>
      <w:r>
        <w:t xml:space="preserve"> </w:t>
      </w:r>
      <w:r w:rsidR="00E42799">
        <w:t xml:space="preserve">har utarbetats under många år och i samband med </w:t>
      </w:r>
      <w:r w:rsidR="00E42799" w:rsidRPr="003B2074">
        <w:t>utgivandet av Sjöfartsverkets</w:t>
      </w:r>
      <w:r w:rsidR="007407E6">
        <w:t xml:space="preserve"> senaste</w:t>
      </w:r>
      <w:r w:rsidR="00E42799">
        <w:t xml:space="preserve"> föreskrifter </w:t>
      </w:r>
      <w:r w:rsidR="00E42799" w:rsidRPr="003B2074">
        <w:t>rörande statens isbryt</w:t>
      </w:r>
      <w:r w:rsidR="00BD0AFF">
        <w:t>nings</w:t>
      </w:r>
      <w:r w:rsidR="00E42799" w:rsidRPr="003B2074">
        <w:t>verksamhet, fastställdes dessa gränser efter sedvanlig remissrunda hos berörda intressenter.</w:t>
      </w:r>
      <w:r w:rsidR="00E42799">
        <w:t xml:space="preserve"> </w:t>
      </w:r>
    </w:p>
    <w:p w:rsidR="00FD7A7F" w:rsidRDefault="00FD7A7F" w:rsidP="00FD7A7F">
      <w:r>
        <w:t>I områden utomskärs är isen och isrännorna ständigt i rörelse. Isen kan också packas och bilda svårgenomträngliga vallar på ett sätt som inte förekommer i skyddat vatten inomskärs. Kraven på isbrytare för användning utomskärs är alltså mycket större än för att bryta is inomskärs.</w:t>
      </w:r>
    </w:p>
    <w:p w:rsidR="00BD0F5F" w:rsidRDefault="003B2074" w:rsidP="005B5646">
      <w:r>
        <w:t xml:space="preserve">Jag ser </w:t>
      </w:r>
      <w:r w:rsidR="00FD7A7F">
        <w:t xml:space="preserve">därför </w:t>
      </w:r>
      <w:r>
        <w:t>ingen anledning att i dagsläget ändra på principerna för det statliga isbrytaransvaret</w:t>
      </w:r>
      <w:r w:rsidR="00BD0F5F">
        <w:t xml:space="preserve"> eftersom det inte skulle vara rationellt att använda Sjöfartsverkets isbrytarresurser till att bryta is inom hamnområdet.</w:t>
      </w:r>
    </w:p>
    <w:p w:rsidR="005B5646" w:rsidRDefault="005B5646" w:rsidP="005B5646">
      <w:r>
        <w:t xml:space="preserve">Stockholm den </w:t>
      </w:r>
      <w:sdt>
        <w:sdtPr>
          <w:id w:val="-1225218591"/>
          <w:placeholder>
            <w:docPart w:val="ECEB186BF06B4C34B5C98B4A7EE13382"/>
          </w:placeholder>
          <w:dataBinding w:prefixMappings="xmlns:ns0='http://lp/documentinfo/RK' " w:xpath="/ns0:DocumentInfo[1]/ns0:BaseInfo[1]/ns0:HeaderDate[1]" w:storeItemID="{6CCCB22F-B948-424A-84C1-571B60E34775}"/>
          <w:date w:fullDate="2019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2673">
            <w:t>29 januari 2019</w:t>
          </w:r>
        </w:sdtContent>
      </w:sdt>
    </w:p>
    <w:p w:rsidR="008D16C3" w:rsidRDefault="008D16C3" w:rsidP="005B5646"/>
    <w:sdt>
      <w:sdtPr>
        <w:alias w:val="Klicka på listpilen"/>
        <w:tag w:val="run-loadAllMinistersFromDep_control-cmdAvsandare_bindto-SenderTitle_delete"/>
        <w:id w:val="-122627287"/>
        <w:placeholder>
          <w:docPart w:val="FC896D78FE3D4F228FA687CEC74EDF8F"/>
        </w:placeholder>
        <w:dataBinding w:prefixMappings="xmlns:ns0='http://lp/documentinfo/RK' " w:xpath="/ns0:DocumentInfo[1]/ns0:BaseInfo[1]/ns0:TopSender[1]" w:storeItemID="{6CCCB22F-B948-424A-84C1-571B60E34775}"/>
        <w:comboBox w:lastValue="Infrastruktur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:rsidR="005B5646" w:rsidRDefault="006009C8" w:rsidP="005B5646">
          <w:r>
            <w:t>Tomas Eneroth</w:t>
          </w:r>
        </w:p>
      </w:sdtContent>
    </w:sdt>
    <w:p w:rsidR="005B5646" w:rsidRPr="00DB48AB" w:rsidRDefault="005B5646" w:rsidP="005B5646">
      <w:pPr>
        <w:pStyle w:val="Brdtext"/>
      </w:pPr>
    </w:p>
    <w:p w:rsidR="005B5646" w:rsidRDefault="005B5646" w:rsidP="00E96532">
      <w:pPr>
        <w:pStyle w:val="Brdtext"/>
      </w:pPr>
    </w:p>
    <w:sectPr w:rsidR="005B5646" w:rsidSect="005B5646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158" w:rsidRDefault="00D36158" w:rsidP="00A87A54">
      <w:pPr>
        <w:spacing w:after="0" w:line="240" w:lineRule="auto"/>
      </w:pPr>
      <w:r>
        <w:separator/>
      </w:r>
    </w:p>
  </w:endnote>
  <w:endnote w:type="continuationSeparator" w:id="0">
    <w:p w:rsidR="00D36158" w:rsidRDefault="00D361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5B5646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70D0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70D0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5B5646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158" w:rsidRDefault="00D36158" w:rsidP="00A87A54">
      <w:pPr>
        <w:spacing w:after="0" w:line="240" w:lineRule="auto"/>
      </w:pPr>
      <w:r>
        <w:separator/>
      </w:r>
    </w:p>
  </w:footnote>
  <w:footnote w:type="continuationSeparator" w:id="0">
    <w:p w:rsidR="00D36158" w:rsidRDefault="00D361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5646" w:rsidTr="00C93EBA">
      <w:trPr>
        <w:trHeight w:val="227"/>
      </w:trPr>
      <w:tc>
        <w:tcPr>
          <w:tcW w:w="5534" w:type="dxa"/>
        </w:tcPr>
        <w:p w:rsidR="005B5646" w:rsidRPr="007D73AB" w:rsidRDefault="005B5646">
          <w:pPr>
            <w:pStyle w:val="Sidhuvud"/>
          </w:pPr>
        </w:p>
      </w:tc>
      <w:tc>
        <w:tcPr>
          <w:tcW w:w="3170" w:type="dxa"/>
          <w:vAlign w:val="bottom"/>
        </w:tcPr>
        <w:p w:rsidR="005B5646" w:rsidRPr="007D73AB" w:rsidRDefault="005B5646" w:rsidP="00340DE0">
          <w:pPr>
            <w:pStyle w:val="Sidhuvud"/>
          </w:pPr>
        </w:p>
      </w:tc>
      <w:tc>
        <w:tcPr>
          <w:tcW w:w="1134" w:type="dxa"/>
        </w:tcPr>
        <w:p w:rsidR="005B5646" w:rsidRDefault="005B5646" w:rsidP="005B5646">
          <w:pPr>
            <w:pStyle w:val="Sidhuvud"/>
          </w:pPr>
        </w:p>
      </w:tc>
    </w:tr>
    <w:tr w:rsidR="005B5646" w:rsidTr="00C93EBA">
      <w:trPr>
        <w:trHeight w:val="1928"/>
      </w:trPr>
      <w:tc>
        <w:tcPr>
          <w:tcW w:w="5534" w:type="dxa"/>
        </w:tcPr>
        <w:p w:rsidR="005B5646" w:rsidRPr="00340DE0" w:rsidRDefault="005B564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5646" w:rsidRPr="00710A6C" w:rsidRDefault="005B5646" w:rsidP="00EE3C0F">
          <w:pPr>
            <w:pStyle w:val="Sidhuvud"/>
            <w:rPr>
              <w:b/>
            </w:rPr>
          </w:pPr>
        </w:p>
        <w:p w:rsidR="005B5646" w:rsidRDefault="005B5646" w:rsidP="00EE3C0F">
          <w:pPr>
            <w:pStyle w:val="Sidhuvud"/>
          </w:pPr>
        </w:p>
        <w:p w:rsidR="005B5646" w:rsidRDefault="005B5646" w:rsidP="00EE3C0F">
          <w:pPr>
            <w:pStyle w:val="Sidhuvud"/>
          </w:pPr>
        </w:p>
        <w:p w:rsidR="005B5646" w:rsidRDefault="005B56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5B448BFC574491AF2BE4B5FD03022A"/>
            </w:placeholder>
            <w:dataBinding w:prefixMappings="xmlns:ns0='http://lp/documentinfo/RK' " w:xpath="/ns0:DocumentInfo[1]/ns0:BaseInfo[1]/ns0:Dnr[1]" w:storeItemID="{6CCCB22F-B948-424A-84C1-571B60E34775}"/>
            <w:text/>
          </w:sdtPr>
          <w:sdtEndPr/>
          <w:sdtContent>
            <w:p w:rsidR="005B5646" w:rsidRDefault="005B5646" w:rsidP="00EE3C0F">
              <w:pPr>
                <w:pStyle w:val="Sidhuvud"/>
              </w:pPr>
              <w:r>
                <w:t xml:space="preserve">N2019/00252/SUBT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0D7AE764444BEFA32D6A87A4A6B339"/>
            </w:placeholder>
            <w:showingPlcHdr/>
            <w:dataBinding w:prefixMappings="xmlns:ns0='http://lp/documentinfo/RK' " w:xpath="/ns0:DocumentInfo[1]/ns0:BaseInfo[1]/ns0:DocNumber[1]" w:storeItemID="{6CCCB22F-B948-424A-84C1-571B60E34775}"/>
            <w:text/>
          </w:sdtPr>
          <w:sdtEndPr/>
          <w:sdtContent>
            <w:p w:rsidR="005B5646" w:rsidRDefault="005B56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B5646" w:rsidRDefault="005B5646" w:rsidP="00EE3C0F">
          <w:pPr>
            <w:pStyle w:val="Sidhuvud"/>
          </w:pPr>
        </w:p>
      </w:tc>
      <w:tc>
        <w:tcPr>
          <w:tcW w:w="1134" w:type="dxa"/>
        </w:tcPr>
        <w:p w:rsidR="005B5646" w:rsidRDefault="005B5646" w:rsidP="0094502D">
          <w:pPr>
            <w:pStyle w:val="Sidhuvud"/>
          </w:pPr>
        </w:p>
        <w:p w:rsidR="005B5646" w:rsidRPr="0094502D" w:rsidRDefault="005B5646" w:rsidP="00EC71A6">
          <w:pPr>
            <w:pStyle w:val="Sidhuvud"/>
          </w:pPr>
        </w:p>
      </w:tc>
    </w:tr>
    <w:tr w:rsidR="005B564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A71177912417C962E4A941394BE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B5646" w:rsidRPr="005B5646" w:rsidRDefault="005B5646" w:rsidP="00340DE0">
              <w:pPr>
                <w:pStyle w:val="Sidhuvud"/>
                <w:rPr>
                  <w:b/>
                </w:rPr>
              </w:pPr>
              <w:r w:rsidRPr="005B5646">
                <w:rPr>
                  <w:b/>
                </w:rPr>
                <w:t>Näringsdepartementet</w:t>
              </w:r>
            </w:p>
            <w:p w:rsidR="00ED78D4" w:rsidRDefault="005B5646" w:rsidP="00340DE0">
              <w:pPr>
                <w:pStyle w:val="Sidhuvud"/>
              </w:pPr>
              <w:r w:rsidRPr="005B5646">
                <w:t>Infrastrukturministern</w:t>
              </w:r>
            </w:p>
            <w:p w:rsidR="00ED78D4" w:rsidRDefault="00ED78D4" w:rsidP="00340DE0">
              <w:pPr>
                <w:pStyle w:val="Sidhuvud"/>
              </w:pPr>
            </w:p>
            <w:p w:rsidR="005B5646" w:rsidRPr="00340DE0" w:rsidRDefault="005B564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55758B5DA247CE99637936ADC3E167"/>
          </w:placeholder>
          <w:dataBinding w:prefixMappings="xmlns:ns0='http://lp/documentinfo/RK' " w:xpath="/ns0:DocumentInfo[1]/ns0:BaseInfo[1]/ns0:Recipient[1]" w:storeItemID="{6CCCB22F-B948-424A-84C1-571B60E34775}"/>
          <w:text w:multiLine="1"/>
        </w:sdtPr>
        <w:sdtEndPr/>
        <w:sdtContent>
          <w:tc>
            <w:tcPr>
              <w:tcW w:w="3170" w:type="dxa"/>
            </w:tcPr>
            <w:p w:rsidR="005B5646" w:rsidRDefault="005B56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5646" w:rsidRDefault="005B564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46"/>
    <w:rsid w:val="00000290"/>
    <w:rsid w:val="0000412C"/>
    <w:rsid w:val="00004D5C"/>
    <w:rsid w:val="00005F68"/>
    <w:rsid w:val="00006CA7"/>
    <w:rsid w:val="00012673"/>
    <w:rsid w:val="000128FA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711C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0D0B"/>
    <w:rsid w:val="00072C86"/>
    <w:rsid w:val="00072FFC"/>
    <w:rsid w:val="00073B75"/>
    <w:rsid w:val="000757FC"/>
    <w:rsid w:val="00076667"/>
    <w:rsid w:val="00076FCB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7FF4"/>
    <w:rsid w:val="00130EC3"/>
    <w:rsid w:val="001318F5"/>
    <w:rsid w:val="00132A22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74B6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6B0D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162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317"/>
    <w:rsid w:val="003A1315"/>
    <w:rsid w:val="003A2E73"/>
    <w:rsid w:val="003A3071"/>
    <w:rsid w:val="003A5969"/>
    <w:rsid w:val="003A5C58"/>
    <w:rsid w:val="003A5E26"/>
    <w:rsid w:val="003B0C81"/>
    <w:rsid w:val="003B2074"/>
    <w:rsid w:val="003C7BE0"/>
    <w:rsid w:val="003D0DD3"/>
    <w:rsid w:val="003D17EF"/>
    <w:rsid w:val="003D3535"/>
    <w:rsid w:val="003D4D9F"/>
    <w:rsid w:val="003D601D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AC3"/>
    <w:rsid w:val="004C3A3F"/>
    <w:rsid w:val="004C5686"/>
    <w:rsid w:val="004C70EE"/>
    <w:rsid w:val="004D766C"/>
    <w:rsid w:val="004E002D"/>
    <w:rsid w:val="004E1608"/>
    <w:rsid w:val="004E1DE3"/>
    <w:rsid w:val="004E251B"/>
    <w:rsid w:val="004E25CD"/>
    <w:rsid w:val="004E2A4B"/>
    <w:rsid w:val="004E6D22"/>
    <w:rsid w:val="004F0448"/>
    <w:rsid w:val="004F1EA0"/>
    <w:rsid w:val="004F4021"/>
    <w:rsid w:val="004F4524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5D30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5646"/>
    <w:rsid w:val="005C120D"/>
    <w:rsid w:val="005C15B3"/>
    <w:rsid w:val="005D07C2"/>
    <w:rsid w:val="005E2F29"/>
    <w:rsid w:val="005E400D"/>
    <w:rsid w:val="005E40BF"/>
    <w:rsid w:val="005E4E79"/>
    <w:rsid w:val="005E5CE7"/>
    <w:rsid w:val="005E790C"/>
    <w:rsid w:val="005F08C5"/>
    <w:rsid w:val="006009C8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2AC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07E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1ADA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6EC7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483D"/>
    <w:rsid w:val="008C562B"/>
    <w:rsid w:val="008C6717"/>
    <w:rsid w:val="008D08ED"/>
    <w:rsid w:val="008D16C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AD2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47B3"/>
    <w:rsid w:val="009C2459"/>
    <w:rsid w:val="009C255A"/>
    <w:rsid w:val="009C2B44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6115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6F4A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EB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AFF"/>
    <w:rsid w:val="00BD0F5F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AD1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8F1"/>
    <w:rsid w:val="00C461E6"/>
    <w:rsid w:val="00C50771"/>
    <w:rsid w:val="00C508BE"/>
    <w:rsid w:val="00C54FAF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BAB"/>
    <w:rsid w:val="00CD6169"/>
    <w:rsid w:val="00CD6D76"/>
    <w:rsid w:val="00CE20BC"/>
    <w:rsid w:val="00CF16D8"/>
    <w:rsid w:val="00CF1FD8"/>
    <w:rsid w:val="00CF20D0"/>
    <w:rsid w:val="00CF2183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158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58E9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279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8D4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8AF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19F1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A7F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BA10C-7073-4D72-8DE2-4EA8C574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5B448BFC574491AF2BE4B5FD030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6234F-3EE9-48D2-9F6B-872252176A4B}"/>
      </w:docPartPr>
      <w:docPartBody>
        <w:p w:rsidR="00665FF7" w:rsidRDefault="00665FF7" w:rsidP="00665FF7">
          <w:pPr>
            <w:pStyle w:val="565B448BFC574491AF2BE4B5FD0302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0D7AE764444BEFA32D6A87A4A6B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14BDF-98F2-4236-8187-81960E9E0402}"/>
      </w:docPartPr>
      <w:docPartBody>
        <w:p w:rsidR="00665FF7" w:rsidRDefault="00665FF7" w:rsidP="00665FF7">
          <w:pPr>
            <w:pStyle w:val="E30D7AE764444BEFA32D6A87A4A6B3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A71177912417C962E4A941394B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564BB-0141-4E23-9DAE-71BE3627A874}"/>
      </w:docPartPr>
      <w:docPartBody>
        <w:p w:rsidR="00665FF7" w:rsidRDefault="00665FF7" w:rsidP="00665FF7">
          <w:pPr>
            <w:pStyle w:val="A6BA71177912417C962E4A941394BE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55758B5DA247CE99637936ADC3E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3AA8A-0B8F-4FAD-AA61-D1BA70472191}"/>
      </w:docPartPr>
      <w:docPartBody>
        <w:p w:rsidR="00665FF7" w:rsidRDefault="00665FF7" w:rsidP="00665FF7">
          <w:pPr>
            <w:pStyle w:val="1F55758B5DA247CE99637936ADC3E1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A0F1E1798B4CBB803AFC1A52F97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FED90-08F3-4FB5-8610-B257D243927E}"/>
      </w:docPartPr>
      <w:docPartBody>
        <w:p w:rsidR="00665FF7" w:rsidRDefault="00665FF7" w:rsidP="00665FF7">
          <w:pPr>
            <w:pStyle w:val="70A0F1E1798B4CBB803AFC1A52F979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8544A03B5474F89A69B9F53B1027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31EE8-E98E-4A73-BAF2-FFC286C2FFF4}"/>
      </w:docPartPr>
      <w:docPartBody>
        <w:p w:rsidR="00665FF7" w:rsidRDefault="00665FF7" w:rsidP="00665FF7">
          <w:pPr>
            <w:pStyle w:val="38544A03B5474F89A69B9F53B102717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835CD6C999D417AAED892459427F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4FAAD-DD13-40E2-A865-9A0009A5CA20}"/>
      </w:docPartPr>
      <w:docPartBody>
        <w:p w:rsidR="00665FF7" w:rsidRDefault="00665FF7" w:rsidP="00665FF7">
          <w:pPr>
            <w:pStyle w:val="B835CD6C999D417AAED892459427FB3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EB186BF06B4C34B5C98B4A7EE13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8EDDE-93F3-4F8A-9878-B28030DA5AB4}"/>
      </w:docPartPr>
      <w:docPartBody>
        <w:p w:rsidR="00665FF7" w:rsidRDefault="00665FF7" w:rsidP="00665FF7">
          <w:pPr>
            <w:pStyle w:val="ECEB186BF06B4C34B5C98B4A7EE1338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C896D78FE3D4F228FA687CEC74ED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89F51-1DE2-4933-A479-A1536FDC09C7}"/>
      </w:docPartPr>
      <w:docPartBody>
        <w:p w:rsidR="00665FF7" w:rsidRDefault="00665FF7" w:rsidP="00665FF7">
          <w:pPr>
            <w:pStyle w:val="FC896D78FE3D4F228FA687CEC74EDF8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F7"/>
    <w:rsid w:val="002157B6"/>
    <w:rsid w:val="006173E0"/>
    <w:rsid w:val="006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AB8AB3DB9E457DBBE90B40AC935EE1">
    <w:name w:val="DBAB8AB3DB9E457DBBE90B40AC935EE1"/>
    <w:rsid w:val="00665FF7"/>
  </w:style>
  <w:style w:type="character" w:styleId="Platshllartext">
    <w:name w:val="Placeholder Text"/>
    <w:basedOn w:val="Standardstycketeckensnitt"/>
    <w:uiPriority w:val="99"/>
    <w:semiHidden/>
    <w:rsid w:val="00665FF7"/>
    <w:rPr>
      <w:noProof w:val="0"/>
      <w:color w:val="808080"/>
    </w:rPr>
  </w:style>
  <w:style w:type="paragraph" w:customStyle="1" w:styleId="5FFE24793EA247789C3BA085CF93D652">
    <w:name w:val="5FFE24793EA247789C3BA085CF93D652"/>
    <w:rsid w:val="00665FF7"/>
  </w:style>
  <w:style w:type="paragraph" w:customStyle="1" w:styleId="87A8F38036B34AA6909516DA0859EEC7">
    <w:name w:val="87A8F38036B34AA6909516DA0859EEC7"/>
    <w:rsid w:val="00665FF7"/>
  </w:style>
  <w:style w:type="paragraph" w:customStyle="1" w:styleId="D46FCCBBAF3E46B18D77F6B16BCF676F">
    <w:name w:val="D46FCCBBAF3E46B18D77F6B16BCF676F"/>
    <w:rsid w:val="00665FF7"/>
  </w:style>
  <w:style w:type="paragraph" w:customStyle="1" w:styleId="565B448BFC574491AF2BE4B5FD03022A">
    <w:name w:val="565B448BFC574491AF2BE4B5FD03022A"/>
    <w:rsid w:val="00665FF7"/>
  </w:style>
  <w:style w:type="paragraph" w:customStyle="1" w:styleId="E30D7AE764444BEFA32D6A87A4A6B339">
    <w:name w:val="E30D7AE764444BEFA32D6A87A4A6B339"/>
    <w:rsid w:val="00665FF7"/>
  </w:style>
  <w:style w:type="paragraph" w:customStyle="1" w:styleId="CE468BAF1D0949EFBB36F63E9767A44C">
    <w:name w:val="CE468BAF1D0949EFBB36F63E9767A44C"/>
    <w:rsid w:val="00665FF7"/>
  </w:style>
  <w:style w:type="paragraph" w:customStyle="1" w:styleId="C408F6272A9E42D1A9C83BEED464D895">
    <w:name w:val="C408F6272A9E42D1A9C83BEED464D895"/>
    <w:rsid w:val="00665FF7"/>
  </w:style>
  <w:style w:type="paragraph" w:customStyle="1" w:styleId="DA68D8DAACFB49F6B23A786A1FB100C0">
    <w:name w:val="DA68D8DAACFB49F6B23A786A1FB100C0"/>
    <w:rsid w:val="00665FF7"/>
  </w:style>
  <w:style w:type="paragraph" w:customStyle="1" w:styleId="A6BA71177912417C962E4A941394BED0">
    <w:name w:val="A6BA71177912417C962E4A941394BED0"/>
    <w:rsid w:val="00665FF7"/>
  </w:style>
  <w:style w:type="paragraph" w:customStyle="1" w:styleId="1F55758B5DA247CE99637936ADC3E167">
    <w:name w:val="1F55758B5DA247CE99637936ADC3E167"/>
    <w:rsid w:val="00665FF7"/>
  </w:style>
  <w:style w:type="paragraph" w:customStyle="1" w:styleId="70A0F1E1798B4CBB803AFC1A52F979DA">
    <w:name w:val="70A0F1E1798B4CBB803AFC1A52F979DA"/>
    <w:rsid w:val="00665FF7"/>
  </w:style>
  <w:style w:type="paragraph" w:customStyle="1" w:styleId="38544A03B5474F89A69B9F53B102717C">
    <w:name w:val="38544A03B5474F89A69B9F53B102717C"/>
    <w:rsid w:val="00665FF7"/>
  </w:style>
  <w:style w:type="paragraph" w:customStyle="1" w:styleId="356CA4F2AC20467BAE72AC4C83713BB9">
    <w:name w:val="356CA4F2AC20467BAE72AC4C83713BB9"/>
    <w:rsid w:val="00665FF7"/>
  </w:style>
  <w:style w:type="paragraph" w:customStyle="1" w:styleId="0767B84E75D34DA0B722627108D206DC">
    <w:name w:val="0767B84E75D34DA0B722627108D206DC"/>
    <w:rsid w:val="00665FF7"/>
  </w:style>
  <w:style w:type="paragraph" w:customStyle="1" w:styleId="B835CD6C999D417AAED892459427FB30">
    <w:name w:val="B835CD6C999D417AAED892459427FB30"/>
    <w:rsid w:val="00665FF7"/>
  </w:style>
  <w:style w:type="paragraph" w:customStyle="1" w:styleId="ECEB186BF06B4C34B5C98B4A7EE13382">
    <w:name w:val="ECEB186BF06B4C34B5C98B4A7EE13382"/>
    <w:rsid w:val="00665FF7"/>
  </w:style>
  <w:style w:type="paragraph" w:customStyle="1" w:styleId="FC896D78FE3D4F228FA687CEC74EDF8F">
    <w:name w:val="FC896D78FE3D4F228FA687CEC74EDF8F"/>
    <w:rsid w:val="00665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2019-01-29T00:00:00</HeaderDate>
    <Office/>
    <Dnr>N2019/00252/SUBT 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dd3de548-80b6-48b2-9b83-e9197d157cc0</RD_Svarsid>
  </documentManagement>
</p:properties>
</file>

<file path=customXml/itemProps1.xml><?xml version="1.0" encoding="utf-8"?>
<ds:datastoreItem xmlns:ds="http://schemas.openxmlformats.org/officeDocument/2006/customXml" ds:itemID="{38FD6A5D-9BED-4C7D-8B6D-0918468264EC}"/>
</file>

<file path=customXml/itemProps2.xml><?xml version="1.0" encoding="utf-8"?>
<ds:datastoreItem xmlns:ds="http://schemas.openxmlformats.org/officeDocument/2006/customXml" ds:itemID="{4A279F23-D0D8-4CAD-B054-18CA6A299D01}"/>
</file>

<file path=customXml/itemProps3.xml><?xml version="1.0" encoding="utf-8"?>
<ds:datastoreItem xmlns:ds="http://schemas.openxmlformats.org/officeDocument/2006/customXml" ds:itemID="{A6DA5612-9700-484B-A871-490BCAD23469}"/>
</file>

<file path=customXml/itemProps4.xml><?xml version="1.0" encoding="utf-8"?>
<ds:datastoreItem xmlns:ds="http://schemas.openxmlformats.org/officeDocument/2006/customXml" ds:itemID="{6CCCB22F-B948-424A-84C1-571B60E34775}"/>
</file>

<file path=customXml/itemProps5.xml><?xml version="1.0" encoding="utf-8"?>
<ds:datastoreItem xmlns:ds="http://schemas.openxmlformats.org/officeDocument/2006/customXml" ds:itemID="{8731C19C-06FA-479D-9573-5DB05A6430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Oldenburg</dc:creator>
  <cp:keywords/>
  <dc:description/>
  <cp:lastModifiedBy>Peter Kalliopuro</cp:lastModifiedBy>
  <cp:revision>2</cp:revision>
  <cp:lastPrinted>2019-01-28T14:10:00Z</cp:lastPrinted>
  <dcterms:created xsi:type="dcterms:W3CDTF">2019-01-28T14:36:00Z</dcterms:created>
  <dcterms:modified xsi:type="dcterms:W3CDTF">2019-01-28T14:36:00Z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