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F5B85" w14:textId="10E99C23" w:rsidR="00A417E3" w:rsidRDefault="00FC43BA" w:rsidP="00BE5C54">
      <w:pPr>
        <w:pStyle w:val="Rubrik"/>
      </w:pPr>
      <w:bookmarkStart w:id="0" w:name="Start"/>
      <w:bookmarkEnd w:id="0"/>
      <w:r>
        <w:t xml:space="preserve">Svar på fråga </w:t>
      </w:r>
      <w:r w:rsidR="009F5389" w:rsidRPr="009F5389">
        <w:t>2020/21:1</w:t>
      </w:r>
      <w:r w:rsidR="00226619">
        <w:t>945</w:t>
      </w:r>
      <w:r w:rsidR="009F5389" w:rsidRPr="009F5389">
        <w:t xml:space="preserve"> </w:t>
      </w:r>
      <w:r w:rsidR="00405814">
        <w:t xml:space="preserve">av </w:t>
      </w:r>
      <w:r w:rsidR="00226619">
        <w:t>Björn Söder</w:t>
      </w:r>
      <w:r w:rsidR="00405814">
        <w:t xml:space="preserve"> (</w:t>
      </w:r>
      <w:r w:rsidR="009F5389">
        <w:t>SD</w:t>
      </w:r>
      <w:r w:rsidR="00405814">
        <w:t>)</w:t>
      </w:r>
      <w:r w:rsidR="00405814" w:rsidRPr="00405814">
        <w:t xml:space="preserve"> </w:t>
      </w:r>
    </w:p>
    <w:p w14:paraId="0D163FDA" w14:textId="494A488A" w:rsidR="00FC43BA" w:rsidRDefault="00226619" w:rsidP="00BE5C54">
      <w:pPr>
        <w:pStyle w:val="Rubrik"/>
      </w:pPr>
      <w:r>
        <w:t>Tanke- och yttrandefrihet vid Sveriges högre lärosäten</w:t>
      </w:r>
    </w:p>
    <w:p w14:paraId="22F7C8BD" w14:textId="5C64B2CC" w:rsidR="00226619" w:rsidRDefault="00CD6D5D" w:rsidP="00226619">
      <w:pPr>
        <w:pStyle w:val="Brdtext"/>
      </w:pPr>
      <w:sdt>
        <w:sdtPr>
          <w:alias w:val="Frågeställare"/>
          <w:tag w:val="delete"/>
          <w:id w:val="-1635256365"/>
          <w:placeholder>
            <w:docPart w:val="344B9D2F11154A68AD62C549913BDDEC"/>
          </w:placeholder>
          <w:dataBinding w:prefixMappings="xmlns:ns0='http://lp/documentinfo/RK' " w:xpath="/ns0:DocumentInfo[1]/ns0:BaseInfo[1]/ns0:Extra3[1]" w:storeItemID="{CAFC6142-477B-408E-BFF0-1E47E52F35B3}"/>
          <w:text/>
        </w:sdtPr>
        <w:sdtEndPr/>
        <w:sdtContent>
          <w:r w:rsidR="00226619">
            <w:t>Björn Söder</w:t>
          </w:r>
        </w:sdtContent>
      </w:sdt>
      <w:r w:rsidR="005C3B13" w:rsidRPr="0006416D">
        <w:t xml:space="preserve"> har frågat mig </w:t>
      </w:r>
      <w:r w:rsidR="00640717" w:rsidRPr="0006416D">
        <w:t xml:space="preserve">om </w:t>
      </w:r>
      <w:r w:rsidR="00A359DC" w:rsidRPr="0006416D">
        <w:t xml:space="preserve">jag </w:t>
      </w:r>
      <w:r w:rsidR="00226619">
        <w:t xml:space="preserve">som </w:t>
      </w:r>
      <w:r w:rsidR="00226619" w:rsidRPr="00226619">
        <w:t>statsråd</w:t>
      </w:r>
      <w:r w:rsidR="00226619">
        <w:t xml:space="preserve"> är</w:t>
      </w:r>
      <w:r w:rsidR="00226619" w:rsidRPr="00226619">
        <w:t xml:space="preserve"> beredd att vidta åtgärder liknande Storbritannien i syfte att stärka</w:t>
      </w:r>
      <w:r w:rsidR="00226619">
        <w:t xml:space="preserve"> </w:t>
      </w:r>
      <w:r w:rsidR="00226619" w:rsidRPr="00226619">
        <w:t>tanke- och yttrandefriheten vid Sveriges högre lärosäten, eller vilka andra</w:t>
      </w:r>
      <w:r w:rsidR="00226619">
        <w:t xml:space="preserve"> </w:t>
      </w:r>
      <w:r w:rsidR="00226619" w:rsidRPr="00226619">
        <w:t xml:space="preserve">åtgärder </w:t>
      </w:r>
      <w:r w:rsidR="00226619">
        <w:t>jag som statsråd vidtar</w:t>
      </w:r>
      <w:r w:rsidR="00226619" w:rsidRPr="00226619">
        <w:t xml:space="preserve"> för att inskränkningar i friheterna inte ska ske</w:t>
      </w:r>
      <w:r w:rsidR="00226619">
        <w:t>.</w:t>
      </w:r>
    </w:p>
    <w:p w14:paraId="7BF78CA6" w14:textId="0A9D9DBC" w:rsidR="00C126D4" w:rsidRPr="006C1A8A" w:rsidRDefault="00AC549A" w:rsidP="00226619">
      <w:pPr>
        <w:pStyle w:val="Brdtext"/>
      </w:pPr>
      <w:r w:rsidRPr="0006416D">
        <w:t>I ett demokratiskt samhälle ska forskning</w:t>
      </w:r>
      <w:r w:rsidR="00266CBD" w:rsidRPr="0006416D">
        <w:t>ens</w:t>
      </w:r>
      <w:r w:rsidR="00831490" w:rsidRPr="0006416D">
        <w:t xml:space="preserve"> och utbildning</w:t>
      </w:r>
      <w:r w:rsidR="00266CBD" w:rsidRPr="0006416D">
        <w:t>ens</w:t>
      </w:r>
      <w:r w:rsidRPr="0006416D">
        <w:t xml:space="preserve"> </w:t>
      </w:r>
      <w:r w:rsidR="00266CBD" w:rsidRPr="0006416D">
        <w:t xml:space="preserve">frihet </w:t>
      </w:r>
      <w:r w:rsidR="00831490" w:rsidRPr="0006416D">
        <w:t>värnas</w:t>
      </w:r>
      <w:r w:rsidR="00FC29C3">
        <w:t xml:space="preserve">. </w:t>
      </w:r>
      <w:r w:rsidR="00E167DC" w:rsidRPr="0006416D">
        <w:t xml:space="preserve">Här i Sverige ser vi ett hårdare debattklimat, och att personer som deltar i det offentliga samtalet utsätts för hot och hat. Det gäller även forskare. </w:t>
      </w:r>
      <w:r w:rsidR="00D65028">
        <w:t>Det har</w:t>
      </w:r>
      <w:r w:rsidR="00930000">
        <w:t xml:space="preserve"> förekommit att </w:t>
      </w:r>
      <w:r w:rsidR="00D65028">
        <w:t>forskare avstår från att forska om vissa områden p.g.a. hat och hot.</w:t>
      </w:r>
      <w:r w:rsidR="00930000">
        <w:t xml:space="preserve"> </w:t>
      </w:r>
      <w:r w:rsidR="00D65028">
        <w:t>Jag ser allvarligt på detta, liksom på den</w:t>
      </w:r>
      <w:r w:rsidR="00E167DC" w:rsidRPr="0006416D">
        <w:t xml:space="preserve"> ökning av desinforma</w:t>
      </w:r>
      <w:r w:rsidR="009652F7">
        <w:softHyphen/>
      </w:r>
      <w:r w:rsidR="00E167DC" w:rsidRPr="0006416D">
        <w:t>tion och falska nyheter</w:t>
      </w:r>
      <w:r w:rsidR="00D65028">
        <w:t xml:space="preserve"> som vi </w:t>
      </w:r>
      <w:r w:rsidR="001534B6">
        <w:t xml:space="preserve">också </w:t>
      </w:r>
      <w:r w:rsidR="00D65028">
        <w:t>ser</w:t>
      </w:r>
      <w:r w:rsidR="00E167DC" w:rsidRPr="0006416D">
        <w:t xml:space="preserve">. </w:t>
      </w:r>
      <w:r w:rsidR="001534B6">
        <w:t>B</w:t>
      </w:r>
      <w:r w:rsidR="00E167DC" w:rsidRPr="0006416D">
        <w:t>ehovet av vetenskapligt grundad kunskap är stort</w:t>
      </w:r>
      <w:r w:rsidR="00E167DC" w:rsidRPr="006C1A8A">
        <w:t xml:space="preserve">. </w:t>
      </w:r>
      <w:r w:rsidR="00D65028">
        <w:t xml:space="preserve"> </w:t>
      </w:r>
    </w:p>
    <w:p w14:paraId="679D5D9F" w14:textId="1A1E1EC1" w:rsidR="006A29CF" w:rsidRDefault="00C8456A" w:rsidP="0006416D">
      <w:pPr>
        <w:pStyle w:val="Brdtext"/>
      </w:pPr>
      <w:r>
        <w:t>I Sverige skyddas</w:t>
      </w:r>
      <w:r w:rsidR="00750842" w:rsidRPr="0006416D">
        <w:t xml:space="preserve"> forskningens frihet</w:t>
      </w:r>
      <w:r>
        <w:t xml:space="preserve"> </w:t>
      </w:r>
      <w:r w:rsidR="00750842" w:rsidRPr="0006416D">
        <w:t xml:space="preserve">i </w:t>
      </w:r>
      <w:r w:rsidR="00DA7025" w:rsidRPr="0006416D">
        <w:t>högskolelagen</w:t>
      </w:r>
      <w:r w:rsidR="00750842" w:rsidRPr="0006416D">
        <w:t xml:space="preserve"> och </w:t>
      </w:r>
      <w:r w:rsidR="00DA7025" w:rsidRPr="0006416D">
        <w:t xml:space="preserve">i </w:t>
      </w:r>
      <w:r w:rsidR="00750842" w:rsidRPr="0006416D">
        <w:t>grundlag.</w:t>
      </w:r>
      <w:r w:rsidR="00EA578A" w:rsidRPr="0006416D">
        <w:t xml:space="preserve"> I propositionen</w:t>
      </w:r>
      <w:r w:rsidR="00465251" w:rsidRPr="0006416D">
        <w:t xml:space="preserve"> Forskning, frihet, framtid – kunskap och innovation för </w:t>
      </w:r>
      <w:r w:rsidR="00073054" w:rsidRPr="0006416D">
        <w:t xml:space="preserve">Sverige som presenterades i december 2020 föreslår regeringen </w:t>
      </w:r>
      <w:r w:rsidR="004B762D">
        <w:t xml:space="preserve">därutöver </w:t>
      </w:r>
      <w:r w:rsidR="00073054" w:rsidRPr="0006416D">
        <w:t xml:space="preserve">en ändring i </w:t>
      </w:r>
      <w:r w:rsidR="00073054" w:rsidRPr="00A425C9">
        <w:t>högskolelagen att det som allmän princip i högskolornas verksamhet ska gälla att den akademiska friheten ska främjas och värnas.</w:t>
      </w:r>
      <w:r w:rsidR="00EA578A" w:rsidRPr="00A425C9">
        <w:t xml:space="preserve"> </w:t>
      </w:r>
      <w:r w:rsidR="004B762D">
        <w:t>Med förslaget omfattas</w:t>
      </w:r>
      <w:r w:rsidR="00C407CB">
        <w:rPr>
          <w:bCs/>
        </w:rPr>
        <w:t xml:space="preserve"> </w:t>
      </w:r>
      <w:r w:rsidR="001C4844">
        <w:rPr>
          <w:bCs/>
        </w:rPr>
        <w:t>alltså</w:t>
      </w:r>
      <w:r w:rsidR="00F91293">
        <w:rPr>
          <w:bCs/>
        </w:rPr>
        <w:t xml:space="preserve"> både utbildning och forskning.</w:t>
      </w:r>
      <w:r w:rsidR="006A29CF">
        <w:t xml:space="preserve"> </w:t>
      </w:r>
    </w:p>
    <w:p w14:paraId="4CFA04D7" w14:textId="4D1DEA14" w:rsidR="00A11D7E" w:rsidRDefault="006658D4" w:rsidP="00266CB6">
      <w:pPr>
        <w:rPr>
          <w:color w:val="000000"/>
        </w:rPr>
      </w:pPr>
      <w:r>
        <w:t xml:space="preserve">Det här är en viktig markering av </w:t>
      </w:r>
      <w:r w:rsidR="001C4844">
        <w:t xml:space="preserve">det </w:t>
      </w:r>
      <w:r w:rsidR="00264AC9" w:rsidRPr="00A425C9">
        <w:t>fria kunskapssökandet</w:t>
      </w:r>
      <w:r w:rsidR="001C4844">
        <w:t>s</w:t>
      </w:r>
      <w:r w:rsidR="00264AC9" w:rsidRPr="00A425C9">
        <w:t xml:space="preserve"> och den fria kunskapsspridningen</w:t>
      </w:r>
      <w:r w:rsidR="001C4844">
        <w:t>s betydelse för högkvalitativ</w:t>
      </w:r>
      <w:r w:rsidR="00264AC9" w:rsidRPr="00A425C9">
        <w:t xml:space="preserve"> forskning och utbildning. Den </w:t>
      </w:r>
      <w:r>
        <w:t xml:space="preserve">nya bestämmelsen </w:t>
      </w:r>
      <w:r w:rsidR="00264AC9" w:rsidRPr="00A425C9">
        <w:t xml:space="preserve">markerar också att universitet och högskolor ska präglas av ett öppet samtalsklimat där olika idéer kan brytas mot varandra och oväntade resultat </w:t>
      </w:r>
      <w:r w:rsidR="00A11D7E">
        <w:t>kan</w:t>
      </w:r>
      <w:r w:rsidR="00264AC9" w:rsidRPr="00A425C9">
        <w:t xml:space="preserve"> </w:t>
      </w:r>
      <w:r w:rsidR="00A11D7E">
        <w:t>tas upp</w:t>
      </w:r>
      <w:r w:rsidR="00266CB6">
        <w:t xml:space="preserve">. </w:t>
      </w:r>
      <w:r w:rsidR="00A11D7E">
        <w:t xml:space="preserve">Förutsättningen är dock en god samtalston där lärare och studenter kan mötas i ömsesidig respekt. </w:t>
      </w:r>
      <w:r w:rsidR="001C4844">
        <w:t>B</w:t>
      </w:r>
      <w:r w:rsidR="00A11D7E">
        <w:t>åde</w:t>
      </w:r>
      <w:r w:rsidR="00A11D7E" w:rsidRPr="00C407CB">
        <w:t xml:space="preserve"> </w:t>
      </w:r>
      <w:r w:rsidR="00A11D7E" w:rsidRPr="00C407CB">
        <w:lastRenderedPageBreak/>
        <w:t>lärare och studenter</w:t>
      </w:r>
      <w:r w:rsidR="00A11D7E">
        <w:t xml:space="preserve"> har ett ansvar </w:t>
      </w:r>
      <w:r w:rsidR="00A11D7E" w:rsidRPr="00C407CB">
        <w:t>för att främja och värna en sådan kultur.</w:t>
      </w:r>
      <w:r w:rsidR="00A11D7E">
        <w:t xml:space="preserve"> </w:t>
      </w:r>
      <w:r w:rsidR="005873A4">
        <w:t>Forskare har därutöver skyldighet att följa god forskningssed.</w:t>
      </w:r>
    </w:p>
    <w:p w14:paraId="7078A23F" w14:textId="3FA21C5D" w:rsidR="006779E0" w:rsidRPr="001445F4" w:rsidRDefault="006779E0" w:rsidP="006779E0">
      <w:pPr>
        <w:pStyle w:val="Brdtext"/>
      </w:pPr>
      <w:r>
        <w:t xml:space="preserve">I Sverige är, till skillnad från många andra länder, de flesta </w:t>
      </w:r>
      <w:r w:rsidRPr="006779E0">
        <w:t>universitet och högskolor statliga myndigheter</w:t>
      </w:r>
      <w:r w:rsidR="006658D4">
        <w:t xml:space="preserve">. </w:t>
      </w:r>
      <w:r w:rsidR="00930000">
        <w:t xml:space="preserve">Det gör </w:t>
      </w:r>
      <w:r w:rsidR="0019470D">
        <w:t xml:space="preserve">att </w:t>
      </w:r>
      <w:r w:rsidR="00930000">
        <w:t>det inte till alla delar går att jämföra den svenska högskolesektorn med till exempel Storbritannien</w:t>
      </w:r>
      <w:r w:rsidR="0019470D">
        <w:t>s</w:t>
      </w:r>
      <w:r w:rsidR="00930000">
        <w:t xml:space="preserve">. </w:t>
      </w:r>
      <w:r w:rsidR="001445F4">
        <w:t xml:space="preserve">Lärosätena </w:t>
      </w:r>
      <w:r w:rsidRPr="006779E0">
        <w:t>har att följa de</w:t>
      </w:r>
      <w:r w:rsidR="004B762D">
        <w:t>t</w:t>
      </w:r>
      <w:r w:rsidRPr="006779E0">
        <w:t xml:space="preserve"> regelverk som gäller för exempelvis arbetsmiljö. </w:t>
      </w:r>
      <w:r w:rsidR="00421055">
        <w:t xml:space="preserve">Lärosätesledningarna har inte minst ett viktigt </w:t>
      </w:r>
      <w:r w:rsidR="00421055" w:rsidRPr="00C8456A">
        <w:rPr>
          <w:color w:val="000000"/>
        </w:rPr>
        <w:t xml:space="preserve">ansvar för att motverka hat, hot, våld och trakasserier inom </w:t>
      </w:r>
      <w:r w:rsidR="00421055">
        <w:rPr>
          <w:color w:val="000000"/>
        </w:rPr>
        <w:t>sektorn.</w:t>
      </w:r>
      <w:r w:rsidR="004B762D">
        <w:rPr>
          <w:color w:val="000000"/>
        </w:rPr>
        <w:t xml:space="preserve"> </w:t>
      </w:r>
      <w:r w:rsidR="005873A4">
        <w:rPr>
          <w:color w:val="000000"/>
        </w:rPr>
        <w:t xml:space="preserve">De har ett ansvar för en trygg arbetsplats. </w:t>
      </w:r>
      <w:r w:rsidR="004B762D">
        <w:rPr>
          <w:color w:val="000000"/>
        </w:rPr>
        <w:t xml:space="preserve">För de anställda gäller den statliga värdegrunden som </w:t>
      </w:r>
      <w:r w:rsidR="004B762D" w:rsidRPr="004B762D">
        <w:rPr>
          <w:color w:val="000000"/>
        </w:rPr>
        <w:t>består av de sex principerna demokrati, legalitet, objektivitet, fri åsiktsbildning, respekt samt effektivitet och service</w:t>
      </w:r>
      <w:r w:rsidR="004B762D">
        <w:rPr>
          <w:color w:val="000000"/>
        </w:rPr>
        <w:t xml:space="preserve">. </w:t>
      </w:r>
      <w:r w:rsidR="00930000">
        <w:rPr>
          <w:color w:val="000000"/>
        </w:rPr>
        <w:t xml:space="preserve">  </w:t>
      </w:r>
    </w:p>
    <w:p w14:paraId="6A875676" w14:textId="7A889E8F" w:rsidR="006779E0" w:rsidRDefault="001C4844" w:rsidP="001C4844">
      <w:pPr>
        <w:pStyle w:val="Brdtext"/>
        <w:rPr>
          <w:color w:val="000000"/>
        </w:rPr>
      </w:pPr>
      <w:r>
        <w:rPr>
          <w:color w:val="000000"/>
        </w:rPr>
        <w:t xml:space="preserve">Akademisk frihet är ett kärnvärde i universitet och högskolors verksamhet. Den kan dock inte tas för given utan behöver aktivt skyddas och främjas. </w:t>
      </w:r>
      <w:r w:rsidR="004B762D">
        <w:rPr>
          <w:color w:val="000000"/>
        </w:rPr>
        <w:t>Som ett led i det arbetet har</w:t>
      </w:r>
      <w:r>
        <w:rPr>
          <w:color w:val="000000"/>
        </w:rPr>
        <w:t xml:space="preserve"> regeringen nu lagt</w:t>
      </w:r>
      <w:r w:rsidR="004B762D">
        <w:rPr>
          <w:color w:val="000000"/>
        </w:rPr>
        <w:t xml:space="preserve"> ett</w:t>
      </w:r>
      <w:r>
        <w:rPr>
          <w:color w:val="000000"/>
        </w:rPr>
        <w:t xml:space="preserve"> </w:t>
      </w:r>
      <w:r w:rsidR="004B762D">
        <w:rPr>
          <w:color w:val="000000"/>
        </w:rPr>
        <w:t xml:space="preserve">viktigt </w:t>
      </w:r>
      <w:r>
        <w:rPr>
          <w:color w:val="000000"/>
        </w:rPr>
        <w:t>lagändringsförslag på riksdagens bord</w:t>
      </w:r>
      <w:r w:rsidR="004B762D">
        <w:rPr>
          <w:color w:val="000000"/>
        </w:rPr>
        <w:t xml:space="preserve">. </w:t>
      </w:r>
    </w:p>
    <w:p w14:paraId="344EE543" w14:textId="5ABFE201" w:rsidR="005C3B13" w:rsidRDefault="005C3B13" w:rsidP="00BE5C54">
      <w:pPr>
        <w:pStyle w:val="Brdtext"/>
      </w:pPr>
      <w:r>
        <w:t xml:space="preserve">Stockholm den </w:t>
      </w:r>
      <w:sdt>
        <w:sdtPr>
          <w:id w:val="-1225218591"/>
          <w:placeholder>
            <w:docPart w:val="4CFCDF72BF204C529F6751C05B1BB040"/>
          </w:placeholder>
          <w:dataBinding w:prefixMappings="xmlns:ns0='http://lp/documentinfo/RK' " w:xpath="/ns0:DocumentInfo[1]/ns0:BaseInfo[1]/ns0:HeaderDate[1]" w:storeItemID="{CAFC6142-477B-408E-BFF0-1E47E52F35B3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6619">
            <w:t>3 mars</w:t>
          </w:r>
          <w:r w:rsidR="003267EA">
            <w:t xml:space="preserve"> 2021</w:t>
          </w:r>
        </w:sdtContent>
      </w:sdt>
    </w:p>
    <w:p w14:paraId="032883EE" w14:textId="77777777" w:rsidR="005C3B13" w:rsidRDefault="005C3B13" w:rsidP="00BE5C54">
      <w:pPr>
        <w:pStyle w:val="Brdtextutanavstnd"/>
      </w:pPr>
    </w:p>
    <w:p w14:paraId="445A0499" w14:textId="77777777" w:rsidR="005C3B13" w:rsidRDefault="005C3B13" w:rsidP="00BE5C54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BEABA64D8844FFF8901A9B066741CCA"/>
        </w:placeholder>
        <w:dataBinding w:prefixMappings="xmlns:ns0='http://lp/documentinfo/RK' " w:xpath="/ns0:DocumentInfo[1]/ns0:BaseInfo[1]/ns0:TopSender[1]" w:storeItemID="{CAFC6142-477B-408E-BFF0-1E47E52F35B3}"/>
        <w:comboBox w:lastValue="Matilda Ernkrans"/>
      </w:sdtPr>
      <w:sdtEndPr/>
      <w:sdtContent>
        <w:p w14:paraId="6B8AEB53" w14:textId="66F06998" w:rsidR="00FC43BA" w:rsidRDefault="00A417E3" w:rsidP="00E96532">
          <w:pPr>
            <w:pStyle w:val="Brdtext"/>
          </w:pPr>
          <w:r>
            <w:t>Matilda Ernkrans</w:t>
          </w:r>
        </w:p>
      </w:sdtContent>
    </w:sdt>
    <w:sectPr w:rsidR="00FC43B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5FF6D" w14:textId="77777777" w:rsidR="00213EE7" w:rsidRDefault="00213EE7" w:rsidP="00A87A54">
      <w:pPr>
        <w:spacing w:after="0" w:line="240" w:lineRule="auto"/>
      </w:pPr>
      <w:r>
        <w:separator/>
      </w:r>
    </w:p>
  </w:endnote>
  <w:endnote w:type="continuationSeparator" w:id="0">
    <w:p w14:paraId="02389496" w14:textId="77777777" w:rsidR="00213EE7" w:rsidRDefault="00213EE7" w:rsidP="00A87A54">
      <w:pPr>
        <w:spacing w:after="0" w:line="240" w:lineRule="auto"/>
      </w:pPr>
      <w:r>
        <w:continuationSeparator/>
      </w:r>
    </w:p>
  </w:endnote>
  <w:endnote w:type="continuationNotice" w:id="1">
    <w:p w14:paraId="1EAB1088" w14:textId="77777777" w:rsidR="00213EE7" w:rsidRDefault="00213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E5C54" w:rsidRPr="00347E11" w14:paraId="54C3082D" w14:textId="77777777" w:rsidTr="00BE5C54">
      <w:trPr>
        <w:trHeight w:val="227"/>
        <w:jc w:val="right"/>
      </w:trPr>
      <w:tc>
        <w:tcPr>
          <w:tcW w:w="708" w:type="dxa"/>
          <w:vAlign w:val="bottom"/>
        </w:tcPr>
        <w:p w14:paraId="12A16597" w14:textId="77777777" w:rsidR="00BE5C54" w:rsidRPr="00B62610" w:rsidRDefault="00BE5C5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E5C54" w:rsidRPr="00347E11" w14:paraId="5FC23575" w14:textId="77777777" w:rsidTr="00BE5C54">
      <w:trPr>
        <w:trHeight w:val="850"/>
        <w:jc w:val="right"/>
      </w:trPr>
      <w:tc>
        <w:tcPr>
          <w:tcW w:w="708" w:type="dxa"/>
          <w:vAlign w:val="bottom"/>
        </w:tcPr>
        <w:p w14:paraId="591D9AA3" w14:textId="77777777" w:rsidR="00BE5C54" w:rsidRPr="00347E11" w:rsidRDefault="00BE5C54" w:rsidP="005606BC">
          <w:pPr>
            <w:pStyle w:val="Sidfot"/>
            <w:spacing w:line="276" w:lineRule="auto"/>
            <w:jc w:val="right"/>
          </w:pPr>
        </w:p>
      </w:tc>
    </w:tr>
  </w:tbl>
  <w:p w14:paraId="3889A5F7" w14:textId="77777777" w:rsidR="00BE5C54" w:rsidRPr="005606BC" w:rsidRDefault="00BE5C5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E5C54" w:rsidRPr="00347E11" w14:paraId="0F65219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036C79" w14:textId="77777777" w:rsidR="00BE5C54" w:rsidRPr="00347E11" w:rsidRDefault="00BE5C54" w:rsidP="00347E11">
          <w:pPr>
            <w:pStyle w:val="Sidfot"/>
            <w:rPr>
              <w:sz w:val="8"/>
            </w:rPr>
          </w:pPr>
        </w:p>
      </w:tc>
    </w:tr>
    <w:tr w:rsidR="00BE5C54" w:rsidRPr="00EE3C0F" w14:paraId="73A5F690" w14:textId="77777777" w:rsidTr="00C26068">
      <w:trPr>
        <w:trHeight w:val="227"/>
      </w:trPr>
      <w:tc>
        <w:tcPr>
          <w:tcW w:w="4074" w:type="dxa"/>
        </w:tcPr>
        <w:p w14:paraId="35C78510" w14:textId="77777777" w:rsidR="00BE5C54" w:rsidRPr="00F53AEA" w:rsidRDefault="00BE5C5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488869" w14:textId="77777777" w:rsidR="00BE5C54" w:rsidRPr="00F53AEA" w:rsidRDefault="00BE5C54" w:rsidP="00F53AEA">
          <w:pPr>
            <w:pStyle w:val="Sidfot"/>
            <w:spacing w:line="276" w:lineRule="auto"/>
          </w:pPr>
        </w:p>
      </w:tc>
    </w:tr>
  </w:tbl>
  <w:p w14:paraId="40F0EB06" w14:textId="77777777" w:rsidR="00BE5C54" w:rsidRPr="00EE3C0F" w:rsidRDefault="00BE5C5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BB28D" w14:textId="77777777" w:rsidR="00213EE7" w:rsidRDefault="00213EE7" w:rsidP="00A87A54">
      <w:pPr>
        <w:spacing w:after="0" w:line="240" w:lineRule="auto"/>
      </w:pPr>
      <w:r>
        <w:separator/>
      </w:r>
    </w:p>
  </w:footnote>
  <w:footnote w:type="continuationSeparator" w:id="0">
    <w:p w14:paraId="2F200FDD" w14:textId="77777777" w:rsidR="00213EE7" w:rsidRDefault="00213EE7" w:rsidP="00A87A54">
      <w:pPr>
        <w:spacing w:after="0" w:line="240" w:lineRule="auto"/>
      </w:pPr>
      <w:r>
        <w:continuationSeparator/>
      </w:r>
    </w:p>
  </w:footnote>
  <w:footnote w:type="continuationNotice" w:id="1">
    <w:p w14:paraId="25333195" w14:textId="77777777" w:rsidR="00213EE7" w:rsidRDefault="00213E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5C54" w14:paraId="0C880A35" w14:textId="77777777" w:rsidTr="00C93EBA">
      <w:trPr>
        <w:trHeight w:val="227"/>
      </w:trPr>
      <w:tc>
        <w:tcPr>
          <w:tcW w:w="5534" w:type="dxa"/>
        </w:tcPr>
        <w:p w14:paraId="01C63F25" w14:textId="77777777" w:rsidR="00BE5C54" w:rsidRPr="007D73AB" w:rsidRDefault="00BE5C54">
          <w:pPr>
            <w:pStyle w:val="Sidhuvud"/>
          </w:pPr>
        </w:p>
      </w:tc>
      <w:tc>
        <w:tcPr>
          <w:tcW w:w="3170" w:type="dxa"/>
          <w:vAlign w:val="bottom"/>
        </w:tcPr>
        <w:p w14:paraId="2D71236B" w14:textId="77777777" w:rsidR="00BE5C54" w:rsidRPr="007D73AB" w:rsidRDefault="00BE5C54" w:rsidP="00340DE0">
          <w:pPr>
            <w:pStyle w:val="Sidhuvud"/>
          </w:pPr>
        </w:p>
      </w:tc>
      <w:tc>
        <w:tcPr>
          <w:tcW w:w="1134" w:type="dxa"/>
        </w:tcPr>
        <w:p w14:paraId="68688375" w14:textId="77777777" w:rsidR="00BE5C54" w:rsidRDefault="00BE5C54" w:rsidP="00BE5C54">
          <w:pPr>
            <w:pStyle w:val="Sidhuvud"/>
          </w:pPr>
        </w:p>
      </w:tc>
    </w:tr>
    <w:tr w:rsidR="00BE5C54" w14:paraId="3D60E05D" w14:textId="77777777" w:rsidTr="00C93EBA">
      <w:trPr>
        <w:trHeight w:val="1928"/>
      </w:trPr>
      <w:tc>
        <w:tcPr>
          <w:tcW w:w="5534" w:type="dxa"/>
        </w:tcPr>
        <w:p w14:paraId="59FC398A" w14:textId="77777777" w:rsidR="00BE5C54" w:rsidRPr="00340DE0" w:rsidRDefault="00BE5C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9C2DF2" wp14:editId="759B578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385C5E" w14:textId="77777777" w:rsidR="00BE5C54" w:rsidRPr="00710A6C" w:rsidRDefault="00BE5C54" w:rsidP="00EE3C0F">
          <w:pPr>
            <w:pStyle w:val="Sidhuvud"/>
            <w:rPr>
              <w:b/>
            </w:rPr>
          </w:pPr>
        </w:p>
        <w:p w14:paraId="593C57F1" w14:textId="77777777" w:rsidR="00BE5C54" w:rsidRDefault="00BE5C54" w:rsidP="00EE3C0F">
          <w:pPr>
            <w:pStyle w:val="Sidhuvud"/>
          </w:pPr>
        </w:p>
        <w:p w14:paraId="7B069190" w14:textId="77777777" w:rsidR="00BE5C54" w:rsidRDefault="00BE5C54" w:rsidP="00EE3C0F">
          <w:pPr>
            <w:pStyle w:val="Sidhuvud"/>
          </w:pPr>
        </w:p>
        <w:p w14:paraId="460B396C" w14:textId="77777777" w:rsidR="00BE5C54" w:rsidRDefault="00BE5C54" w:rsidP="00EE3C0F">
          <w:pPr>
            <w:pStyle w:val="Sidhuvud"/>
          </w:pPr>
        </w:p>
        <w:p w14:paraId="13D3A532" w14:textId="0ED97943" w:rsidR="00BE5C54" w:rsidRDefault="00CD6D5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C20A25F195B940D79247BEE6190EA2BB"/>
              </w:placeholder>
              <w:showingPlcHdr/>
              <w:dataBinding w:prefixMappings="xmlns:ns0='http://lp/documentinfo/RK' " w:xpath="/ns0:DocumentInfo[1]/ns0:BaseInfo[1]/ns0:Dnr[1]" w:storeItemID="{CAFC6142-477B-408E-BFF0-1E47E52F35B3}"/>
              <w:text/>
            </w:sdtPr>
            <w:sdtEndPr/>
            <w:sdtContent>
              <w:r w:rsidR="001C6DE5">
                <w:rPr>
                  <w:rStyle w:val="Platshllartext"/>
                </w:rPr>
                <w:t xml:space="preserve"> </w:t>
              </w:r>
            </w:sdtContent>
          </w:sdt>
          <w:r w:rsidR="009F5389" w:rsidRPr="009F5389">
            <w:t>U2021/</w:t>
          </w:r>
          <w:r w:rsidR="00226619">
            <w:t>01224</w:t>
          </w:r>
        </w:p>
        <w:p w14:paraId="3975372C" w14:textId="77777777" w:rsidR="00BE5C54" w:rsidRDefault="00BE5C54" w:rsidP="00EE3C0F">
          <w:pPr>
            <w:pStyle w:val="Sidhuvud"/>
          </w:pPr>
        </w:p>
      </w:tc>
      <w:tc>
        <w:tcPr>
          <w:tcW w:w="1134" w:type="dxa"/>
        </w:tcPr>
        <w:p w14:paraId="60D25BD0" w14:textId="77777777" w:rsidR="00BE5C54" w:rsidRDefault="00BE5C54" w:rsidP="0094502D">
          <w:pPr>
            <w:pStyle w:val="Sidhuvud"/>
          </w:pPr>
        </w:p>
        <w:p w14:paraId="011929AF" w14:textId="77777777" w:rsidR="00BE5C54" w:rsidRPr="0094502D" w:rsidRDefault="00BE5C54" w:rsidP="00EC71A6">
          <w:pPr>
            <w:pStyle w:val="Sidhuvud"/>
          </w:pPr>
        </w:p>
      </w:tc>
    </w:tr>
    <w:tr w:rsidR="00BE5C54" w14:paraId="0B18FF1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495082785"/>
            <w:placeholder>
              <w:docPart w:val="31594C2B4D344B1AA63F2506D2B14AF9"/>
            </w:placeholder>
          </w:sdtPr>
          <w:sdtEndPr>
            <w:rPr>
              <w:b w:val="0"/>
            </w:rPr>
          </w:sdtEndPr>
          <w:sdtContent>
            <w:p w14:paraId="08507512" w14:textId="77777777" w:rsidR="00BE5C54" w:rsidRPr="00CA22D8" w:rsidRDefault="00BE5C54" w:rsidP="00BE5C54">
              <w:pPr>
                <w:pStyle w:val="Sidhuvud"/>
                <w:rPr>
                  <w:b/>
                </w:rPr>
              </w:pPr>
              <w:r w:rsidRPr="00CA22D8">
                <w:rPr>
                  <w:b/>
                </w:rPr>
                <w:t>Utbildningsdepartementet</w:t>
              </w:r>
            </w:p>
            <w:p w14:paraId="11A7F7F4" w14:textId="77777777" w:rsidR="00BE5C54" w:rsidRDefault="00BE5C54" w:rsidP="00BE5C54">
              <w:pPr>
                <w:pStyle w:val="Sidhuvud"/>
              </w:pPr>
              <w:r w:rsidRPr="00CA22D8">
                <w:t>Ministern för högre utbildning och forskning</w:t>
              </w:r>
            </w:p>
          </w:sdtContent>
        </w:sdt>
        <w:p w14:paraId="73DFF8E5" w14:textId="48E9EF1C" w:rsidR="00BE5C54" w:rsidRDefault="00BE5C54" w:rsidP="00BE5C54">
          <w:pPr>
            <w:rPr>
              <w:rFonts w:asciiTheme="majorHAnsi" w:hAnsiTheme="majorHAnsi"/>
              <w:sz w:val="19"/>
            </w:rPr>
          </w:pPr>
        </w:p>
        <w:p w14:paraId="7748115B" w14:textId="0020E296" w:rsidR="00930000" w:rsidRDefault="00930000" w:rsidP="00BE5C54">
          <w:pPr>
            <w:rPr>
              <w:rFonts w:asciiTheme="majorHAnsi" w:hAnsiTheme="majorHAnsi"/>
              <w:sz w:val="19"/>
            </w:rPr>
          </w:pPr>
        </w:p>
        <w:p w14:paraId="725C5E4D" w14:textId="77777777" w:rsidR="00BE5C54" w:rsidRDefault="00BE5C54" w:rsidP="00BE5C54">
          <w:pPr>
            <w:rPr>
              <w:rFonts w:asciiTheme="majorHAnsi" w:hAnsiTheme="majorHAnsi"/>
              <w:sz w:val="19"/>
            </w:rPr>
          </w:pPr>
        </w:p>
        <w:p w14:paraId="488C15B2" w14:textId="0225FCD9" w:rsidR="00BE5C54" w:rsidRPr="00DB77DC" w:rsidRDefault="00BE5C54" w:rsidP="008A731B">
          <w:pPr>
            <w:rPr>
              <w:rFonts w:cstheme="majorHAnsi"/>
              <w:sz w:val="20"/>
              <w:szCs w:val="20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0A6B80C8EEA545CB9080F2FF0F930805"/>
          </w:placeholder>
          <w:dataBinding w:prefixMappings="xmlns:ns0='http://lp/documentinfo/RK' " w:xpath="/ns0:DocumentInfo[1]/ns0:BaseInfo[1]/ns0:Recipient[1]" w:storeItemID="{CAFC6142-477B-408E-BFF0-1E47E52F35B3}"/>
          <w:text w:multiLine="1"/>
        </w:sdtPr>
        <w:sdtEndPr/>
        <w:sdtContent>
          <w:tc>
            <w:tcPr>
              <w:tcW w:w="3170" w:type="dxa"/>
            </w:tcPr>
            <w:p w14:paraId="41291EA9" w14:textId="77777777" w:rsidR="00BE5C54" w:rsidRDefault="00BE5C54" w:rsidP="00BE5C54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8A20CB" w14:textId="77777777" w:rsidR="00BE5C54" w:rsidRDefault="00BE5C54" w:rsidP="00BE5C54">
          <w:pPr>
            <w:pStyle w:val="Sidhuvud"/>
          </w:pPr>
        </w:p>
      </w:tc>
    </w:tr>
  </w:tbl>
  <w:p w14:paraId="58FDD131" w14:textId="77777777" w:rsidR="00BE5C54" w:rsidRDefault="00BE5C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9FC2D80"/>
    <w:multiLevelType w:val="hybridMultilevel"/>
    <w:tmpl w:val="9CC25C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BA"/>
    <w:rsid w:val="00000290"/>
    <w:rsid w:val="00001068"/>
    <w:rsid w:val="0000412C"/>
    <w:rsid w:val="000045D0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7EE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0D6"/>
    <w:rsid w:val="00051341"/>
    <w:rsid w:val="00053CAA"/>
    <w:rsid w:val="00055875"/>
    <w:rsid w:val="00057FE0"/>
    <w:rsid w:val="000620FD"/>
    <w:rsid w:val="00063DCB"/>
    <w:rsid w:val="0006416D"/>
    <w:rsid w:val="000647D2"/>
    <w:rsid w:val="000656A1"/>
    <w:rsid w:val="00066BC9"/>
    <w:rsid w:val="0007033C"/>
    <w:rsid w:val="000707E9"/>
    <w:rsid w:val="00072C86"/>
    <w:rsid w:val="00072FFC"/>
    <w:rsid w:val="00073054"/>
    <w:rsid w:val="00073B75"/>
    <w:rsid w:val="000757FC"/>
    <w:rsid w:val="00076667"/>
    <w:rsid w:val="00080631"/>
    <w:rsid w:val="00082374"/>
    <w:rsid w:val="000862E0"/>
    <w:rsid w:val="000873C3"/>
    <w:rsid w:val="000925F0"/>
    <w:rsid w:val="00093408"/>
    <w:rsid w:val="00093BBF"/>
    <w:rsid w:val="0009435C"/>
    <w:rsid w:val="000A13CA"/>
    <w:rsid w:val="000A280C"/>
    <w:rsid w:val="000A456A"/>
    <w:rsid w:val="000A5E43"/>
    <w:rsid w:val="000B56A9"/>
    <w:rsid w:val="000B62FF"/>
    <w:rsid w:val="000C61D1"/>
    <w:rsid w:val="000C7FCF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744"/>
    <w:rsid w:val="000F00B8"/>
    <w:rsid w:val="000F1EA7"/>
    <w:rsid w:val="000F2084"/>
    <w:rsid w:val="000F2A8A"/>
    <w:rsid w:val="000F3A92"/>
    <w:rsid w:val="000F6462"/>
    <w:rsid w:val="000F772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BFF"/>
    <w:rsid w:val="00141BA0"/>
    <w:rsid w:val="001428E2"/>
    <w:rsid w:val="001445F4"/>
    <w:rsid w:val="001534B6"/>
    <w:rsid w:val="0016294F"/>
    <w:rsid w:val="00167FA8"/>
    <w:rsid w:val="0017099B"/>
    <w:rsid w:val="00170CE4"/>
    <w:rsid w:val="00170E3E"/>
    <w:rsid w:val="0017300E"/>
    <w:rsid w:val="00173126"/>
    <w:rsid w:val="001755F5"/>
    <w:rsid w:val="00176A26"/>
    <w:rsid w:val="001774F8"/>
    <w:rsid w:val="00180BE1"/>
    <w:rsid w:val="001813DF"/>
    <w:rsid w:val="00181F1F"/>
    <w:rsid w:val="001857B5"/>
    <w:rsid w:val="00187E1F"/>
    <w:rsid w:val="0019051C"/>
    <w:rsid w:val="0019127B"/>
    <w:rsid w:val="00192350"/>
    <w:rsid w:val="00192E34"/>
    <w:rsid w:val="0019308B"/>
    <w:rsid w:val="001941B9"/>
    <w:rsid w:val="0019470D"/>
    <w:rsid w:val="00196C02"/>
    <w:rsid w:val="00197A8A"/>
    <w:rsid w:val="001A1B33"/>
    <w:rsid w:val="001A2A61"/>
    <w:rsid w:val="001B4824"/>
    <w:rsid w:val="001C1C7D"/>
    <w:rsid w:val="001C4566"/>
    <w:rsid w:val="001C4844"/>
    <w:rsid w:val="001C4980"/>
    <w:rsid w:val="001C5DC9"/>
    <w:rsid w:val="001C6B85"/>
    <w:rsid w:val="001C6DE5"/>
    <w:rsid w:val="001C71A9"/>
    <w:rsid w:val="001D12FC"/>
    <w:rsid w:val="001D512F"/>
    <w:rsid w:val="001D761A"/>
    <w:rsid w:val="001E0BD5"/>
    <w:rsid w:val="001E1A13"/>
    <w:rsid w:val="001E20CC"/>
    <w:rsid w:val="001E2B4B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1C"/>
    <w:rsid w:val="00200886"/>
    <w:rsid w:val="00201498"/>
    <w:rsid w:val="00204079"/>
    <w:rsid w:val="002102FD"/>
    <w:rsid w:val="002116FE"/>
    <w:rsid w:val="00211B4E"/>
    <w:rsid w:val="00213204"/>
    <w:rsid w:val="00213258"/>
    <w:rsid w:val="00213466"/>
    <w:rsid w:val="00213EE7"/>
    <w:rsid w:val="002141F0"/>
    <w:rsid w:val="002161F5"/>
    <w:rsid w:val="0021657C"/>
    <w:rsid w:val="00217A43"/>
    <w:rsid w:val="0022187E"/>
    <w:rsid w:val="00222258"/>
    <w:rsid w:val="00223AD6"/>
    <w:rsid w:val="00226619"/>
    <w:rsid w:val="0022666A"/>
    <w:rsid w:val="00227E43"/>
    <w:rsid w:val="002315F5"/>
    <w:rsid w:val="00232EC3"/>
    <w:rsid w:val="00233D52"/>
    <w:rsid w:val="00237147"/>
    <w:rsid w:val="00241452"/>
    <w:rsid w:val="00242AD1"/>
    <w:rsid w:val="0024412C"/>
    <w:rsid w:val="0024537C"/>
    <w:rsid w:val="002534E6"/>
    <w:rsid w:val="00260D2D"/>
    <w:rsid w:val="00261975"/>
    <w:rsid w:val="00264503"/>
    <w:rsid w:val="00264AC9"/>
    <w:rsid w:val="00266CB6"/>
    <w:rsid w:val="00266CBD"/>
    <w:rsid w:val="0027057C"/>
    <w:rsid w:val="00271D00"/>
    <w:rsid w:val="00274AA3"/>
    <w:rsid w:val="00275872"/>
    <w:rsid w:val="00281106"/>
    <w:rsid w:val="00282263"/>
    <w:rsid w:val="00282417"/>
    <w:rsid w:val="00282D27"/>
    <w:rsid w:val="00285C26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B7E7B"/>
    <w:rsid w:val="002C1D37"/>
    <w:rsid w:val="002C1E5E"/>
    <w:rsid w:val="002C2A30"/>
    <w:rsid w:val="002C4348"/>
    <w:rsid w:val="002C476F"/>
    <w:rsid w:val="002C5B48"/>
    <w:rsid w:val="002C610A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1C"/>
    <w:rsid w:val="002F66A6"/>
    <w:rsid w:val="00300342"/>
    <w:rsid w:val="00300359"/>
    <w:rsid w:val="003050DB"/>
    <w:rsid w:val="00310561"/>
    <w:rsid w:val="00311D8C"/>
    <w:rsid w:val="0031273D"/>
    <w:rsid w:val="003128E2"/>
    <w:rsid w:val="003153D9"/>
    <w:rsid w:val="00315D94"/>
    <w:rsid w:val="00320764"/>
    <w:rsid w:val="00321621"/>
    <w:rsid w:val="00323EF7"/>
    <w:rsid w:val="003240E1"/>
    <w:rsid w:val="003267EA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3A85"/>
    <w:rsid w:val="00380663"/>
    <w:rsid w:val="003853E3"/>
    <w:rsid w:val="0038587E"/>
    <w:rsid w:val="00390580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FCD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D57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814"/>
    <w:rsid w:val="004060B1"/>
    <w:rsid w:val="0041093C"/>
    <w:rsid w:val="00410A20"/>
    <w:rsid w:val="0041223B"/>
    <w:rsid w:val="004137EE"/>
    <w:rsid w:val="00413A4E"/>
    <w:rsid w:val="00415163"/>
    <w:rsid w:val="00415273"/>
    <w:rsid w:val="004157BE"/>
    <w:rsid w:val="0042068E"/>
    <w:rsid w:val="00421055"/>
    <w:rsid w:val="00422030"/>
    <w:rsid w:val="00422A7F"/>
    <w:rsid w:val="00426213"/>
    <w:rsid w:val="00431A7B"/>
    <w:rsid w:val="0043623F"/>
    <w:rsid w:val="00437459"/>
    <w:rsid w:val="00437B9B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EDC"/>
    <w:rsid w:val="00464CA1"/>
    <w:rsid w:val="00465251"/>
    <w:rsid w:val="004660C8"/>
    <w:rsid w:val="00467DEF"/>
    <w:rsid w:val="00472EBA"/>
    <w:rsid w:val="004735B6"/>
    <w:rsid w:val="004735F0"/>
    <w:rsid w:val="00473720"/>
    <w:rsid w:val="004745D7"/>
    <w:rsid w:val="00474676"/>
    <w:rsid w:val="0047511B"/>
    <w:rsid w:val="00475B99"/>
    <w:rsid w:val="00480A8A"/>
    <w:rsid w:val="00480EC3"/>
    <w:rsid w:val="00482C12"/>
    <w:rsid w:val="0048317E"/>
    <w:rsid w:val="004833F1"/>
    <w:rsid w:val="00485601"/>
    <w:rsid w:val="004865B8"/>
    <w:rsid w:val="00486C0D"/>
    <w:rsid w:val="004879C2"/>
    <w:rsid w:val="004911D9"/>
    <w:rsid w:val="00491796"/>
    <w:rsid w:val="0049185B"/>
    <w:rsid w:val="00493416"/>
    <w:rsid w:val="0049768A"/>
    <w:rsid w:val="004A33C6"/>
    <w:rsid w:val="004A4CA6"/>
    <w:rsid w:val="004A66B1"/>
    <w:rsid w:val="004A722E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62D"/>
    <w:rsid w:val="004B7DFF"/>
    <w:rsid w:val="004C3A3F"/>
    <w:rsid w:val="004C52AA"/>
    <w:rsid w:val="004C55F1"/>
    <w:rsid w:val="004C5686"/>
    <w:rsid w:val="004C70EE"/>
    <w:rsid w:val="004C7B19"/>
    <w:rsid w:val="004D256F"/>
    <w:rsid w:val="004D766C"/>
    <w:rsid w:val="004E0FA8"/>
    <w:rsid w:val="004E1DE3"/>
    <w:rsid w:val="004E251B"/>
    <w:rsid w:val="004E25CD"/>
    <w:rsid w:val="004E2A4B"/>
    <w:rsid w:val="004E4419"/>
    <w:rsid w:val="004E61A2"/>
    <w:rsid w:val="004E6523"/>
    <w:rsid w:val="004E6D22"/>
    <w:rsid w:val="004F0448"/>
    <w:rsid w:val="004F1EA0"/>
    <w:rsid w:val="004F4021"/>
    <w:rsid w:val="004F46DE"/>
    <w:rsid w:val="004F4FC6"/>
    <w:rsid w:val="004F5640"/>
    <w:rsid w:val="004F6525"/>
    <w:rsid w:val="004F6FE2"/>
    <w:rsid w:val="004F79F2"/>
    <w:rsid w:val="005011D9"/>
    <w:rsid w:val="0050238B"/>
    <w:rsid w:val="00505905"/>
    <w:rsid w:val="00507733"/>
    <w:rsid w:val="00511A1B"/>
    <w:rsid w:val="00511A68"/>
    <w:rsid w:val="005121C0"/>
    <w:rsid w:val="00513E7D"/>
    <w:rsid w:val="00514A67"/>
    <w:rsid w:val="00515A55"/>
    <w:rsid w:val="00520A46"/>
    <w:rsid w:val="00521192"/>
    <w:rsid w:val="0052127C"/>
    <w:rsid w:val="00526AEB"/>
    <w:rsid w:val="005302B6"/>
    <w:rsid w:val="005302E0"/>
    <w:rsid w:val="00533FC0"/>
    <w:rsid w:val="0054411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F81"/>
    <w:rsid w:val="00565792"/>
    <w:rsid w:val="005665CE"/>
    <w:rsid w:val="00567799"/>
    <w:rsid w:val="005710DE"/>
    <w:rsid w:val="00571A0B"/>
    <w:rsid w:val="00573DFD"/>
    <w:rsid w:val="005747D0"/>
    <w:rsid w:val="005827D5"/>
    <w:rsid w:val="00582918"/>
    <w:rsid w:val="00583F9D"/>
    <w:rsid w:val="005849E3"/>
    <w:rsid w:val="005850D7"/>
    <w:rsid w:val="0058522F"/>
    <w:rsid w:val="00585282"/>
    <w:rsid w:val="00586266"/>
    <w:rsid w:val="0058703B"/>
    <w:rsid w:val="005873A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B13"/>
    <w:rsid w:val="005C4718"/>
    <w:rsid w:val="005C5AF4"/>
    <w:rsid w:val="005C6F80"/>
    <w:rsid w:val="005D07C2"/>
    <w:rsid w:val="005D2588"/>
    <w:rsid w:val="005E2F29"/>
    <w:rsid w:val="005E35CF"/>
    <w:rsid w:val="005E400D"/>
    <w:rsid w:val="005E49D4"/>
    <w:rsid w:val="005E4E79"/>
    <w:rsid w:val="005E5CE7"/>
    <w:rsid w:val="005E790C"/>
    <w:rsid w:val="005F08C5"/>
    <w:rsid w:val="005F6EB0"/>
    <w:rsid w:val="005F7AFC"/>
    <w:rsid w:val="0060106F"/>
    <w:rsid w:val="006046A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F85"/>
    <w:rsid w:val="00622BAB"/>
    <w:rsid w:val="006273E4"/>
    <w:rsid w:val="00631F82"/>
    <w:rsid w:val="00633B59"/>
    <w:rsid w:val="006340AC"/>
    <w:rsid w:val="00634EF4"/>
    <w:rsid w:val="006357D0"/>
    <w:rsid w:val="006358C8"/>
    <w:rsid w:val="0064071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39E"/>
    <w:rsid w:val="00657BCF"/>
    <w:rsid w:val="00660D84"/>
    <w:rsid w:val="0066133A"/>
    <w:rsid w:val="0066145D"/>
    <w:rsid w:val="00661DE9"/>
    <w:rsid w:val="00663196"/>
    <w:rsid w:val="0066378C"/>
    <w:rsid w:val="006658D4"/>
    <w:rsid w:val="006700F0"/>
    <w:rsid w:val="006706EA"/>
    <w:rsid w:val="00670A48"/>
    <w:rsid w:val="00672F6F"/>
    <w:rsid w:val="00674C2F"/>
    <w:rsid w:val="00674C8B"/>
    <w:rsid w:val="006779E0"/>
    <w:rsid w:val="00680624"/>
    <w:rsid w:val="006832B3"/>
    <w:rsid w:val="00685C94"/>
    <w:rsid w:val="00691AEE"/>
    <w:rsid w:val="0069523C"/>
    <w:rsid w:val="006962CA"/>
    <w:rsid w:val="00696A95"/>
    <w:rsid w:val="006A09DA"/>
    <w:rsid w:val="006A1835"/>
    <w:rsid w:val="006A2625"/>
    <w:rsid w:val="006A29CF"/>
    <w:rsid w:val="006B2804"/>
    <w:rsid w:val="006B4A30"/>
    <w:rsid w:val="006B7569"/>
    <w:rsid w:val="006C1A8A"/>
    <w:rsid w:val="006C28EE"/>
    <w:rsid w:val="006C4FF1"/>
    <w:rsid w:val="006D2998"/>
    <w:rsid w:val="006D3188"/>
    <w:rsid w:val="006D5159"/>
    <w:rsid w:val="006D51CE"/>
    <w:rsid w:val="006D56AC"/>
    <w:rsid w:val="006D6779"/>
    <w:rsid w:val="006E08FC"/>
    <w:rsid w:val="006F132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6F4"/>
    <w:rsid w:val="00731C75"/>
    <w:rsid w:val="00732599"/>
    <w:rsid w:val="00741477"/>
    <w:rsid w:val="0074344C"/>
    <w:rsid w:val="00743E09"/>
    <w:rsid w:val="00744FCC"/>
    <w:rsid w:val="00747B9C"/>
    <w:rsid w:val="00750842"/>
    <w:rsid w:val="00750C93"/>
    <w:rsid w:val="00754E24"/>
    <w:rsid w:val="00757B3B"/>
    <w:rsid w:val="007618C5"/>
    <w:rsid w:val="00764FA6"/>
    <w:rsid w:val="00765294"/>
    <w:rsid w:val="00773075"/>
    <w:rsid w:val="00773F36"/>
    <w:rsid w:val="007754C7"/>
    <w:rsid w:val="00775BF6"/>
    <w:rsid w:val="00776254"/>
    <w:rsid w:val="007769FC"/>
    <w:rsid w:val="00777C94"/>
    <w:rsid w:val="00777CFF"/>
    <w:rsid w:val="007815BC"/>
    <w:rsid w:val="00782B3F"/>
    <w:rsid w:val="00782E3C"/>
    <w:rsid w:val="00786398"/>
    <w:rsid w:val="00787AF9"/>
    <w:rsid w:val="007900CC"/>
    <w:rsid w:val="007962B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AEE"/>
    <w:rsid w:val="007D2FF5"/>
    <w:rsid w:val="007D4BCF"/>
    <w:rsid w:val="007D73AB"/>
    <w:rsid w:val="007D790E"/>
    <w:rsid w:val="007E2712"/>
    <w:rsid w:val="007E4A9C"/>
    <w:rsid w:val="007E5516"/>
    <w:rsid w:val="007E641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490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7470"/>
    <w:rsid w:val="008504F6"/>
    <w:rsid w:val="0085240E"/>
    <w:rsid w:val="00852484"/>
    <w:rsid w:val="00852FA7"/>
    <w:rsid w:val="00854E1B"/>
    <w:rsid w:val="008573B9"/>
    <w:rsid w:val="0085782D"/>
    <w:rsid w:val="00863BB7"/>
    <w:rsid w:val="00871AD0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31B"/>
    <w:rsid w:val="008A7506"/>
    <w:rsid w:val="008B1603"/>
    <w:rsid w:val="008B20ED"/>
    <w:rsid w:val="008B6135"/>
    <w:rsid w:val="008B7BEB"/>
    <w:rsid w:val="008C02B8"/>
    <w:rsid w:val="008C19EC"/>
    <w:rsid w:val="008C4538"/>
    <w:rsid w:val="008C562B"/>
    <w:rsid w:val="008C66A1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000"/>
    <w:rsid w:val="00935814"/>
    <w:rsid w:val="0094502D"/>
    <w:rsid w:val="00946561"/>
    <w:rsid w:val="00946B39"/>
    <w:rsid w:val="00947013"/>
    <w:rsid w:val="0095062C"/>
    <w:rsid w:val="00956EA9"/>
    <w:rsid w:val="00963824"/>
    <w:rsid w:val="009651E4"/>
    <w:rsid w:val="009652F7"/>
    <w:rsid w:val="00966E40"/>
    <w:rsid w:val="009670DD"/>
    <w:rsid w:val="00970F42"/>
    <w:rsid w:val="00971BC4"/>
    <w:rsid w:val="00973084"/>
    <w:rsid w:val="00973CBD"/>
    <w:rsid w:val="009744E2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40"/>
    <w:rsid w:val="00996279"/>
    <w:rsid w:val="009965F7"/>
    <w:rsid w:val="009A0866"/>
    <w:rsid w:val="009A2E14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712A"/>
    <w:rsid w:val="009E107B"/>
    <w:rsid w:val="009E18D6"/>
    <w:rsid w:val="009E4DCA"/>
    <w:rsid w:val="009E53C8"/>
    <w:rsid w:val="009E7B92"/>
    <w:rsid w:val="009F19C0"/>
    <w:rsid w:val="009F505F"/>
    <w:rsid w:val="009F5389"/>
    <w:rsid w:val="00A00AE4"/>
    <w:rsid w:val="00A00D24"/>
    <w:rsid w:val="00A0129C"/>
    <w:rsid w:val="00A017C7"/>
    <w:rsid w:val="00A01F5C"/>
    <w:rsid w:val="00A11B8F"/>
    <w:rsid w:val="00A11D7E"/>
    <w:rsid w:val="00A12A69"/>
    <w:rsid w:val="00A145CB"/>
    <w:rsid w:val="00A2019A"/>
    <w:rsid w:val="00A23493"/>
    <w:rsid w:val="00A2416A"/>
    <w:rsid w:val="00A26675"/>
    <w:rsid w:val="00A26814"/>
    <w:rsid w:val="00A30E06"/>
    <w:rsid w:val="00A3270B"/>
    <w:rsid w:val="00A333A9"/>
    <w:rsid w:val="00A359DC"/>
    <w:rsid w:val="00A379E4"/>
    <w:rsid w:val="00A417E3"/>
    <w:rsid w:val="00A425C9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BC7"/>
    <w:rsid w:val="00A8483F"/>
    <w:rsid w:val="00A854CF"/>
    <w:rsid w:val="00A870B0"/>
    <w:rsid w:val="00A8728A"/>
    <w:rsid w:val="00A87A54"/>
    <w:rsid w:val="00A92660"/>
    <w:rsid w:val="00A94214"/>
    <w:rsid w:val="00A9469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A99"/>
    <w:rsid w:val="00AC549A"/>
    <w:rsid w:val="00AD0E75"/>
    <w:rsid w:val="00AE1A03"/>
    <w:rsid w:val="00AE55EE"/>
    <w:rsid w:val="00AE77EB"/>
    <w:rsid w:val="00AE7860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56D"/>
    <w:rsid w:val="00B06751"/>
    <w:rsid w:val="00B07931"/>
    <w:rsid w:val="00B13241"/>
    <w:rsid w:val="00B13699"/>
    <w:rsid w:val="00B149E2"/>
    <w:rsid w:val="00B164B4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B48"/>
    <w:rsid w:val="00B41704"/>
    <w:rsid w:val="00B41F72"/>
    <w:rsid w:val="00B44E90"/>
    <w:rsid w:val="00B45324"/>
    <w:rsid w:val="00B47018"/>
    <w:rsid w:val="00B47956"/>
    <w:rsid w:val="00B50859"/>
    <w:rsid w:val="00B517E1"/>
    <w:rsid w:val="00B543C4"/>
    <w:rsid w:val="00B556E8"/>
    <w:rsid w:val="00B55E70"/>
    <w:rsid w:val="00B60238"/>
    <w:rsid w:val="00B6033C"/>
    <w:rsid w:val="00B640A8"/>
    <w:rsid w:val="00B64962"/>
    <w:rsid w:val="00B66AC0"/>
    <w:rsid w:val="00B6710C"/>
    <w:rsid w:val="00B71634"/>
    <w:rsid w:val="00B73091"/>
    <w:rsid w:val="00B75139"/>
    <w:rsid w:val="00B80840"/>
    <w:rsid w:val="00B80A6F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B12"/>
    <w:rsid w:val="00BA5979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1EF"/>
    <w:rsid w:val="00BE0567"/>
    <w:rsid w:val="00BE18F0"/>
    <w:rsid w:val="00BE1BAF"/>
    <w:rsid w:val="00BE302F"/>
    <w:rsid w:val="00BE3210"/>
    <w:rsid w:val="00BE350E"/>
    <w:rsid w:val="00BE3E56"/>
    <w:rsid w:val="00BE4BF7"/>
    <w:rsid w:val="00BE5C54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A5D"/>
    <w:rsid w:val="00C0764A"/>
    <w:rsid w:val="00C126D4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7CB"/>
    <w:rsid w:val="00C41141"/>
    <w:rsid w:val="00C43094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401"/>
    <w:rsid w:val="00C76D49"/>
    <w:rsid w:val="00C80AD4"/>
    <w:rsid w:val="00C80B5E"/>
    <w:rsid w:val="00C82055"/>
    <w:rsid w:val="00C8456A"/>
    <w:rsid w:val="00C8630A"/>
    <w:rsid w:val="00C9061B"/>
    <w:rsid w:val="00C93EBA"/>
    <w:rsid w:val="00C977BB"/>
    <w:rsid w:val="00CA0BD8"/>
    <w:rsid w:val="00CA2B11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815"/>
    <w:rsid w:val="00CC41BA"/>
    <w:rsid w:val="00CD09EF"/>
    <w:rsid w:val="00CD1550"/>
    <w:rsid w:val="00CD17C1"/>
    <w:rsid w:val="00CD1C6C"/>
    <w:rsid w:val="00CD37F1"/>
    <w:rsid w:val="00CD3BC4"/>
    <w:rsid w:val="00CD6169"/>
    <w:rsid w:val="00CD6D5D"/>
    <w:rsid w:val="00CD6D76"/>
    <w:rsid w:val="00CE20BC"/>
    <w:rsid w:val="00CE26C6"/>
    <w:rsid w:val="00CF16D8"/>
    <w:rsid w:val="00CF1FD8"/>
    <w:rsid w:val="00CF20D0"/>
    <w:rsid w:val="00CF37C4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262"/>
    <w:rsid w:val="00D20DA7"/>
    <w:rsid w:val="00D249A5"/>
    <w:rsid w:val="00D2793F"/>
    <w:rsid w:val="00D279D8"/>
    <w:rsid w:val="00D27C8E"/>
    <w:rsid w:val="00D3026A"/>
    <w:rsid w:val="00D32D62"/>
    <w:rsid w:val="00D36E44"/>
    <w:rsid w:val="00D36FA1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0CA"/>
    <w:rsid w:val="00D5467F"/>
    <w:rsid w:val="00D55494"/>
    <w:rsid w:val="00D55837"/>
    <w:rsid w:val="00D56A9F"/>
    <w:rsid w:val="00D57BA2"/>
    <w:rsid w:val="00D60467"/>
    <w:rsid w:val="00D60F51"/>
    <w:rsid w:val="00D62959"/>
    <w:rsid w:val="00D65028"/>
    <w:rsid w:val="00D65E43"/>
    <w:rsid w:val="00D6730A"/>
    <w:rsid w:val="00D674A6"/>
    <w:rsid w:val="00D700AC"/>
    <w:rsid w:val="00D7168E"/>
    <w:rsid w:val="00D72719"/>
    <w:rsid w:val="00D73F9D"/>
    <w:rsid w:val="00D74B7C"/>
    <w:rsid w:val="00D76068"/>
    <w:rsid w:val="00D76B01"/>
    <w:rsid w:val="00D804A2"/>
    <w:rsid w:val="00D819CD"/>
    <w:rsid w:val="00D84704"/>
    <w:rsid w:val="00D84BF9"/>
    <w:rsid w:val="00D87645"/>
    <w:rsid w:val="00D921FD"/>
    <w:rsid w:val="00D93714"/>
    <w:rsid w:val="00D94034"/>
    <w:rsid w:val="00D95424"/>
    <w:rsid w:val="00D96717"/>
    <w:rsid w:val="00DA4084"/>
    <w:rsid w:val="00DA4622"/>
    <w:rsid w:val="00DA56ED"/>
    <w:rsid w:val="00DA5A54"/>
    <w:rsid w:val="00DA5C0D"/>
    <w:rsid w:val="00DA7025"/>
    <w:rsid w:val="00DB4E26"/>
    <w:rsid w:val="00DB6424"/>
    <w:rsid w:val="00DB714B"/>
    <w:rsid w:val="00DB77DC"/>
    <w:rsid w:val="00DC1025"/>
    <w:rsid w:val="00DC10F6"/>
    <w:rsid w:val="00DC1EB8"/>
    <w:rsid w:val="00DC3E45"/>
    <w:rsid w:val="00DC4598"/>
    <w:rsid w:val="00DD0722"/>
    <w:rsid w:val="00DD0B3D"/>
    <w:rsid w:val="00DD212F"/>
    <w:rsid w:val="00DD4EF5"/>
    <w:rsid w:val="00DE18F5"/>
    <w:rsid w:val="00DE73D2"/>
    <w:rsid w:val="00DF5BFB"/>
    <w:rsid w:val="00DF5CD6"/>
    <w:rsid w:val="00E022DA"/>
    <w:rsid w:val="00E03BCB"/>
    <w:rsid w:val="00E03D9E"/>
    <w:rsid w:val="00E124DC"/>
    <w:rsid w:val="00E1490E"/>
    <w:rsid w:val="00E15A41"/>
    <w:rsid w:val="00E167D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07B5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065"/>
    <w:rsid w:val="00E77778"/>
    <w:rsid w:val="00E77B7E"/>
    <w:rsid w:val="00E77BA8"/>
    <w:rsid w:val="00E82DF1"/>
    <w:rsid w:val="00E90CAA"/>
    <w:rsid w:val="00E93339"/>
    <w:rsid w:val="00E96532"/>
    <w:rsid w:val="00E973A0"/>
    <w:rsid w:val="00EA1247"/>
    <w:rsid w:val="00EA1688"/>
    <w:rsid w:val="00EA1AFC"/>
    <w:rsid w:val="00EA2317"/>
    <w:rsid w:val="00EA3A7D"/>
    <w:rsid w:val="00EA4C83"/>
    <w:rsid w:val="00EA578A"/>
    <w:rsid w:val="00EB763D"/>
    <w:rsid w:val="00EB7FE4"/>
    <w:rsid w:val="00EC0A92"/>
    <w:rsid w:val="00EC1DA0"/>
    <w:rsid w:val="00EC329B"/>
    <w:rsid w:val="00EC477C"/>
    <w:rsid w:val="00EC5EB9"/>
    <w:rsid w:val="00EC6006"/>
    <w:rsid w:val="00EC71A6"/>
    <w:rsid w:val="00EC73EB"/>
    <w:rsid w:val="00ED16F6"/>
    <w:rsid w:val="00ED1B3D"/>
    <w:rsid w:val="00ED1E8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2FFE"/>
    <w:rsid w:val="00EF37C2"/>
    <w:rsid w:val="00EF4803"/>
    <w:rsid w:val="00EF5127"/>
    <w:rsid w:val="00F03EAC"/>
    <w:rsid w:val="00F04B7C"/>
    <w:rsid w:val="00F078B5"/>
    <w:rsid w:val="00F10EA9"/>
    <w:rsid w:val="00F14024"/>
    <w:rsid w:val="00F14FA3"/>
    <w:rsid w:val="00F15DB1"/>
    <w:rsid w:val="00F24297"/>
    <w:rsid w:val="00F2564A"/>
    <w:rsid w:val="00F25761"/>
    <w:rsid w:val="00F259D7"/>
    <w:rsid w:val="00F3264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0BA"/>
    <w:rsid w:val="00F6751E"/>
    <w:rsid w:val="00F70848"/>
    <w:rsid w:val="00F71BF1"/>
    <w:rsid w:val="00F73A60"/>
    <w:rsid w:val="00F8015D"/>
    <w:rsid w:val="00F829C7"/>
    <w:rsid w:val="00F834AA"/>
    <w:rsid w:val="00F848D6"/>
    <w:rsid w:val="00F859AE"/>
    <w:rsid w:val="00F91293"/>
    <w:rsid w:val="00F922B2"/>
    <w:rsid w:val="00F943C8"/>
    <w:rsid w:val="00F96B28"/>
    <w:rsid w:val="00FA1485"/>
    <w:rsid w:val="00FA1564"/>
    <w:rsid w:val="00FA41B4"/>
    <w:rsid w:val="00FA580C"/>
    <w:rsid w:val="00FA5DDD"/>
    <w:rsid w:val="00FA6255"/>
    <w:rsid w:val="00FA7644"/>
    <w:rsid w:val="00FB0647"/>
    <w:rsid w:val="00FB1FA3"/>
    <w:rsid w:val="00FB3E13"/>
    <w:rsid w:val="00FB43A8"/>
    <w:rsid w:val="00FB4D12"/>
    <w:rsid w:val="00FB5279"/>
    <w:rsid w:val="00FC069A"/>
    <w:rsid w:val="00FC08A9"/>
    <w:rsid w:val="00FC0BA0"/>
    <w:rsid w:val="00FC29C3"/>
    <w:rsid w:val="00FC43BA"/>
    <w:rsid w:val="00FC7600"/>
    <w:rsid w:val="00FD0B7B"/>
    <w:rsid w:val="00FD1A46"/>
    <w:rsid w:val="00FD4C08"/>
    <w:rsid w:val="00FE1DCC"/>
    <w:rsid w:val="00FE1DD4"/>
    <w:rsid w:val="00FE2B19"/>
    <w:rsid w:val="00FE4299"/>
    <w:rsid w:val="00FF0538"/>
    <w:rsid w:val="00FF5B88"/>
    <w:rsid w:val="00FF6BA9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1DDCB14"/>
  <w15:docId w15:val="{3626F37E-8152-406A-BA2D-58134B14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84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C8456A"/>
    <w:pPr>
      <w:spacing w:line="23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0A25F195B940D79247BEE6190EA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EE806-7F4B-4351-88A4-7B04B54235F4}"/>
      </w:docPartPr>
      <w:docPartBody>
        <w:p w:rsidR="008D1A9F" w:rsidRDefault="008E7B4D" w:rsidP="008E7B4D">
          <w:pPr>
            <w:pStyle w:val="C20A25F195B940D79247BEE6190EA2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4B9D2F11154A68AD62C549913BD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F5C8A-DA7C-4E10-9530-8CEB0E465490}"/>
      </w:docPartPr>
      <w:docPartBody>
        <w:p w:rsidR="008A4C06" w:rsidRDefault="008D1A9F" w:rsidP="008D1A9F">
          <w:pPr>
            <w:pStyle w:val="344B9D2F11154A68AD62C549913BDD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CFCDF72BF204C529F6751C05B1BB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E8298-2C0C-43FA-A78C-EA44A96BD23B}"/>
      </w:docPartPr>
      <w:docPartBody>
        <w:p w:rsidR="008A4C06" w:rsidRDefault="008D1A9F" w:rsidP="008D1A9F">
          <w:pPr>
            <w:pStyle w:val="4CFCDF72BF204C529F6751C05B1BB04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BEABA64D8844FFF8901A9B066741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16182-5F08-4093-92C5-DEDBEF7D5581}"/>
      </w:docPartPr>
      <w:docPartBody>
        <w:p w:rsidR="008A4C06" w:rsidRDefault="008D1A9F" w:rsidP="008D1A9F">
          <w:pPr>
            <w:pStyle w:val="5BEABA64D8844FFF8901A9B066741C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1594C2B4D344B1AA63F2506D2B14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F3B68-0C13-4C5B-9E21-C8928543EEE8}"/>
      </w:docPartPr>
      <w:docPartBody>
        <w:p w:rsidR="004F33DF" w:rsidRDefault="004F33DF" w:rsidP="004F33DF">
          <w:pPr>
            <w:pStyle w:val="31594C2B4D344B1AA63F2506D2B14A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6B80C8EEA545CB9080F2FF0F930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14C55-36BC-4B49-8C4A-8CD828929295}"/>
      </w:docPartPr>
      <w:docPartBody>
        <w:p w:rsidR="004F33DF" w:rsidRDefault="004F33DF" w:rsidP="004F33DF">
          <w:pPr>
            <w:pStyle w:val="0A6B80C8EEA545CB9080F2FF0F93080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4D"/>
    <w:rsid w:val="004F33DF"/>
    <w:rsid w:val="007B4E5A"/>
    <w:rsid w:val="008A4C06"/>
    <w:rsid w:val="008D1A9F"/>
    <w:rsid w:val="008E7B4D"/>
    <w:rsid w:val="00FA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0ED4408556495BBA52499E928E969D">
    <w:name w:val="4F0ED4408556495BBA52499E928E969D"/>
    <w:rsid w:val="008E7B4D"/>
  </w:style>
  <w:style w:type="character" w:styleId="Platshllartext">
    <w:name w:val="Placeholder Text"/>
    <w:basedOn w:val="Standardstycketeckensnitt"/>
    <w:uiPriority w:val="99"/>
    <w:semiHidden/>
    <w:rsid w:val="004F33DF"/>
    <w:rPr>
      <w:noProof w:val="0"/>
      <w:color w:val="808080"/>
    </w:rPr>
  </w:style>
  <w:style w:type="paragraph" w:customStyle="1" w:styleId="7BFB1E513FB74F16A7B66CBB228D678E">
    <w:name w:val="7BFB1E513FB74F16A7B66CBB228D678E"/>
    <w:rsid w:val="008E7B4D"/>
  </w:style>
  <w:style w:type="paragraph" w:customStyle="1" w:styleId="1B136BD0980A4C10A742D72D2E79D512">
    <w:name w:val="1B136BD0980A4C10A742D72D2E79D512"/>
    <w:rsid w:val="008E7B4D"/>
  </w:style>
  <w:style w:type="paragraph" w:customStyle="1" w:styleId="3F4D3058F653420C83DF7EAE2F24CF32">
    <w:name w:val="3F4D3058F653420C83DF7EAE2F24CF32"/>
    <w:rsid w:val="008E7B4D"/>
  </w:style>
  <w:style w:type="paragraph" w:customStyle="1" w:styleId="C20A25F195B940D79247BEE6190EA2BB">
    <w:name w:val="C20A25F195B940D79247BEE6190EA2BB"/>
    <w:rsid w:val="008E7B4D"/>
  </w:style>
  <w:style w:type="paragraph" w:customStyle="1" w:styleId="5774216EE2DB453CBFF5372FB53A5BDB">
    <w:name w:val="5774216EE2DB453CBFF5372FB53A5BDB"/>
    <w:rsid w:val="008E7B4D"/>
  </w:style>
  <w:style w:type="paragraph" w:customStyle="1" w:styleId="420F60AC32D640948463F93C153719C4">
    <w:name w:val="420F60AC32D640948463F93C153719C4"/>
    <w:rsid w:val="008E7B4D"/>
  </w:style>
  <w:style w:type="paragraph" w:customStyle="1" w:styleId="A5B9E6BED51F49CD98B4A8123FA0AA71">
    <w:name w:val="A5B9E6BED51F49CD98B4A8123FA0AA71"/>
    <w:rsid w:val="008E7B4D"/>
  </w:style>
  <w:style w:type="paragraph" w:customStyle="1" w:styleId="A889B0DBA23140C9B1907F2C360D9A61">
    <w:name w:val="A889B0DBA23140C9B1907F2C360D9A61"/>
    <w:rsid w:val="008E7B4D"/>
  </w:style>
  <w:style w:type="paragraph" w:customStyle="1" w:styleId="313E728FC5554C0DB8B288F41CDB111A">
    <w:name w:val="313E728FC5554C0DB8B288F41CDB111A"/>
    <w:rsid w:val="008E7B4D"/>
  </w:style>
  <w:style w:type="paragraph" w:customStyle="1" w:styleId="22A4EE6BE5D84B89BD52FF6DFA54F4B0">
    <w:name w:val="22A4EE6BE5D84B89BD52FF6DFA54F4B0"/>
    <w:rsid w:val="008E7B4D"/>
  </w:style>
  <w:style w:type="paragraph" w:customStyle="1" w:styleId="5774216EE2DB453CBFF5372FB53A5BDB1">
    <w:name w:val="5774216EE2DB453CBFF5372FB53A5BDB1"/>
    <w:rsid w:val="008E7B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3E728FC5554C0DB8B288F41CDB111A1">
    <w:name w:val="313E728FC5554C0DB8B288F41CDB111A1"/>
    <w:rsid w:val="008E7B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F315DF13574350A9C6D6E7F3699FF8">
    <w:name w:val="D7F315DF13574350A9C6D6E7F3699FF8"/>
    <w:rsid w:val="008E7B4D"/>
  </w:style>
  <w:style w:type="paragraph" w:customStyle="1" w:styleId="EE719014AC464880A37877A31F3E440C">
    <w:name w:val="EE719014AC464880A37877A31F3E440C"/>
    <w:rsid w:val="008E7B4D"/>
  </w:style>
  <w:style w:type="paragraph" w:customStyle="1" w:styleId="B43CE2C548694749870A148CE1FC0157">
    <w:name w:val="B43CE2C548694749870A148CE1FC0157"/>
    <w:rsid w:val="008E7B4D"/>
  </w:style>
  <w:style w:type="paragraph" w:customStyle="1" w:styleId="DB53911CF0B14192800227E073140DA8">
    <w:name w:val="DB53911CF0B14192800227E073140DA8"/>
    <w:rsid w:val="008E7B4D"/>
  </w:style>
  <w:style w:type="paragraph" w:customStyle="1" w:styleId="344B9D2F11154A68AD62C549913BDDEC">
    <w:name w:val="344B9D2F11154A68AD62C549913BDDEC"/>
    <w:rsid w:val="008D1A9F"/>
  </w:style>
  <w:style w:type="paragraph" w:customStyle="1" w:styleId="4CFCDF72BF204C529F6751C05B1BB040">
    <w:name w:val="4CFCDF72BF204C529F6751C05B1BB040"/>
    <w:rsid w:val="008D1A9F"/>
  </w:style>
  <w:style w:type="paragraph" w:customStyle="1" w:styleId="5BEABA64D8844FFF8901A9B066741CCA">
    <w:name w:val="5BEABA64D8844FFF8901A9B066741CCA"/>
    <w:rsid w:val="008D1A9F"/>
  </w:style>
  <w:style w:type="paragraph" w:customStyle="1" w:styleId="31594C2B4D344B1AA63F2506D2B14AF9">
    <w:name w:val="31594C2B4D344B1AA63F2506D2B14AF9"/>
    <w:rsid w:val="004F33DF"/>
  </w:style>
  <w:style w:type="paragraph" w:customStyle="1" w:styleId="4972466E507745989567751027B408E3">
    <w:name w:val="4972466E507745989567751027B408E3"/>
    <w:rsid w:val="004F33DF"/>
  </w:style>
  <w:style w:type="paragraph" w:customStyle="1" w:styleId="0A6B80C8EEA545CB9080F2FF0F930805">
    <w:name w:val="0A6B80C8EEA545CB9080F2FF0F930805"/>
    <w:rsid w:val="004F3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Matilda Ernkrans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2021-03-03T00:00:00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D1CE2CB95AB944B9C828AB74295FD80" ma:contentTypeVersion="50" ma:contentTypeDescription="Skapa nytt dokument med möjlighet att välja RK-mall" ma:contentTypeScope="" ma:versionID="d7ae42514768246a7d64866d001cd9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8cc6ac3e3dacfbd1a0e2e0223ef368e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c1b096df-3b96-4e57-88a8-ed71698766e7</RD_Svarsid>
  </documentManagement>
</p:properties>
</file>

<file path=customXml/itemProps1.xml><?xml version="1.0" encoding="utf-8"?>
<ds:datastoreItem xmlns:ds="http://schemas.openxmlformats.org/officeDocument/2006/customXml" ds:itemID="{C5FB4040-DF80-4CCA-B485-BF712EDF711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AFC6142-477B-408E-BFF0-1E47E52F35B3}"/>
</file>

<file path=customXml/itemProps4.xml><?xml version="1.0" encoding="utf-8"?>
<ds:datastoreItem xmlns:ds="http://schemas.openxmlformats.org/officeDocument/2006/customXml" ds:itemID="{A639E6DF-62AE-47B2-8535-57DFE10E6A6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84A499-7F3C-4D89-AAEF-042CB604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EFA88CD-5376-483E-9276-49E6A50C84A4}"/>
</file>

<file path=customXml/itemProps8.xml><?xml version="1.0" encoding="utf-8"?>
<ds:datastoreItem xmlns:ds="http://schemas.openxmlformats.org/officeDocument/2006/customXml" ds:itemID="{485B39B1-498A-45E0-9E54-C406184EF1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1945 av Björn Söder (SD) Tanke- och yttrandefrihet vid Sveriges högre lärosäten.docx</dc:title>
  <dc:subject/>
  <dc:creator>Jonas Brynhildsen</dc:creator>
  <cp:keywords/>
  <dc:description/>
  <cp:lastModifiedBy>Sara Karlsson</cp:lastModifiedBy>
  <cp:revision>7</cp:revision>
  <cp:lastPrinted>2021-02-23T07:59:00Z</cp:lastPrinted>
  <dcterms:created xsi:type="dcterms:W3CDTF">2021-02-26T06:33:00Z</dcterms:created>
  <dcterms:modified xsi:type="dcterms:W3CDTF">2021-03-02T15:13:00Z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08d39fde-561f-422a-8bde-e235e1d6ce37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