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82640" w14:textId="70345252" w:rsidR="003571F3" w:rsidRDefault="003571F3" w:rsidP="00DA0661">
      <w:pPr>
        <w:pStyle w:val="Rubrik"/>
      </w:pPr>
      <w:bookmarkStart w:id="0" w:name="Start"/>
      <w:bookmarkEnd w:id="0"/>
      <w:r>
        <w:t>Svar på fråga 2020/</w:t>
      </w:r>
      <w:r w:rsidRPr="003571F3">
        <w:t>21:1533</w:t>
      </w:r>
      <w:r>
        <w:t xml:space="preserve"> av Jörgen Berglund (M)</w:t>
      </w:r>
      <w:r>
        <w:br/>
      </w:r>
      <w:r w:rsidR="00B9473D" w:rsidRPr="00B9473D">
        <w:t>Lärdomar från Israel avseende vaccinationer</w:t>
      </w:r>
    </w:p>
    <w:p w14:paraId="70F5E36C" w14:textId="1775BB76" w:rsidR="003571F3" w:rsidRDefault="003571F3" w:rsidP="002749F7">
      <w:pPr>
        <w:pStyle w:val="Brdtext"/>
      </w:pPr>
      <w:r>
        <w:t>Jörgen Berglund har frågat mig</w:t>
      </w:r>
      <w:r w:rsidR="00B9473D">
        <w:t xml:space="preserve"> hur </w:t>
      </w:r>
      <w:r w:rsidR="00181A51">
        <w:t>jag och regeringen</w:t>
      </w:r>
      <w:r w:rsidR="00B9473D">
        <w:t xml:space="preserve"> ska ta vara på lärdomar </w:t>
      </w:r>
      <w:r w:rsidR="00814D54">
        <w:t xml:space="preserve">från </w:t>
      </w:r>
      <w:r w:rsidR="00B9473D">
        <w:t xml:space="preserve">länder så som Israel och deras vaccinprogram. </w:t>
      </w:r>
    </w:p>
    <w:p w14:paraId="16D4D297" w14:textId="00A0834E" w:rsidR="0042655F" w:rsidRDefault="003571F3" w:rsidP="002749F7">
      <w:pPr>
        <w:pStyle w:val="Brdtex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Israel är inte en del av EU-samarbetet och </w:t>
      </w:r>
      <w:r w:rsidR="00352232">
        <w:rPr>
          <w:rFonts w:cs="Tahoma"/>
          <w:shd w:val="clear" w:color="auto" w:fill="FFFFFF"/>
        </w:rPr>
        <w:t>har en egen process för att köpa vaccin</w:t>
      </w:r>
      <w:r w:rsidR="00812391">
        <w:rPr>
          <w:rFonts w:cs="Tahoma"/>
          <w:shd w:val="clear" w:color="auto" w:fill="FFFFFF"/>
        </w:rPr>
        <w:t>, de</w:t>
      </w:r>
      <w:r w:rsidR="00432895">
        <w:rPr>
          <w:rFonts w:cs="Tahoma"/>
          <w:shd w:val="clear" w:color="auto" w:fill="FFFFFF"/>
        </w:rPr>
        <w:t xml:space="preserve"> </w:t>
      </w:r>
      <w:r w:rsidR="00812391">
        <w:rPr>
          <w:rFonts w:cs="Tahoma"/>
          <w:shd w:val="clear" w:color="auto" w:fill="FFFFFF"/>
        </w:rPr>
        <w:t xml:space="preserve">grundläggande förutsättningarna för att tillförskaffa sig vaccin och genomföra vaccineringsprogram är därför annorlunda. </w:t>
      </w:r>
      <w:r w:rsidR="0042655F">
        <w:rPr>
          <w:rFonts w:cs="Tahoma"/>
          <w:shd w:val="clear" w:color="auto" w:fill="FFFFFF"/>
        </w:rPr>
        <w:t xml:space="preserve">Israel </w:t>
      </w:r>
      <w:r w:rsidR="00A43F23">
        <w:rPr>
          <w:rFonts w:cs="Tahoma"/>
          <w:shd w:val="clear" w:color="auto" w:fill="FFFFFF"/>
        </w:rPr>
        <w:t>ingick avtal i ett väldigt tidigt läge med</w:t>
      </w:r>
      <w:r w:rsidR="0059599B">
        <w:rPr>
          <w:rFonts w:cs="Tahoma"/>
          <w:shd w:val="clear" w:color="auto" w:fill="FFFFFF"/>
        </w:rPr>
        <w:t xml:space="preserve"> en ensam leverantör</w:t>
      </w:r>
      <w:r w:rsidR="00A43F23">
        <w:rPr>
          <w:rFonts w:cs="Tahoma"/>
          <w:shd w:val="clear" w:color="auto" w:fill="FFFFFF"/>
        </w:rPr>
        <w:t xml:space="preserve">, de använde sig också utav ett så kallat nödgodkännande innan vaccineringen påbörjades. </w:t>
      </w:r>
    </w:p>
    <w:p w14:paraId="5E4F51C0" w14:textId="2D364A80" w:rsidR="003571F3" w:rsidRDefault="00352232" w:rsidP="002749F7">
      <w:pPr>
        <w:pStyle w:val="Brdtex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EU:s medlemsstater, </w:t>
      </w:r>
      <w:r w:rsidR="00284D23">
        <w:rPr>
          <w:rFonts w:cs="Tahoma"/>
          <w:shd w:val="clear" w:color="auto" w:fill="FFFFFF"/>
        </w:rPr>
        <w:t xml:space="preserve">inklusive </w:t>
      </w:r>
      <w:r>
        <w:rPr>
          <w:rFonts w:cs="Tahoma"/>
          <w:shd w:val="clear" w:color="auto" w:fill="FFFFFF"/>
        </w:rPr>
        <w:t>Sverige</w:t>
      </w:r>
      <w:r w:rsidR="00284D23">
        <w:rPr>
          <w:rFonts w:cs="Tahoma"/>
          <w:shd w:val="clear" w:color="auto" w:fill="FFFFFF"/>
        </w:rPr>
        <w:t>,</w:t>
      </w:r>
      <w:r w:rsidR="00715121">
        <w:rPr>
          <w:rFonts w:cs="Tahoma"/>
          <w:shd w:val="clear" w:color="auto" w:fill="FFFFFF"/>
        </w:rPr>
        <w:t xml:space="preserve"> </w:t>
      </w:r>
      <w:r w:rsidR="0091564F">
        <w:rPr>
          <w:rFonts w:cs="Tahoma"/>
          <w:shd w:val="clear" w:color="auto" w:fill="FFFFFF"/>
        </w:rPr>
        <w:t xml:space="preserve">får </w:t>
      </w:r>
      <w:r w:rsidR="00812391">
        <w:rPr>
          <w:rFonts w:cs="Tahoma"/>
          <w:shd w:val="clear" w:color="auto" w:fill="FFFFFF"/>
        </w:rPr>
        <w:t xml:space="preserve">till skillnad från Israel </w:t>
      </w:r>
      <w:r w:rsidR="004363D1">
        <w:rPr>
          <w:rFonts w:cs="Tahoma"/>
          <w:shd w:val="clear" w:color="auto" w:fill="FFFFFF"/>
        </w:rPr>
        <w:t xml:space="preserve">ta </w:t>
      </w:r>
      <w:r w:rsidR="00715121">
        <w:rPr>
          <w:rFonts w:cs="Tahoma"/>
          <w:shd w:val="clear" w:color="auto" w:fill="FFFFFF"/>
        </w:rPr>
        <w:t>del av en mycket bred vaccinportfölj</w:t>
      </w:r>
      <w:r w:rsidR="0091564F">
        <w:rPr>
          <w:rFonts w:cs="Tahoma"/>
          <w:shd w:val="clear" w:color="auto" w:fill="FFFFFF"/>
        </w:rPr>
        <w:t>.</w:t>
      </w:r>
      <w:r w:rsidR="003E3406">
        <w:rPr>
          <w:rFonts w:cs="Tahoma"/>
          <w:shd w:val="clear" w:color="auto" w:fill="FFFFFF"/>
        </w:rPr>
        <w:t xml:space="preserve"> </w:t>
      </w:r>
      <w:r w:rsidR="003E3406" w:rsidRPr="003E3406">
        <w:rPr>
          <w:shd w:val="clear" w:color="auto" w:fill="FFFFFF"/>
        </w:rPr>
        <w:t xml:space="preserve">EU var tidigt ute med att reservera volymer och teckna kontrakt och har på så sätt </w:t>
      </w:r>
      <w:r w:rsidR="003E3406" w:rsidRPr="003E3406">
        <w:t>bidragit till att företagen kunnat få fram vaccin rekordsnabbt</w:t>
      </w:r>
      <w:r w:rsidR="003E3406" w:rsidRPr="003E3406">
        <w:rPr>
          <w:shd w:val="clear" w:color="auto" w:fill="FFFFFF"/>
        </w:rPr>
        <w:t xml:space="preserve">. </w:t>
      </w:r>
      <w:r w:rsidR="003E3406" w:rsidRPr="003E3406">
        <w:t>EU har ställt höga krav på säkerheten för vaccinet.</w:t>
      </w:r>
    </w:p>
    <w:p w14:paraId="7F2B1098" w14:textId="3B6D8CF6" w:rsidR="00F351B9" w:rsidRDefault="00715121" w:rsidP="002749F7">
      <w:pPr>
        <w:pStyle w:val="Brdtex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Sverige</w:t>
      </w:r>
      <w:r w:rsidR="00812391">
        <w:rPr>
          <w:rFonts w:cs="Tahoma"/>
          <w:shd w:val="clear" w:color="auto" w:fill="FFFFFF"/>
        </w:rPr>
        <w:t xml:space="preserve"> är</w:t>
      </w:r>
      <w:r>
        <w:rPr>
          <w:rFonts w:cs="Tahoma"/>
          <w:shd w:val="clear" w:color="auto" w:fill="FFFFFF"/>
        </w:rPr>
        <w:t xml:space="preserve"> såklart öppet för att ta del av </w:t>
      </w:r>
      <w:r w:rsidR="003F63AE">
        <w:rPr>
          <w:rFonts w:cs="Tahoma"/>
          <w:shd w:val="clear" w:color="auto" w:fill="FFFFFF"/>
        </w:rPr>
        <w:t>erfarenhet</w:t>
      </w:r>
      <w:r w:rsidR="005D0AC0">
        <w:rPr>
          <w:rFonts w:cs="Tahoma"/>
          <w:shd w:val="clear" w:color="auto" w:fill="FFFFFF"/>
        </w:rPr>
        <w:t xml:space="preserve">er från </w:t>
      </w:r>
      <w:r w:rsidR="00F13607">
        <w:rPr>
          <w:rFonts w:cs="Tahoma"/>
          <w:shd w:val="clear" w:color="auto" w:fill="FFFFFF"/>
        </w:rPr>
        <w:t>omvärlden</w:t>
      </w:r>
      <w:r w:rsidR="00E150A2">
        <w:rPr>
          <w:rFonts w:cs="Tahoma"/>
          <w:shd w:val="clear" w:color="auto" w:fill="FFFFFF"/>
        </w:rPr>
        <w:t xml:space="preserve"> och förstås även Israel. </w:t>
      </w:r>
      <w:r w:rsidR="008A68F0">
        <w:rPr>
          <w:rFonts w:cs="Tahoma"/>
          <w:shd w:val="clear" w:color="auto" w:fill="FFFFFF"/>
        </w:rPr>
        <w:t>V</w:t>
      </w:r>
      <w:r w:rsidR="00B9473D">
        <w:rPr>
          <w:rFonts w:cs="Tahoma"/>
          <w:shd w:val="clear" w:color="auto" w:fill="FFFFFF"/>
        </w:rPr>
        <w:t xml:space="preserve">i </w:t>
      </w:r>
      <w:r w:rsidR="00DA463F">
        <w:rPr>
          <w:rFonts w:cs="Tahoma"/>
          <w:shd w:val="clear" w:color="auto" w:fill="FFFFFF"/>
        </w:rPr>
        <w:t>befinner oss</w:t>
      </w:r>
      <w:r w:rsidR="008A68F0">
        <w:rPr>
          <w:rFonts w:cs="Tahoma"/>
          <w:shd w:val="clear" w:color="auto" w:fill="FFFFFF"/>
        </w:rPr>
        <w:t xml:space="preserve"> </w:t>
      </w:r>
      <w:r w:rsidR="001521DA">
        <w:rPr>
          <w:rFonts w:cs="Tahoma"/>
          <w:shd w:val="clear" w:color="auto" w:fill="FFFFFF"/>
        </w:rPr>
        <w:t xml:space="preserve">emellertid </w:t>
      </w:r>
      <w:r w:rsidR="008A68F0">
        <w:rPr>
          <w:rFonts w:cs="Tahoma"/>
          <w:shd w:val="clear" w:color="auto" w:fill="FFFFFF"/>
        </w:rPr>
        <w:t>fortfarande</w:t>
      </w:r>
      <w:r w:rsidR="00DA463F">
        <w:rPr>
          <w:rFonts w:cs="Tahoma"/>
          <w:shd w:val="clear" w:color="auto" w:fill="FFFFFF"/>
        </w:rPr>
        <w:t xml:space="preserve"> i ett tidigt </w:t>
      </w:r>
      <w:r w:rsidR="008A68F0">
        <w:rPr>
          <w:rFonts w:cs="Tahoma"/>
          <w:shd w:val="clear" w:color="auto" w:fill="FFFFFF"/>
        </w:rPr>
        <w:t>skede</w:t>
      </w:r>
      <w:r w:rsidR="00F13607">
        <w:rPr>
          <w:rFonts w:cs="Tahoma"/>
          <w:shd w:val="clear" w:color="auto" w:fill="FFFFFF"/>
        </w:rPr>
        <w:t>. I dagsläget går det</w:t>
      </w:r>
      <w:r w:rsidR="00DA463F">
        <w:rPr>
          <w:rFonts w:cs="Tahoma"/>
          <w:shd w:val="clear" w:color="auto" w:fill="FFFFFF"/>
        </w:rPr>
        <w:t xml:space="preserve"> </w:t>
      </w:r>
      <w:r w:rsidR="008A68F0">
        <w:rPr>
          <w:rFonts w:cs="Tahoma"/>
          <w:shd w:val="clear" w:color="auto" w:fill="FFFFFF"/>
        </w:rPr>
        <w:t>ännu</w:t>
      </w:r>
      <w:r w:rsidR="00B9473D">
        <w:rPr>
          <w:rFonts w:cs="Tahoma"/>
          <w:shd w:val="clear" w:color="auto" w:fill="FFFFFF"/>
        </w:rPr>
        <w:t xml:space="preserve"> inte </w:t>
      </w:r>
      <w:r w:rsidR="001574B8">
        <w:rPr>
          <w:rFonts w:cs="Tahoma"/>
          <w:shd w:val="clear" w:color="auto" w:fill="FFFFFF"/>
        </w:rPr>
        <w:t xml:space="preserve">att </w:t>
      </w:r>
      <w:r w:rsidR="00B9473D">
        <w:rPr>
          <w:rFonts w:cs="Tahoma"/>
          <w:shd w:val="clear" w:color="auto" w:fill="FFFFFF"/>
        </w:rPr>
        <w:t xml:space="preserve">dra några säkra slutsatser </w:t>
      </w:r>
      <w:r w:rsidR="008A68F0">
        <w:rPr>
          <w:rFonts w:cs="Tahoma"/>
          <w:shd w:val="clear" w:color="auto" w:fill="FFFFFF"/>
        </w:rPr>
        <w:t xml:space="preserve">om </w:t>
      </w:r>
      <w:r w:rsidR="00DA463F">
        <w:rPr>
          <w:rFonts w:cs="Tahoma"/>
          <w:shd w:val="clear" w:color="auto" w:fill="FFFFFF"/>
        </w:rPr>
        <w:t xml:space="preserve">hur väl </w:t>
      </w:r>
      <w:r w:rsidR="004560D4">
        <w:rPr>
          <w:rFonts w:cs="Tahoma"/>
          <w:shd w:val="clear" w:color="auto" w:fill="FFFFFF"/>
        </w:rPr>
        <w:t xml:space="preserve">olika </w:t>
      </w:r>
      <w:r w:rsidR="00DA463F">
        <w:rPr>
          <w:rFonts w:cs="Tahoma"/>
          <w:shd w:val="clear" w:color="auto" w:fill="FFFFFF"/>
        </w:rPr>
        <w:t xml:space="preserve">vaccinationsprogram har fungerat och vilka </w:t>
      </w:r>
      <w:r w:rsidR="008A68F0">
        <w:rPr>
          <w:rFonts w:cs="Tahoma"/>
          <w:shd w:val="clear" w:color="auto" w:fill="FFFFFF"/>
        </w:rPr>
        <w:t xml:space="preserve">långsiktiga </w:t>
      </w:r>
      <w:r w:rsidR="00DA463F">
        <w:rPr>
          <w:rFonts w:cs="Tahoma"/>
          <w:shd w:val="clear" w:color="auto" w:fill="FFFFFF"/>
        </w:rPr>
        <w:t xml:space="preserve">effekter de </w:t>
      </w:r>
      <w:r w:rsidR="00F9733C">
        <w:rPr>
          <w:rFonts w:cs="Tahoma"/>
          <w:shd w:val="clear" w:color="auto" w:fill="FFFFFF"/>
        </w:rPr>
        <w:t>åstadkommer</w:t>
      </w:r>
      <w:r w:rsidR="00DA463F">
        <w:rPr>
          <w:rFonts w:cs="Tahoma"/>
          <w:shd w:val="clear" w:color="auto" w:fill="FFFFFF"/>
        </w:rPr>
        <w:t>.</w:t>
      </w:r>
    </w:p>
    <w:p w14:paraId="766C15F1" w14:textId="4FB1A6A8" w:rsidR="00043BFA" w:rsidRDefault="00195BD8" w:rsidP="002749F7">
      <w:pPr>
        <w:pStyle w:val="Brdtex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Jag vill </w:t>
      </w:r>
      <w:r w:rsidR="00B660BF">
        <w:rPr>
          <w:rFonts w:cs="Tahoma"/>
          <w:shd w:val="clear" w:color="auto" w:fill="FFFFFF"/>
        </w:rPr>
        <w:t xml:space="preserve">även </w:t>
      </w:r>
      <w:r>
        <w:rPr>
          <w:rFonts w:cs="Tahoma"/>
          <w:shd w:val="clear" w:color="auto" w:fill="FFFFFF"/>
        </w:rPr>
        <w:t xml:space="preserve">påminna om att </w:t>
      </w:r>
      <w:r w:rsidR="00B9776D">
        <w:rPr>
          <w:rFonts w:cs="Tahoma"/>
          <w:shd w:val="clear" w:color="auto" w:fill="FFFFFF"/>
        </w:rPr>
        <w:t xml:space="preserve">Sverige har </w:t>
      </w:r>
      <w:r w:rsidR="00397178">
        <w:rPr>
          <w:rFonts w:cs="Tahoma"/>
          <w:shd w:val="clear" w:color="auto" w:fill="FFFFFF"/>
        </w:rPr>
        <w:t xml:space="preserve">en </w:t>
      </w:r>
      <w:r w:rsidR="00B9776D">
        <w:rPr>
          <w:rFonts w:cs="Tahoma"/>
          <w:shd w:val="clear" w:color="auto" w:fill="FFFFFF"/>
        </w:rPr>
        <w:t xml:space="preserve">lång tradition av </w:t>
      </w:r>
      <w:r w:rsidR="00605D04">
        <w:rPr>
          <w:rFonts w:cs="Tahoma"/>
          <w:shd w:val="clear" w:color="auto" w:fill="FFFFFF"/>
        </w:rPr>
        <w:t>välfungerande vaccinationsprogram.</w:t>
      </w:r>
    </w:p>
    <w:p w14:paraId="48FAC697" w14:textId="6E9181A2" w:rsidR="003571F3" w:rsidRDefault="003571F3" w:rsidP="004E7A8F">
      <w:pPr>
        <w:pStyle w:val="Brdtextutanavstnd"/>
      </w:pPr>
      <w:r>
        <w:t xml:space="preserve">Stockholm den </w:t>
      </w:r>
      <w:sdt>
        <w:sdtPr>
          <w:id w:val="-1225218591"/>
          <w:placeholder>
            <w:docPart w:val="B1CE24F966154D05BF7F52524EBE90D4"/>
          </w:placeholder>
          <w:dataBinding w:prefixMappings="xmlns:ns0='http://lp/documentinfo/RK' " w:xpath="/ns0:DocumentInfo[1]/ns0:BaseInfo[1]/ns0:HeaderDate[1]" w:storeItemID="{9A20AD16-D260-495A-9746-B1AA8F2C0995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32895">
            <w:t>10 februari 2021</w:t>
          </w:r>
        </w:sdtContent>
      </w:sdt>
    </w:p>
    <w:p w14:paraId="4BF10043" w14:textId="77777777" w:rsidR="00490CA0" w:rsidRDefault="00490CA0" w:rsidP="00422A41">
      <w:pPr>
        <w:pStyle w:val="Brdtext"/>
      </w:pPr>
    </w:p>
    <w:p w14:paraId="69303426" w14:textId="3A674790" w:rsidR="003571F3" w:rsidRPr="00DB48AB" w:rsidRDefault="003571F3" w:rsidP="00DB48AB">
      <w:pPr>
        <w:pStyle w:val="Brdtext"/>
      </w:pPr>
      <w:r>
        <w:t>Lena Hallengren</w:t>
      </w:r>
    </w:p>
    <w:sectPr w:rsidR="003571F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EF3A1" w14:textId="77777777" w:rsidR="008F4F55" w:rsidRDefault="008F4F55" w:rsidP="00A87A54">
      <w:pPr>
        <w:spacing w:after="0" w:line="240" w:lineRule="auto"/>
      </w:pPr>
      <w:r>
        <w:separator/>
      </w:r>
    </w:p>
  </w:endnote>
  <w:endnote w:type="continuationSeparator" w:id="0">
    <w:p w14:paraId="752A011A" w14:textId="77777777" w:rsidR="008F4F55" w:rsidRDefault="008F4F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750D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6D341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732F2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501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E4BF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6303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55A9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8A3914" w14:textId="77777777" w:rsidTr="00C26068">
      <w:trPr>
        <w:trHeight w:val="227"/>
      </w:trPr>
      <w:tc>
        <w:tcPr>
          <w:tcW w:w="4074" w:type="dxa"/>
        </w:tcPr>
        <w:p w14:paraId="109CE6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3B8C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CBD2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DE122" w14:textId="77777777" w:rsidR="008F4F55" w:rsidRDefault="008F4F55" w:rsidP="00A87A54">
      <w:pPr>
        <w:spacing w:after="0" w:line="240" w:lineRule="auto"/>
      </w:pPr>
      <w:r>
        <w:separator/>
      </w:r>
    </w:p>
  </w:footnote>
  <w:footnote w:type="continuationSeparator" w:id="0">
    <w:p w14:paraId="12F44FAC" w14:textId="77777777" w:rsidR="008F4F55" w:rsidRDefault="008F4F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571F3" w14:paraId="151D9D1D" w14:textId="77777777" w:rsidTr="00C93EBA">
      <w:trPr>
        <w:trHeight w:val="227"/>
      </w:trPr>
      <w:tc>
        <w:tcPr>
          <w:tcW w:w="5534" w:type="dxa"/>
        </w:tcPr>
        <w:p w14:paraId="1B846334" w14:textId="77777777" w:rsidR="003571F3" w:rsidRPr="007D73AB" w:rsidRDefault="003571F3">
          <w:pPr>
            <w:pStyle w:val="Sidhuvud"/>
          </w:pPr>
        </w:p>
      </w:tc>
      <w:tc>
        <w:tcPr>
          <w:tcW w:w="3170" w:type="dxa"/>
          <w:vAlign w:val="bottom"/>
        </w:tcPr>
        <w:p w14:paraId="40DE8793" w14:textId="77777777" w:rsidR="003571F3" w:rsidRPr="007D73AB" w:rsidRDefault="003571F3" w:rsidP="00340DE0">
          <w:pPr>
            <w:pStyle w:val="Sidhuvud"/>
          </w:pPr>
        </w:p>
      </w:tc>
      <w:tc>
        <w:tcPr>
          <w:tcW w:w="1134" w:type="dxa"/>
        </w:tcPr>
        <w:p w14:paraId="3403E965" w14:textId="77777777" w:rsidR="003571F3" w:rsidRDefault="003571F3" w:rsidP="005A703A">
          <w:pPr>
            <w:pStyle w:val="Sidhuvud"/>
          </w:pPr>
        </w:p>
      </w:tc>
    </w:tr>
    <w:tr w:rsidR="003571F3" w14:paraId="35D3F316" w14:textId="77777777" w:rsidTr="00C93EBA">
      <w:trPr>
        <w:trHeight w:val="1928"/>
      </w:trPr>
      <w:tc>
        <w:tcPr>
          <w:tcW w:w="5534" w:type="dxa"/>
        </w:tcPr>
        <w:p w14:paraId="2C2117B6" w14:textId="77777777" w:rsidR="003571F3" w:rsidRPr="00340DE0" w:rsidRDefault="003571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9D4382" wp14:editId="1033936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97611C" w14:textId="77777777" w:rsidR="003571F3" w:rsidRPr="00710A6C" w:rsidRDefault="003571F3" w:rsidP="00EE3C0F">
          <w:pPr>
            <w:pStyle w:val="Sidhuvud"/>
            <w:rPr>
              <w:b/>
            </w:rPr>
          </w:pPr>
        </w:p>
        <w:p w14:paraId="2675274C" w14:textId="77777777" w:rsidR="003571F3" w:rsidRDefault="003571F3" w:rsidP="00EE3C0F">
          <w:pPr>
            <w:pStyle w:val="Sidhuvud"/>
          </w:pPr>
        </w:p>
        <w:p w14:paraId="777143F5" w14:textId="77777777" w:rsidR="003571F3" w:rsidRDefault="003571F3" w:rsidP="00EE3C0F">
          <w:pPr>
            <w:pStyle w:val="Sidhuvud"/>
          </w:pPr>
        </w:p>
        <w:p w14:paraId="4F48F46E" w14:textId="77777777" w:rsidR="003571F3" w:rsidRDefault="003571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337A80E2B904401B268BA34612B9990"/>
            </w:placeholder>
            <w:dataBinding w:prefixMappings="xmlns:ns0='http://lp/documentinfo/RK' " w:xpath="/ns0:DocumentInfo[1]/ns0:BaseInfo[1]/ns0:Dnr[1]" w:storeItemID="{9A20AD16-D260-495A-9746-B1AA8F2C0995}"/>
            <w:text/>
          </w:sdtPr>
          <w:sdtEndPr/>
          <w:sdtContent>
            <w:p w14:paraId="3CD6057D" w14:textId="0B16C3D1" w:rsidR="003571F3" w:rsidRDefault="00181A51" w:rsidP="00EE3C0F">
              <w:pPr>
                <w:pStyle w:val="Sidhuvud"/>
              </w:pPr>
              <w:r>
                <w:t>S2021/00876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4EA583ACDF4685BCE0AB9D13D7CBB3"/>
            </w:placeholder>
            <w:showingPlcHdr/>
            <w:dataBinding w:prefixMappings="xmlns:ns0='http://lp/documentinfo/RK' " w:xpath="/ns0:DocumentInfo[1]/ns0:BaseInfo[1]/ns0:DocNumber[1]" w:storeItemID="{9A20AD16-D260-495A-9746-B1AA8F2C0995}"/>
            <w:text/>
          </w:sdtPr>
          <w:sdtEndPr/>
          <w:sdtContent>
            <w:p w14:paraId="799D6AF7" w14:textId="77777777" w:rsidR="003571F3" w:rsidRDefault="003571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1D8EC7" w14:textId="77777777" w:rsidR="003571F3" w:rsidRDefault="003571F3" w:rsidP="00EE3C0F">
          <w:pPr>
            <w:pStyle w:val="Sidhuvud"/>
          </w:pPr>
        </w:p>
      </w:tc>
      <w:tc>
        <w:tcPr>
          <w:tcW w:w="1134" w:type="dxa"/>
        </w:tcPr>
        <w:p w14:paraId="33FB2450" w14:textId="77777777" w:rsidR="003571F3" w:rsidRDefault="003571F3" w:rsidP="0094502D">
          <w:pPr>
            <w:pStyle w:val="Sidhuvud"/>
          </w:pPr>
        </w:p>
        <w:p w14:paraId="44ACD77F" w14:textId="77777777" w:rsidR="003571F3" w:rsidRPr="0094502D" w:rsidRDefault="003571F3" w:rsidP="00EC71A6">
          <w:pPr>
            <w:pStyle w:val="Sidhuvud"/>
          </w:pPr>
        </w:p>
      </w:tc>
    </w:tr>
    <w:tr w:rsidR="003571F3" w14:paraId="7E7F601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213B933F834DACBC77781D1B237B3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B82E31" w14:textId="77777777" w:rsidR="00181A51" w:rsidRPr="00181A51" w:rsidRDefault="00181A51" w:rsidP="00340DE0">
              <w:pPr>
                <w:pStyle w:val="Sidhuvud"/>
                <w:rPr>
                  <w:b/>
                </w:rPr>
              </w:pPr>
              <w:r w:rsidRPr="00181A51">
                <w:rPr>
                  <w:b/>
                </w:rPr>
                <w:t>Socialdepartementet</w:t>
              </w:r>
            </w:p>
            <w:p w14:paraId="103E3A92" w14:textId="77777777" w:rsidR="0085334D" w:rsidRDefault="00181A51" w:rsidP="00340DE0">
              <w:pPr>
                <w:pStyle w:val="Sidhuvud"/>
              </w:pPr>
              <w:r w:rsidRPr="00181A51">
                <w:t>Socialministern</w:t>
              </w:r>
            </w:p>
            <w:p w14:paraId="1F216591" w14:textId="5771B994" w:rsidR="003571F3" w:rsidRPr="00340DE0" w:rsidRDefault="003571F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B9BFB5B123143E89C13CCE17403B1AC"/>
          </w:placeholder>
          <w:dataBinding w:prefixMappings="xmlns:ns0='http://lp/documentinfo/RK' " w:xpath="/ns0:DocumentInfo[1]/ns0:BaseInfo[1]/ns0:Recipient[1]" w:storeItemID="{9A20AD16-D260-495A-9746-B1AA8F2C0995}"/>
          <w:text w:multiLine="1"/>
        </w:sdtPr>
        <w:sdtEndPr/>
        <w:sdtContent>
          <w:tc>
            <w:tcPr>
              <w:tcW w:w="3170" w:type="dxa"/>
            </w:tcPr>
            <w:p w14:paraId="5F422598" w14:textId="51403C15" w:rsidR="003571F3" w:rsidRDefault="00181A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A921B9" w14:textId="77777777" w:rsidR="003571F3" w:rsidRDefault="003571F3" w:rsidP="003E6020">
          <w:pPr>
            <w:pStyle w:val="Sidhuvud"/>
          </w:pPr>
        </w:p>
      </w:tc>
    </w:tr>
  </w:tbl>
  <w:p w14:paraId="779640C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3BFA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31E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B41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21DA"/>
    <w:rsid w:val="001574B8"/>
    <w:rsid w:val="00157B1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A51"/>
    <w:rsid w:val="001857B5"/>
    <w:rsid w:val="00187E1F"/>
    <w:rsid w:val="0019051C"/>
    <w:rsid w:val="0019127B"/>
    <w:rsid w:val="00192350"/>
    <w:rsid w:val="00192E34"/>
    <w:rsid w:val="0019308B"/>
    <w:rsid w:val="001941B9"/>
    <w:rsid w:val="00195BD8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7F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BE8"/>
    <w:rsid w:val="00227E43"/>
    <w:rsid w:val="002315F5"/>
    <w:rsid w:val="00232EC3"/>
    <w:rsid w:val="00233D52"/>
    <w:rsid w:val="00237147"/>
    <w:rsid w:val="00242AD1"/>
    <w:rsid w:val="0024412C"/>
    <w:rsid w:val="0024537C"/>
    <w:rsid w:val="00246EB3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D23"/>
    <w:rsid w:val="00287F0D"/>
    <w:rsid w:val="00292009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DCF"/>
    <w:rsid w:val="002D4298"/>
    <w:rsid w:val="002D4829"/>
    <w:rsid w:val="002D6541"/>
    <w:rsid w:val="002D6AA4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232"/>
    <w:rsid w:val="003542C5"/>
    <w:rsid w:val="003571F3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178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406"/>
    <w:rsid w:val="003E38CE"/>
    <w:rsid w:val="003E5A50"/>
    <w:rsid w:val="003E6020"/>
    <w:rsid w:val="003E7CA0"/>
    <w:rsid w:val="003F1F1F"/>
    <w:rsid w:val="003F299F"/>
    <w:rsid w:val="003F2F1D"/>
    <w:rsid w:val="003F59B4"/>
    <w:rsid w:val="003F63AE"/>
    <w:rsid w:val="003F6B92"/>
    <w:rsid w:val="004008FB"/>
    <w:rsid w:val="0040090E"/>
    <w:rsid w:val="00401004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55F"/>
    <w:rsid w:val="00431A7B"/>
    <w:rsid w:val="00432895"/>
    <w:rsid w:val="0043623F"/>
    <w:rsid w:val="004363D1"/>
    <w:rsid w:val="00437459"/>
    <w:rsid w:val="00441D70"/>
    <w:rsid w:val="004425C2"/>
    <w:rsid w:val="004451EF"/>
    <w:rsid w:val="00445604"/>
    <w:rsid w:val="004459FA"/>
    <w:rsid w:val="00446BAE"/>
    <w:rsid w:val="004508BA"/>
    <w:rsid w:val="004557F3"/>
    <w:rsid w:val="0045607E"/>
    <w:rsid w:val="004560D4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CA0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99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99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AC0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5D04"/>
    <w:rsid w:val="00606310"/>
    <w:rsid w:val="00607814"/>
    <w:rsid w:val="00610D87"/>
    <w:rsid w:val="00610E88"/>
    <w:rsid w:val="00613827"/>
    <w:rsid w:val="006175D7"/>
    <w:rsid w:val="006208E5"/>
    <w:rsid w:val="00621853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D8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56A"/>
    <w:rsid w:val="006F2588"/>
    <w:rsid w:val="00710A6C"/>
    <w:rsid w:val="00710D98"/>
    <w:rsid w:val="00711CE9"/>
    <w:rsid w:val="00712266"/>
    <w:rsid w:val="00712593"/>
    <w:rsid w:val="00712D82"/>
    <w:rsid w:val="00715121"/>
    <w:rsid w:val="00716E22"/>
    <w:rsid w:val="007171AB"/>
    <w:rsid w:val="007213D0"/>
    <w:rsid w:val="007219C0"/>
    <w:rsid w:val="00731C75"/>
    <w:rsid w:val="00731CB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A1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391"/>
    <w:rsid w:val="00814D54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34D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8F0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F55"/>
    <w:rsid w:val="009036E7"/>
    <w:rsid w:val="0090605F"/>
    <w:rsid w:val="0091053B"/>
    <w:rsid w:val="00912158"/>
    <w:rsid w:val="00912945"/>
    <w:rsid w:val="009144EE"/>
    <w:rsid w:val="0091564F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F23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2E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E1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AF0"/>
    <w:rsid w:val="00B556E8"/>
    <w:rsid w:val="00B55E70"/>
    <w:rsid w:val="00B60238"/>
    <w:rsid w:val="00B62146"/>
    <w:rsid w:val="00B640A8"/>
    <w:rsid w:val="00B64962"/>
    <w:rsid w:val="00B660BF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84A"/>
    <w:rsid w:val="00B8746A"/>
    <w:rsid w:val="00B9277F"/>
    <w:rsid w:val="00B927C9"/>
    <w:rsid w:val="00B9473D"/>
    <w:rsid w:val="00B96EFA"/>
    <w:rsid w:val="00B9776D"/>
    <w:rsid w:val="00B97CCF"/>
    <w:rsid w:val="00BA61AC"/>
    <w:rsid w:val="00BB17B0"/>
    <w:rsid w:val="00BB28BF"/>
    <w:rsid w:val="00BB2AFC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0B5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BCB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63F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0A2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C51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ED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607"/>
    <w:rsid w:val="00F14024"/>
    <w:rsid w:val="00F14FA3"/>
    <w:rsid w:val="00F15DB1"/>
    <w:rsid w:val="00F24297"/>
    <w:rsid w:val="00F2564A"/>
    <w:rsid w:val="00F25761"/>
    <w:rsid w:val="00F259D7"/>
    <w:rsid w:val="00F32D05"/>
    <w:rsid w:val="00F351B9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33C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232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01D32"/>
  <w15:docId w15:val="{A990F6F5-EE32-4E62-ABD0-98C919C6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337A80E2B904401B268BA34612B9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88AE0-7068-43DC-B61D-FB19543CD199}"/>
      </w:docPartPr>
      <w:docPartBody>
        <w:p w:rsidR="00A92F44" w:rsidRDefault="00D35689" w:rsidP="00D35689">
          <w:pPr>
            <w:pStyle w:val="D337A80E2B904401B268BA34612B99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4EA583ACDF4685BCE0AB9D13D7C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7AE01-EEC8-4B89-8C1B-BB00CD919F15}"/>
      </w:docPartPr>
      <w:docPartBody>
        <w:p w:rsidR="00A92F44" w:rsidRDefault="00D35689" w:rsidP="00D35689">
          <w:pPr>
            <w:pStyle w:val="F04EA583ACDF4685BCE0AB9D13D7CB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213B933F834DACBC77781D1B237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0640F-89F3-411F-9F86-B027FCD23FD1}"/>
      </w:docPartPr>
      <w:docPartBody>
        <w:p w:rsidR="00A92F44" w:rsidRDefault="00D35689" w:rsidP="00D35689">
          <w:pPr>
            <w:pStyle w:val="3B213B933F834DACBC77781D1B237B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9BFB5B123143E89C13CCE17403B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5952D-B0C8-4182-B428-E8CD905FEC9B}"/>
      </w:docPartPr>
      <w:docPartBody>
        <w:p w:rsidR="00A92F44" w:rsidRDefault="00D35689" w:rsidP="00D35689">
          <w:pPr>
            <w:pStyle w:val="FB9BFB5B123143E89C13CCE17403B1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CE24F966154D05BF7F52524EBE9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DEC6D-F938-44F2-9F28-EBBC62ECA4B1}"/>
      </w:docPartPr>
      <w:docPartBody>
        <w:p w:rsidR="00A92F44" w:rsidRDefault="00D35689" w:rsidP="00D35689">
          <w:pPr>
            <w:pStyle w:val="B1CE24F966154D05BF7F52524EBE90D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89"/>
    <w:rsid w:val="0059129C"/>
    <w:rsid w:val="00783218"/>
    <w:rsid w:val="00A92F44"/>
    <w:rsid w:val="00D3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6EE3CE627574DFC8941F208142304A5">
    <w:name w:val="26EE3CE627574DFC8941F208142304A5"/>
    <w:rsid w:val="00D35689"/>
  </w:style>
  <w:style w:type="character" w:styleId="Platshllartext">
    <w:name w:val="Placeholder Text"/>
    <w:basedOn w:val="Standardstycketeckensnitt"/>
    <w:uiPriority w:val="99"/>
    <w:semiHidden/>
    <w:rsid w:val="00D35689"/>
    <w:rPr>
      <w:noProof w:val="0"/>
      <w:color w:val="808080"/>
    </w:rPr>
  </w:style>
  <w:style w:type="paragraph" w:customStyle="1" w:styleId="873FA93FD60546439E7DE6DA964C905B">
    <w:name w:val="873FA93FD60546439E7DE6DA964C905B"/>
    <w:rsid w:val="00D35689"/>
  </w:style>
  <w:style w:type="paragraph" w:customStyle="1" w:styleId="674628BC53BE44E29481E5BC7948935F">
    <w:name w:val="674628BC53BE44E29481E5BC7948935F"/>
    <w:rsid w:val="00D35689"/>
  </w:style>
  <w:style w:type="paragraph" w:customStyle="1" w:styleId="CDBD088556204290A192C49BD42B7B22">
    <w:name w:val="CDBD088556204290A192C49BD42B7B22"/>
    <w:rsid w:val="00D35689"/>
  </w:style>
  <w:style w:type="paragraph" w:customStyle="1" w:styleId="D337A80E2B904401B268BA34612B9990">
    <w:name w:val="D337A80E2B904401B268BA34612B9990"/>
    <w:rsid w:val="00D35689"/>
  </w:style>
  <w:style w:type="paragraph" w:customStyle="1" w:styleId="F04EA583ACDF4685BCE0AB9D13D7CBB3">
    <w:name w:val="F04EA583ACDF4685BCE0AB9D13D7CBB3"/>
    <w:rsid w:val="00D35689"/>
  </w:style>
  <w:style w:type="paragraph" w:customStyle="1" w:styleId="DEDA8C0E69814DB3BF9A1C886464FC71">
    <w:name w:val="DEDA8C0E69814DB3BF9A1C886464FC71"/>
    <w:rsid w:val="00D35689"/>
  </w:style>
  <w:style w:type="paragraph" w:customStyle="1" w:styleId="6294CBC09DAD4083874224A7F5D28029">
    <w:name w:val="6294CBC09DAD4083874224A7F5D28029"/>
    <w:rsid w:val="00D35689"/>
  </w:style>
  <w:style w:type="paragraph" w:customStyle="1" w:styleId="CF2775212CA042B887E676CA97F39545">
    <w:name w:val="CF2775212CA042B887E676CA97F39545"/>
    <w:rsid w:val="00D35689"/>
  </w:style>
  <w:style w:type="paragraph" w:customStyle="1" w:styleId="3B213B933F834DACBC77781D1B237B33">
    <w:name w:val="3B213B933F834DACBC77781D1B237B33"/>
    <w:rsid w:val="00D35689"/>
  </w:style>
  <w:style w:type="paragraph" w:customStyle="1" w:styleId="FB9BFB5B123143E89C13CCE17403B1AC">
    <w:name w:val="FB9BFB5B123143E89C13CCE17403B1AC"/>
    <w:rsid w:val="00D35689"/>
  </w:style>
  <w:style w:type="paragraph" w:customStyle="1" w:styleId="F04EA583ACDF4685BCE0AB9D13D7CBB31">
    <w:name w:val="F04EA583ACDF4685BCE0AB9D13D7CBB31"/>
    <w:rsid w:val="00D356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213B933F834DACBC77781D1B237B331">
    <w:name w:val="3B213B933F834DACBC77781D1B237B331"/>
    <w:rsid w:val="00D356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2DC684081644179C54201A69B60660">
    <w:name w:val="242DC684081644179C54201A69B60660"/>
    <w:rsid w:val="00D35689"/>
  </w:style>
  <w:style w:type="paragraph" w:customStyle="1" w:styleId="22655ABF44A74409B9A9F399BC6E2054">
    <w:name w:val="22655ABF44A74409B9A9F399BC6E2054"/>
    <w:rsid w:val="00D35689"/>
  </w:style>
  <w:style w:type="paragraph" w:customStyle="1" w:styleId="3E6806DA717845E4A24C589C89F5CCB7">
    <w:name w:val="3E6806DA717845E4A24C589C89F5CCB7"/>
    <w:rsid w:val="00D35689"/>
  </w:style>
  <w:style w:type="paragraph" w:customStyle="1" w:styleId="4546E32F01274F65A4A95E29191F21F0">
    <w:name w:val="4546E32F01274F65A4A95E29191F21F0"/>
    <w:rsid w:val="00D35689"/>
  </w:style>
  <w:style w:type="paragraph" w:customStyle="1" w:styleId="A85447B9CB064DBCBB63EB79524F0AC0">
    <w:name w:val="A85447B9CB064DBCBB63EB79524F0AC0"/>
    <w:rsid w:val="00D35689"/>
  </w:style>
  <w:style w:type="paragraph" w:customStyle="1" w:styleId="B1CE24F966154D05BF7F52524EBE90D4">
    <w:name w:val="B1CE24F966154D05BF7F52524EBE90D4"/>
    <w:rsid w:val="00D35689"/>
  </w:style>
  <w:style w:type="paragraph" w:customStyle="1" w:styleId="49F62A385EAC45C6976855E95B8E08ED">
    <w:name w:val="49F62A385EAC45C6976855E95B8E08ED"/>
    <w:rsid w:val="00D35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S2021/00876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2fb5941d-bbac-49bf-983c-6fed835b4327</RD_Svarsid>
  </documentManagement>
</p:properties>
</file>

<file path=customXml/itemProps1.xml><?xml version="1.0" encoding="utf-8"?>
<ds:datastoreItem xmlns:ds="http://schemas.openxmlformats.org/officeDocument/2006/customXml" ds:itemID="{C1995606-0049-4E19-BE2A-7CB84662DE3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E2C4837-D4E8-4801-A4A7-2E8AFFED4B0E}"/>
</file>

<file path=customXml/itemProps4.xml><?xml version="1.0" encoding="utf-8"?>
<ds:datastoreItem xmlns:ds="http://schemas.openxmlformats.org/officeDocument/2006/customXml" ds:itemID="{9A20AD16-D260-495A-9746-B1AA8F2C0995}"/>
</file>

<file path=customXml/itemProps5.xml><?xml version="1.0" encoding="utf-8"?>
<ds:datastoreItem xmlns:ds="http://schemas.openxmlformats.org/officeDocument/2006/customXml" ds:itemID="{2653AB14-4473-489F-905C-41191D616F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1533 - Lärdomar från Israel avseende vaccinationer.docx</dc:title>
  <dc:subject/>
  <dc:creator>Fabian Hasselblad</dc:creator>
  <cp:keywords/>
  <dc:description/>
  <cp:lastModifiedBy>Maria Zetterström</cp:lastModifiedBy>
  <cp:revision>18</cp:revision>
  <dcterms:created xsi:type="dcterms:W3CDTF">2021-02-01T10:17:00Z</dcterms:created>
  <dcterms:modified xsi:type="dcterms:W3CDTF">2021-02-10T08:01:00Z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