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300" w:rsidRDefault="00416B3E" w:rsidP="00416B3E">
      <w:pPr>
        <w:pStyle w:val="Rubrik"/>
      </w:pPr>
      <w:r>
        <w:t xml:space="preserve">Svar på fråga </w:t>
      </w:r>
      <w:r w:rsidRPr="00416B3E">
        <w:t xml:space="preserve">2018/19:240 </w:t>
      </w:r>
      <w:r>
        <w:t xml:space="preserve">av Lars Beckman (M) </w:t>
      </w:r>
      <w:r w:rsidRPr="00416B3E">
        <w:t>Öppn</w:t>
      </w:r>
      <w:bookmarkStart w:id="0" w:name="_GoBack"/>
      <w:bookmarkEnd w:id="0"/>
      <w:r w:rsidRPr="00416B3E">
        <w:t xml:space="preserve">a </w:t>
      </w:r>
      <w:proofErr w:type="spellStart"/>
      <w:r w:rsidRPr="00416B3E">
        <w:t>geodata</w:t>
      </w:r>
      <w:proofErr w:type="spellEnd"/>
    </w:p>
    <w:p w:rsidR="00B31BFB" w:rsidRDefault="000905AC" w:rsidP="00E96532">
      <w:pPr>
        <w:pStyle w:val="Brdtext"/>
      </w:pPr>
      <w:r>
        <w:t xml:space="preserve">Lars Beckman har frågat mig om regeringen kommer med ett besked i vårpropositionen om långfristig finansiering av öppna </w:t>
      </w:r>
      <w:proofErr w:type="spellStart"/>
      <w:r>
        <w:t>geodata</w:t>
      </w:r>
      <w:proofErr w:type="spellEnd"/>
      <w:r>
        <w:t>.</w:t>
      </w:r>
    </w:p>
    <w:p w:rsidR="00BB6D5A" w:rsidRDefault="00B744E2" w:rsidP="00E96532">
      <w:pPr>
        <w:pStyle w:val="Brdtext"/>
      </w:pPr>
      <w:r>
        <w:t>R</w:t>
      </w:r>
      <w:r w:rsidR="00FA31B4">
        <w:t>egeringen</w:t>
      </w:r>
      <w:r w:rsidR="003C14F9">
        <w:t xml:space="preserve"> </w:t>
      </w:r>
      <w:r>
        <w:t xml:space="preserve">har </w:t>
      </w:r>
      <w:r w:rsidR="003C14F9">
        <w:t>i budgetpropositionerna</w:t>
      </w:r>
      <w:r w:rsidR="002B5FC6">
        <w:t xml:space="preserve"> för 2017</w:t>
      </w:r>
      <w:r w:rsidR="00FA31B4">
        <w:t xml:space="preserve"> och</w:t>
      </w:r>
      <w:r w:rsidR="002B5FC6">
        <w:t xml:space="preserve"> 2018</w:t>
      </w:r>
      <w:r w:rsidR="00FA31B4">
        <w:t xml:space="preserve"> </w:t>
      </w:r>
      <w:r w:rsidR="005D7744">
        <w:t>uttala</w:t>
      </w:r>
      <w:r w:rsidR="00FA31B4">
        <w:t>t</w:t>
      </w:r>
      <w:r w:rsidR="005D7744">
        <w:t xml:space="preserve"> </w:t>
      </w:r>
      <w:r w:rsidR="00FA31B4">
        <w:t>en avsikt att återkomma när det</w:t>
      </w:r>
      <w:r w:rsidR="005D7744" w:rsidRPr="005D7744">
        <w:t xml:space="preserve"> gäller modeller för långsiktig finansiering av förvaltningsutgifter för annan digital infrastruktur, såsom t.ex. </w:t>
      </w:r>
      <w:r w:rsidR="00F750B4" w:rsidRPr="00F750B4">
        <w:t xml:space="preserve">verksamt.se och öppna </w:t>
      </w:r>
      <w:proofErr w:type="spellStart"/>
      <w:r w:rsidR="00F750B4" w:rsidRPr="00F750B4">
        <w:t>geodata</w:t>
      </w:r>
      <w:proofErr w:type="spellEnd"/>
      <w:r w:rsidR="00F750B4" w:rsidRPr="00F750B4">
        <w:t>.</w:t>
      </w:r>
      <w:r w:rsidR="001948E0">
        <w:t xml:space="preserve"> </w:t>
      </w:r>
    </w:p>
    <w:p w:rsidR="00184358" w:rsidRDefault="002B5FC6" w:rsidP="000A4C66">
      <w:pPr>
        <w:pStyle w:val="Brdtext"/>
      </w:pPr>
      <w:r>
        <w:t xml:space="preserve">Redan under 2017 utökades </w:t>
      </w:r>
      <w:r w:rsidR="009165C5">
        <w:t xml:space="preserve">bl.a. </w:t>
      </w:r>
      <w:r>
        <w:t xml:space="preserve">Lantmäteriets anslag för att avgiftsfritt till statliga myndigheter, med undantag för affärsverken, tillhandahålla </w:t>
      </w:r>
      <w:r w:rsidR="00234F64">
        <w:t>information ur fastighetsregistret, registerkartan och samfällighetsföreningsregistret</w:t>
      </w:r>
      <w:r>
        <w:t>.</w:t>
      </w:r>
      <w:r w:rsidR="00234F64">
        <w:t xml:space="preserve"> </w:t>
      </w:r>
    </w:p>
    <w:p w:rsidR="00F44142" w:rsidRDefault="00F44142" w:rsidP="000A4C66">
      <w:pPr>
        <w:pStyle w:val="Brdtext"/>
      </w:pPr>
      <w:r>
        <w:t xml:space="preserve">Budgetpropositionen 2019 lades fram av en övergångsregering. Den budget som Moderaterna och Kristdemokraterna lade fram och som riksdagen sedan antog hanterade inte frågan om långsiktig finansiering av öppna </w:t>
      </w:r>
      <w:proofErr w:type="spellStart"/>
      <w:r>
        <w:t>geodata</w:t>
      </w:r>
      <w:proofErr w:type="spellEnd"/>
      <w:r>
        <w:t xml:space="preserve"> och innehöll inte heller några förstärkningar av Lantmäteriets anslag för öppna </w:t>
      </w:r>
      <w:proofErr w:type="spellStart"/>
      <w:r>
        <w:t>geodata</w:t>
      </w:r>
      <w:proofErr w:type="spellEnd"/>
      <w:r>
        <w:t>.</w:t>
      </w:r>
    </w:p>
    <w:p w:rsidR="000A4C66" w:rsidRDefault="00B744E2" w:rsidP="000A4C66">
      <w:pPr>
        <w:pStyle w:val="Brdtext"/>
      </w:pPr>
      <w:r>
        <w:t xml:space="preserve">Som Lars Beckman säkert förstår </w:t>
      </w:r>
      <w:r w:rsidR="000E220C">
        <w:t>kan</w:t>
      </w:r>
      <w:r w:rsidR="00B60745">
        <w:t xml:space="preserve"> jag</w:t>
      </w:r>
      <w:r w:rsidR="000E220C">
        <w:t xml:space="preserve"> inte i förväg ge något besked om eventuell finansiering av öppna </w:t>
      </w:r>
      <w:proofErr w:type="spellStart"/>
      <w:r w:rsidR="000E220C">
        <w:t>geodata</w:t>
      </w:r>
      <w:proofErr w:type="spellEnd"/>
      <w:r w:rsidR="000E220C">
        <w:t xml:space="preserve"> i årets vårproposition. </w:t>
      </w:r>
      <w:r w:rsidR="008308BD">
        <w:t xml:space="preserve">Jag vill dock påminna om </w:t>
      </w:r>
      <w:r w:rsidR="0092558A">
        <w:t xml:space="preserve">att </w:t>
      </w:r>
      <w:r w:rsidR="000A4C66">
        <w:t>den budget som Moderaterna och Kristdemokraterna lade fram innebär ett stort avbräck i regeringens möjligheter till nödvändiga ekonomiska reformer.</w:t>
      </w:r>
    </w:p>
    <w:p w:rsidR="001D7EEA" w:rsidRDefault="001D7EEA" w:rsidP="000A4C66">
      <w:pPr>
        <w:pStyle w:val="Brdtext"/>
      </w:pPr>
    </w:p>
    <w:p w:rsidR="000905AC" w:rsidRDefault="00AA7C8F" w:rsidP="00E96532">
      <w:pPr>
        <w:pStyle w:val="Brdtext"/>
      </w:pPr>
      <w:r>
        <w:lastRenderedPageBreak/>
        <w:t xml:space="preserve">Stockholm den </w:t>
      </w:r>
      <w:r w:rsidR="00757290">
        <w:t>22 februari 2019</w:t>
      </w:r>
    </w:p>
    <w:p w:rsidR="00F32E23" w:rsidRDefault="00F32E23" w:rsidP="00E96532">
      <w:pPr>
        <w:pStyle w:val="Brdtext"/>
      </w:pPr>
    </w:p>
    <w:p w:rsidR="00F32E23" w:rsidRDefault="00F32E23" w:rsidP="00E96532">
      <w:pPr>
        <w:pStyle w:val="Brdtext"/>
      </w:pPr>
      <w:r>
        <w:t>Per Bolund</w:t>
      </w:r>
    </w:p>
    <w:p w:rsidR="000905AC" w:rsidRPr="006273E4" w:rsidRDefault="000905AC" w:rsidP="00E96532">
      <w:pPr>
        <w:pStyle w:val="Brdtext"/>
      </w:pPr>
    </w:p>
    <w:sectPr w:rsidR="000905AC" w:rsidRPr="006273E4" w:rsidSect="00FD4300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677" w:rsidRDefault="00165677" w:rsidP="00A87A54">
      <w:pPr>
        <w:spacing w:after="0" w:line="240" w:lineRule="auto"/>
      </w:pPr>
      <w:r>
        <w:separator/>
      </w:r>
    </w:p>
  </w:endnote>
  <w:endnote w:type="continuationSeparator" w:id="0">
    <w:p w:rsidR="00165677" w:rsidRDefault="0016567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0B5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0B5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677" w:rsidRDefault="00165677" w:rsidP="00A87A54">
      <w:pPr>
        <w:spacing w:after="0" w:line="240" w:lineRule="auto"/>
      </w:pPr>
      <w:r>
        <w:separator/>
      </w:r>
    </w:p>
  </w:footnote>
  <w:footnote w:type="continuationSeparator" w:id="0">
    <w:p w:rsidR="00165677" w:rsidRDefault="0016567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4300" w:rsidTr="00C93EBA">
      <w:trPr>
        <w:trHeight w:val="227"/>
      </w:trPr>
      <w:tc>
        <w:tcPr>
          <w:tcW w:w="5534" w:type="dxa"/>
        </w:tcPr>
        <w:p w:rsidR="00FD4300" w:rsidRPr="007D73AB" w:rsidRDefault="00FD4300">
          <w:pPr>
            <w:pStyle w:val="Sidhuvud"/>
          </w:pPr>
        </w:p>
      </w:tc>
      <w:tc>
        <w:tcPr>
          <w:tcW w:w="3170" w:type="dxa"/>
          <w:vAlign w:val="bottom"/>
        </w:tcPr>
        <w:p w:rsidR="00FD4300" w:rsidRPr="007D73AB" w:rsidRDefault="00FD4300" w:rsidP="00340DE0">
          <w:pPr>
            <w:pStyle w:val="Sidhuvud"/>
          </w:pPr>
        </w:p>
      </w:tc>
      <w:tc>
        <w:tcPr>
          <w:tcW w:w="1134" w:type="dxa"/>
        </w:tcPr>
        <w:p w:rsidR="00FD4300" w:rsidRDefault="00FD4300" w:rsidP="005A703A">
          <w:pPr>
            <w:pStyle w:val="Sidhuvud"/>
          </w:pPr>
        </w:p>
      </w:tc>
    </w:tr>
    <w:tr w:rsidR="00FD4300" w:rsidTr="00C93EBA">
      <w:trPr>
        <w:trHeight w:val="1928"/>
      </w:trPr>
      <w:tc>
        <w:tcPr>
          <w:tcW w:w="5534" w:type="dxa"/>
        </w:tcPr>
        <w:p w:rsidR="00FD4300" w:rsidRPr="00340DE0" w:rsidRDefault="00FD4300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D4300" w:rsidRPr="00710A6C" w:rsidRDefault="00FD4300" w:rsidP="00EE3C0F">
          <w:pPr>
            <w:pStyle w:val="Sidhuvud"/>
            <w:rPr>
              <w:b/>
            </w:rPr>
          </w:pPr>
        </w:p>
        <w:p w:rsidR="00FD4300" w:rsidRDefault="00FD4300" w:rsidP="00EE3C0F">
          <w:pPr>
            <w:pStyle w:val="Sidhuvud"/>
          </w:pPr>
        </w:p>
        <w:p w:rsidR="00FD4300" w:rsidRDefault="00FD4300" w:rsidP="00EE3C0F">
          <w:pPr>
            <w:pStyle w:val="Sidhuvud"/>
          </w:pPr>
        </w:p>
        <w:p w:rsidR="00FD4300" w:rsidRDefault="00FD4300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FEE29EC9D21643A3A755E04D2B245199"/>
            </w:placeholder>
            <w:dataBinding w:prefixMappings="xmlns:ns0='http://lp/documentinfo/RK' " w:xpath="/ns0:DocumentInfo[1]/ns0:BaseInfo[1]/ns0:Dnr[1]" w:storeItemID="{721E5679-9F79-4527-B668-5B7F65457B3B}"/>
            <w:text/>
          </w:sdtPr>
          <w:sdtEndPr/>
          <w:sdtContent>
            <w:p w:rsidR="00FD4300" w:rsidRPr="00416B3E" w:rsidRDefault="00416B3E" w:rsidP="00EE3C0F">
              <w:pPr>
                <w:pStyle w:val="Sidhuvud"/>
                <w:rPr>
                  <w:rFonts w:eastAsia="Times New Roman"/>
                  <w:sz w:val="20"/>
                  <w:szCs w:val="20"/>
                </w:rPr>
              </w:pPr>
              <w:r w:rsidRPr="00416B3E">
                <w:rPr>
                  <w:rFonts w:eastAsia="Times New Roman"/>
                  <w:sz w:val="20"/>
                  <w:szCs w:val="20"/>
                </w:rPr>
                <w:t>N2019/00705/SUBT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6BF6527F434F4CA17055D4A7888005"/>
            </w:placeholder>
            <w:showingPlcHdr/>
            <w:dataBinding w:prefixMappings="xmlns:ns0='http://lp/documentinfo/RK' " w:xpath="/ns0:DocumentInfo[1]/ns0:BaseInfo[1]/ns0:DocNumber[1]" w:storeItemID="{721E5679-9F79-4527-B668-5B7F65457B3B}"/>
            <w:text/>
          </w:sdtPr>
          <w:sdtEndPr/>
          <w:sdtContent>
            <w:p w:rsidR="00FD4300" w:rsidRDefault="00FD430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D4300" w:rsidRDefault="00FD4300" w:rsidP="00EE3C0F">
          <w:pPr>
            <w:pStyle w:val="Sidhuvud"/>
          </w:pPr>
        </w:p>
      </w:tc>
      <w:tc>
        <w:tcPr>
          <w:tcW w:w="1134" w:type="dxa"/>
        </w:tcPr>
        <w:p w:rsidR="00FD4300" w:rsidRDefault="00FD4300" w:rsidP="0094502D">
          <w:pPr>
            <w:pStyle w:val="Sidhuvud"/>
          </w:pPr>
        </w:p>
        <w:p w:rsidR="00FD4300" w:rsidRPr="0094502D" w:rsidRDefault="00FD4300" w:rsidP="00EC71A6">
          <w:pPr>
            <w:pStyle w:val="Sidhuvud"/>
          </w:pPr>
        </w:p>
      </w:tc>
    </w:tr>
    <w:tr w:rsidR="00FD4300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622B14533C324955A58556AA188FCC77"/>
            </w:placeholder>
          </w:sdtPr>
          <w:sdtEndPr/>
          <w:sdtContent>
            <w:sdt>
              <w:sdtPr>
                <w:alias w:val="SenderText"/>
                <w:tag w:val="ccRKShow_SenderText"/>
                <w:id w:val="1687937631"/>
                <w:placeholder>
                  <w:docPart w:val="DF766FC7A7924664883BCB1CDA382607"/>
                </w:placeholder>
              </w:sdtPr>
              <w:sdtEndPr>
                <w:rPr>
                  <w:b/>
                </w:rPr>
              </w:sdtEndPr>
              <w:sdtContent>
                <w:p w:rsidR="00416B3E" w:rsidRDefault="00416B3E" w:rsidP="00416B3E">
                  <w:pPr>
                    <w:pStyle w:val="Sidhuvud"/>
                    <w:rPr>
                      <w:b/>
                    </w:rPr>
                  </w:pPr>
                  <w:r>
                    <w:rPr>
                      <w:b/>
                    </w:rPr>
                    <w:t>Näringsdepartementet</w:t>
                  </w:r>
                </w:p>
                <w:p w:rsidR="003039E6" w:rsidRDefault="00416B3E" w:rsidP="00416B3E">
                  <w:pPr>
                    <w:pStyle w:val="Sidhuvud"/>
                  </w:pPr>
                  <w:r>
                    <w:t>Finansmarknads- och bostadsminister</w:t>
                  </w:r>
                </w:p>
                <w:p w:rsidR="003039E6" w:rsidRDefault="003039E6" w:rsidP="00416B3E">
                  <w:pPr>
                    <w:pStyle w:val="Sidhuvud"/>
                  </w:pPr>
                </w:p>
                <w:p w:rsidR="003039E6" w:rsidRDefault="003039E6" w:rsidP="00416B3E">
                  <w:pPr>
                    <w:pStyle w:val="Sidhuvud"/>
                  </w:pPr>
                </w:p>
                <w:p w:rsidR="00824A9E" w:rsidRDefault="00165677" w:rsidP="00824A9E">
                  <w:pPr>
                    <w:pStyle w:val="Sidhuvud"/>
                    <w:tabs>
                      <w:tab w:val="clear" w:pos="4536"/>
                      <w:tab w:val="clear" w:pos="9072"/>
                      <w:tab w:val="left" w:pos="1320"/>
                    </w:tabs>
                  </w:pPr>
                </w:p>
              </w:sdtContent>
            </w:sdt>
          </w:sdtContent>
        </w:sdt>
        <w:p w:rsidR="00824A9E" w:rsidRDefault="00824A9E" w:rsidP="00824A9E">
          <w:pPr>
            <w:pStyle w:val="Sidhuvud"/>
            <w:tabs>
              <w:tab w:val="clear" w:pos="4536"/>
              <w:tab w:val="clear" w:pos="9072"/>
              <w:tab w:val="left" w:pos="1320"/>
            </w:tabs>
          </w:pPr>
          <w:r>
            <w:tab/>
          </w:r>
        </w:p>
        <w:p w:rsidR="00FD4300" w:rsidRPr="00340DE0" w:rsidRDefault="00FD4300" w:rsidP="00824A9E">
          <w:pPr>
            <w:pStyle w:val="Sidhuvud"/>
            <w:tabs>
              <w:tab w:val="clear" w:pos="4536"/>
              <w:tab w:val="clear" w:pos="9072"/>
              <w:tab w:val="left" w:pos="132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0014FF5735F849B0AA4A05F11DB1EF13"/>
          </w:placeholder>
          <w:dataBinding w:prefixMappings="xmlns:ns0='http://lp/documentinfo/RK' " w:xpath="/ns0:DocumentInfo[1]/ns0:BaseInfo[1]/ns0:Recipient[1]" w:storeItemID="{721E5679-9F79-4527-B668-5B7F65457B3B}"/>
          <w:text w:multiLine="1"/>
        </w:sdtPr>
        <w:sdtEndPr/>
        <w:sdtContent>
          <w:tc>
            <w:tcPr>
              <w:tcW w:w="3170" w:type="dxa"/>
            </w:tcPr>
            <w:p w:rsidR="00FD4300" w:rsidRDefault="00B30B50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FD4300" w:rsidRDefault="00FD430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00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05AC"/>
    <w:rsid w:val="00093408"/>
    <w:rsid w:val="00093BBF"/>
    <w:rsid w:val="0009435C"/>
    <w:rsid w:val="000A13CA"/>
    <w:rsid w:val="000A456A"/>
    <w:rsid w:val="000A4C66"/>
    <w:rsid w:val="000A4ECD"/>
    <w:rsid w:val="000A5E43"/>
    <w:rsid w:val="000B56A9"/>
    <w:rsid w:val="000C61D1"/>
    <w:rsid w:val="000D31A9"/>
    <w:rsid w:val="000D370F"/>
    <w:rsid w:val="000D5449"/>
    <w:rsid w:val="000E12D9"/>
    <w:rsid w:val="000E220C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5677"/>
    <w:rsid w:val="00167FA8"/>
    <w:rsid w:val="00170CE4"/>
    <w:rsid w:val="0017300E"/>
    <w:rsid w:val="00173126"/>
    <w:rsid w:val="00176A26"/>
    <w:rsid w:val="001774F8"/>
    <w:rsid w:val="00180BE1"/>
    <w:rsid w:val="001813DF"/>
    <w:rsid w:val="00184358"/>
    <w:rsid w:val="0019051C"/>
    <w:rsid w:val="0019127B"/>
    <w:rsid w:val="00192350"/>
    <w:rsid w:val="00192E34"/>
    <w:rsid w:val="001948E0"/>
    <w:rsid w:val="00197A8A"/>
    <w:rsid w:val="001A2A61"/>
    <w:rsid w:val="001B4824"/>
    <w:rsid w:val="001C4980"/>
    <w:rsid w:val="001C5DC9"/>
    <w:rsid w:val="001C71A9"/>
    <w:rsid w:val="001D12FC"/>
    <w:rsid w:val="001D250D"/>
    <w:rsid w:val="001D7EE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4F64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5FC6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39E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14F9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16B3E"/>
    <w:rsid w:val="0042068E"/>
    <w:rsid w:val="00422030"/>
    <w:rsid w:val="00422A7F"/>
    <w:rsid w:val="00422E57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1E01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07539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2005"/>
    <w:rsid w:val="005D7744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1799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2F6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7026"/>
    <w:rsid w:val="00691AEE"/>
    <w:rsid w:val="0069523C"/>
    <w:rsid w:val="006962CA"/>
    <w:rsid w:val="00696A95"/>
    <w:rsid w:val="006A09DA"/>
    <w:rsid w:val="006A1835"/>
    <w:rsid w:val="006A2625"/>
    <w:rsid w:val="006B15B8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290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6F06"/>
    <w:rsid w:val="0080228F"/>
    <w:rsid w:val="00804C1B"/>
    <w:rsid w:val="0080595A"/>
    <w:rsid w:val="008150A6"/>
    <w:rsid w:val="008178E6"/>
    <w:rsid w:val="0082249C"/>
    <w:rsid w:val="00824A9E"/>
    <w:rsid w:val="00824CCE"/>
    <w:rsid w:val="008308BD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165C5"/>
    <w:rsid w:val="0092558A"/>
    <w:rsid w:val="009279B2"/>
    <w:rsid w:val="00932695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26F7D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A7C8F"/>
    <w:rsid w:val="00AB5033"/>
    <w:rsid w:val="00AB5298"/>
    <w:rsid w:val="00AB5519"/>
    <w:rsid w:val="00AB6313"/>
    <w:rsid w:val="00AB71DD"/>
    <w:rsid w:val="00AC15C5"/>
    <w:rsid w:val="00AD0E75"/>
    <w:rsid w:val="00AE711C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0B5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2E72"/>
    <w:rsid w:val="00B556E8"/>
    <w:rsid w:val="00B55E70"/>
    <w:rsid w:val="00B60238"/>
    <w:rsid w:val="00B60745"/>
    <w:rsid w:val="00B640A8"/>
    <w:rsid w:val="00B64962"/>
    <w:rsid w:val="00B66AC0"/>
    <w:rsid w:val="00B71634"/>
    <w:rsid w:val="00B73091"/>
    <w:rsid w:val="00B744E2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6D5A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08F8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5B2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286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4982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2E23"/>
    <w:rsid w:val="00F35263"/>
    <w:rsid w:val="00F403BF"/>
    <w:rsid w:val="00F4342F"/>
    <w:rsid w:val="00F44142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0B4"/>
    <w:rsid w:val="00F829C7"/>
    <w:rsid w:val="00F834AA"/>
    <w:rsid w:val="00F848D6"/>
    <w:rsid w:val="00F859AE"/>
    <w:rsid w:val="00F922B2"/>
    <w:rsid w:val="00F943C8"/>
    <w:rsid w:val="00F96B28"/>
    <w:rsid w:val="00FA1564"/>
    <w:rsid w:val="00FA31B4"/>
    <w:rsid w:val="00FA41B4"/>
    <w:rsid w:val="00FA5DDD"/>
    <w:rsid w:val="00FA7644"/>
    <w:rsid w:val="00FB0647"/>
    <w:rsid w:val="00FC069A"/>
    <w:rsid w:val="00FC08A9"/>
    <w:rsid w:val="00FC7600"/>
    <w:rsid w:val="00FD0B7B"/>
    <w:rsid w:val="00FD4300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9F4901-6F1D-4D1C-A69B-B6EA4A5E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E29EC9D21643A3A755E04D2B2451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066C-20B7-4C3D-89A0-8A7185E85614}"/>
      </w:docPartPr>
      <w:docPartBody>
        <w:p w:rsidR="0011617C" w:rsidRDefault="003219DE" w:rsidP="003219DE">
          <w:pPr>
            <w:pStyle w:val="FEE29EC9D21643A3A755E04D2B2451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6BF6527F434F4CA17055D4A78880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1B393-B08E-448A-B318-25F83566112B}"/>
      </w:docPartPr>
      <w:docPartBody>
        <w:p w:rsidR="0011617C" w:rsidRDefault="003219DE" w:rsidP="003219DE">
          <w:pPr>
            <w:pStyle w:val="BA6BF6527F434F4CA17055D4A78880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2B14533C324955A58556AA188FC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914ECF-3A70-4425-AEBA-79F9D0A2D898}"/>
      </w:docPartPr>
      <w:docPartBody>
        <w:p w:rsidR="0011617C" w:rsidRDefault="003219DE" w:rsidP="003219DE">
          <w:pPr>
            <w:pStyle w:val="622B14533C324955A58556AA188FCC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14FF5735F849B0AA4A05F11DB1E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A386E-A146-403A-9FA2-62D39F48FBD7}"/>
      </w:docPartPr>
      <w:docPartBody>
        <w:p w:rsidR="0011617C" w:rsidRDefault="003219DE" w:rsidP="003219DE">
          <w:pPr>
            <w:pStyle w:val="0014FF5735F849B0AA4A05F11DB1EF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766FC7A7924664883BCB1CDA382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A4CAE0-BC8E-4767-8BAC-47FCE1FA1B7D}"/>
      </w:docPartPr>
      <w:docPartBody>
        <w:p w:rsidR="0011617C" w:rsidRDefault="003219DE" w:rsidP="003219DE">
          <w:pPr>
            <w:pStyle w:val="DF766FC7A7924664883BCB1CDA38260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DE"/>
    <w:rsid w:val="0011617C"/>
    <w:rsid w:val="001A6B56"/>
    <w:rsid w:val="002871FF"/>
    <w:rsid w:val="003219DE"/>
    <w:rsid w:val="0055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5EE80BD0FFC4770B5DA4ED5A343F27E">
    <w:name w:val="85EE80BD0FFC4770B5DA4ED5A343F27E"/>
    <w:rsid w:val="003219DE"/>
  </w:style>
  <w:style w:type="character" w:styleId="Platshllartext">
    <w:name w:val="Placeholder Text"/>
    <w:basedOn w:val="Standardstycketeckensnitt"/>
    <w:uiPriority w:val="99"/>
    <w:semiHidden/>
    <w:rsid w:val="003219DE"/>
    <w:rPr>
      <w:noProof w:val="0"/>
      <w:color w:val="808080"/>
    </w:rPr>
  </w:style>
  <w:style w:type="paragraph" w:customStyle="1" w:styleId="6B7D82F923D0491AA2B4AA3E47D5D074">
    <w:name w:val="6B7D82F923D0491AA2B4AA3E47D5D074"/>
    <w:rsid w:val="003219DE"/>
  </w:style>
  <w:style w:type="paragraph" w:customStyle="1" w:styleId="D45DF5364D49440BA28C7BA6113E0D58">
    <w:name w:val="D45DF5364D49440BA28C7BA6113E0D58"/>
    <w:rsid w:val="003219DE"/>
  </w:style>
  <w:style w:type="paragraph" w:customStyle="1" w:styleId="A0CC6CCA39B443EDADA0BF87C869CF27">
    <w:name w:val="A0CC6CCA39B443EDADA0BF87C869CF27"/>
    <w:rsid w:val="003219DE"/>
  </w:style>
  <w:style w:type="paragraph" w:customStyle="1" w:styleId="FEE29EC9D21643A3A755E04D2B245199">
    <w:name w:val="FEE29EC9D21643A3A755E04D2B245199"/>
    <w:rsid w:val="003219DE"/>
  </w:style>
  <w:style w:type="paragraph" w:customStyle="1" w:styleId="BA6BF6527F434F4CA17055D4A7888005">
    <w:name w:val="BA6BF6527F434F4CA17055D4A7888005"/>
    <w:rsid w:val="003219DE"/>
  </w:style>
  <w:style w:type="paragraph" w:customStyle="1" w:styleId="7076F152F27240498CEE4BB94F7BBCA5">
    <w:name w:val="7076F152F27240498CEE4BB94F7BBCA5"/>
    <w:rsid w:val="003219DE"/>
  </w:style>
  <w:style w:type="paragraph" w:customStyle="1" w:styleId="258E9509C599457E91B94B8F47B2BE27">
    <w:name w:val="258E9509C599457E91B94B8F47B2BE27"/>
    <w:rsid w:val="003219DE"/>
  </w:style>
  <w:style w:type="paragraph" w:customStyle="1" w:styleId="E30FFFB7EA5D45CDA37E2B436207D438">
    <w:name w:val="E30FFFB7EA5D45CDA37E2B436207D438"/>
    <w:rsid w:val="003219DE"/>
  </w:style>
  <w:style w:type="paragraph" w:customStyle="1" w:styleId="622B14533C324955A58556AA188FCC77">
    <w:name w:val="622B14533C324955A58556AA188FCC77"/>
    <w:rsid w:val="003219DE"/>
  </w:style>
  <w:style w:type="paragraph" w:customStyle="1" w:styleId="0014FF5735F849B0AA4A05F11DB1EF13">
    <w:name w:val="0014FF5735F849B0AA4A05F11DB1EF13"/>
    <w:rsid w:val="003219DE"/>
  </w:style>
  <w:style w:type="paragraph" w:customStyle="1" w:styleId="DF766FC7A7924664883BCB1CDA382607">
    <w:name w:val="DF766FC7A7924664883BCB1CDA382607"/>
    <w:rsid w:val="003219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2019-02-18</HeaderDate>
    <Office/>
    <Dnr>N2019/00705/SUBT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c10cb95a-4209-42cc-b04a-54a8b6b9d211</RD_Svarsid>
  </documentManagement>
</p:properties>
</file>

<file path=customXml/itemProps1.xml><?xml version="1.0" encoding="utf-8"?>
<ds:datastoreItem xmlns:ds="http://schemas.openxmlformats.org/officeDocument/2006/customXml" ds:itemID="{FE94D5C7-3C2F-44DB-B375-37415C75E803}"/>
</file>

<file path=customXml/itemProps2.xml><?xml version="1.0" encoding="utf-8"?>
<ds:datastoreItem xmlns:ds="http://schemas.openxmlformats.org/officeDocument/2006/customXml" ds:itemID="{D584016F-7DA2-4AEC-8AAA-73EAB210DA79}"/>
</file>

<file path=customXml/itemProps3.xml><?xml version="1.0" encoding="utf-8"?>
<ds:datastoreItem xmlns:ds="http://schemas.openxmlformats.org/officeDocument/2006/customXml" ds:itemID="{851060EA-9254-44B1-9E74-1FC211B57189}"/>
</file>

<file path=customXml/itemProps4.xml><?xml version="1.0" encoding="utf-8"?>
<ds:datastoreItem xmlns:ds="http://schemas.openxmlformats.org/officeDocument/2006/customXml" ds:itemID="{721E5679-9F79-4527-B668-5B7F65457B3B}"/>
</file>

<file path=customXml/itemProps5.xml><?xml version="1.0" encoding="utf-8"?>
<ds:datastoreItem xmlns:ds="http://schemas.openxmlformats.org/officeDocument/2006/customXml" ds:itemID="{442851A9-4EE0-4BEE-8908-64F32250F3A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211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Hamrén</dc:creator>
  <cp:keywords/>
  <dc:description/>
  <cp:lastModifiedBy>Marija Grekovska</cp:lastModifiedBy>
  <cp:revision>9</cp:revision>
  <dcterms:created xsi:type="dcterms:W3CDTF">2019-02-19T13:22:00Z</dcterms:created>
  <dcterms:modified xsi:type="dcterms:W3CDTF">2019-02-21T08:30:00Z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