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1A392" w14:textId="77777777" w:rsidR="001E47A5" w:rsidRDefault="001E47A5" w:rsidP="00DA0661">
      <w:pPr>
        <w:pStyle w:val="Rubrik"/>
      </w:pPr>
      <w:bookmarkStart w:id="0" w:name="Start"/>
      <w:bookmarkStart w:id="1" w:name="_GoBack"/>
      <w:bookmarkEnd w:id="0"/>
      <w:bookmarkEnd w:id="1"/>
      <w:r>
        <w:t>Svar på fråga 2020/21:942 av Sten Bergheden (M)</w:t>
      </w:r>
      <w:r>
        <w:br/>
        <w:t>Myndigheternas efterlevnad av tidsgränsen vid avverkningsanmälan</w:t>
      </w:r>
    </w:p>
    <w:p w14:paraId="25ACE6A4" w14:textId="525861C0" w:rsidR="001E47A5" w:rsidRDefault="001E47A5" w:rsidP="00665D96">
      <w:pPr>
        <w:pStyle w:val="Brdtext"/>
      </w:pPr>
      <w:r>
        <w:t xml:space="preserve">Sten Bergheden har frågat mig </w:t>
      </w:r>
      <w:r w:rsidR="002D5EB4">
        <w:t xml:space="preserve">vad </w:t>
      </w:r>
      <w:r w:rsidR="00B33EE1">
        <w:t xml:space="preserve">jag </w:t>
      </w:r>
      <w:r w:rsidR="00665D96">
        <w:t>avser att göra för att säkerställa att gränsen för sex veckor vid avverkningsanmälan verkligen efterlevs av Sveriges myndigheter</w:t>
      </w:r>
      <w:r w:rsidR="00187CAC">
        <w:t>.</w:t>
      </w:r>
      <w:r w:rsidR="002D5EB4">
        <w:t xml:space="preserve"> </w:t>
      </w:r>
    </w:p>
    <w:p w14:paraId="7518E9CE" w14:textId="6EDA27A2" w:rsidR="002D5EB4" w:rsidRDefault="0086579B" w:rsidP="002D5EB4">
      <w:pPr>
        <w:pStyle w:val="Brdtext"/>
        <w:spacing w:after="0"/>
      </w:pPr>
      <w:r>
        <w:t xml:space="preserve">Det finns ett tydligt förfarande för hur </w:t>
      </w:r>
      <w:r w:rsidR="00B33EE1">
        <w:t xml:space="preserve">Skogsstyrelsen </w:t>
      </w:r>
      <w:r w:rsidR="008C387E">
        <w:t xml:space="preserve">hanterar avverkningsanmälningar. </w:t>
      </w:r>
      <w:r w:rsidR="002D5EB4">
        <w:t>Inför en föryngringsavverkning som är 0,5 hektar eller större ska en</w:t>
      </w:r>
      <w:r w:rsidR="009E62CF">
        <w:t xml:space="preserve"> </w:t>
      </w:r>
      <w:r w:rsidR="002D5EB4">
        <w:t>avverkningsanmälan lämnas till Skogsstyrelsen senast</w:t>
      </w:r>
    </w:p>
    <w:p w14:paraId="57CE87EF" w14:textId="77777777" w:rsidR="002D5EB4" w:rsidRDefault="002D5EB4" w:rsidP="002D5EB4">
      <w:pPr>
        <w:pStyle w:val="Brdtext"/>
        <w:spacing w:after="0"/>
      </w:pPr>
      <w:r>
        <w:t>sex veckor innan avverkningen påbörjas.</w:t>
      </w:r>
    </w:p>
    <w:p w14:paraId="2941BEA8" w14:textId="77777777" w:rsidR="002D5EB4" w:rsidRDefault="002D5EB4" w:rsidP="002D5EB4">
      <w:pPr>
        <w:pStyle w:val="Brdtext"/>
        <w:spacing w:after="0"/>
      </w:pPr>
    </w:p>
    <w:p w14:paraId="5A3BFCE9" w14:textId="0D6C2706" w:rsidR="00411796" w:rsidRDefault="00B33EE1" w:rsidP="00457436">
      <w:pPr>
        <w:pStyle w:val="Brdtext"/>
        <w:spacing w:after="0"/>
      </w:pPr>
      <w:r>
        <w:t>Cirka</w:t>
      </w:r>
      <w:r w:rsidR="00457436" w:rsidRPr="00457436">
        <w:t xml:space="preserve"> 90 procent av anmälningarna om avverkning </w:t>
      </w:r>
      <w:r w:rsidR="00525812">
        <w:t xml:space="preserve">handläggs </w:t>
      </w:r>
      <w:r w:rsidR="00457436" w:rsidRPr="00457436">
        <w:t>manuellt</w:t>
      </w:r>
      <w:r>
        <w:t xml:space="preserve"> hos Skogsstyrelsen</w:t>
      </w:r>
      <w:r w:rsidR="00457436" w:rsidRPr="00457436">
        <w:t xml:space="preserve">. Cirka 10 procent av de inkomna anmälningarna sorteras ut och handläggs automatiskt utan en manuell kontroll. En stor del av de ärenden som handläggs manuellt hanteras </w:t>
      </w:r>
      <w:r w:rsidR="000F67D1">
        <w:t>utan mer omfattande utredning, e</w:t>
      </w:r>
      <w:r w:rsidR="00457436" w:rsidRPr="00457436">
        <w:t>n mindre andel leder vidare till fortsatt utredning och tillsyn</w:t>
      </w:r>
      <w:r w:rsidR="000F67D1">
        <w:t>såtgärder</w:t>
      </w:r>
      <w:r w:rsidR="00457436" w:rsidRPr="00457436">
        <w:t xml:space="preserve">. </w:t>
      </w:r>
    </w:p>
    <w:p w14:paraId="4A62543B" w14:textId="77777777" w:rsidR="006B7955" w:rsidRDefault="006B7955" w:rsidP="00457436">
      <w:pPr>
        <w:pStyle w:val="Brdtext"/>
        <w:spacing w:after="0"/>
      </w:pPr>
    </w:p>
    <w:p w14:paraId="39463041" w14:textId="3D00E201" w:rsidR="00645DC3" w:rsidRDefault="00411796" w:rsidP="00645DC3">
      <w:pPr>
        <w:pStyle w:val="Brdtext"/>
        <w:spacing w:after="0"/>
      </w:pPr>
      <w:r>
        <w:t xml:space="preserve">Om </w:t>
      </w:r>
      <w:r w:rsidR="00525812">
        <w:t xml:space="preserve">en sådan </w:t>
      </w:r>
      <w:r>
        <w:t>utredning visar att avverkningen inte kan utföras i enlighet med skogsvårdslagen</w:t>
      </w:r>
      <w:r w:rsidR="00B33EE1">
        <w:t xml:space="preserve"> (1979:429)</w:t>
      </w:r>
      <w:r w:rsidR="002F3DFD">
        <w:t xml:space="preserve"> </w:t>
      </w:r>
      <w:r w:rsidR="002F3DFD" w:rsidRPr="005A00C1">
        <w:t>och sådan hänsyn som ska tas enligt den</w:t>
      </w:r>
      <w:r w:rsidR="002F3DFD">
        <w:t>,</w:t>
      </w:r>
      <w:r>
        <w:t xml:space="preserve"> utan att orsaka skada på naturmiljön</w:t>
      </w:r>
      <w:r w:rsidR="002E3420">
        <w:t>,</w:t>
      </w:r>
      <w:r>
        <w:t xml:space="preserve"> </w:t>
      </w:r>
      <w:r w:rsidR="005A00C1">
        <w:t xml:space="preserve">behöver </w:t>
      </w:r>
      <w:r w:rsidR="00C809D5">
        <w:t xml:space="preserve">Skogsstyrelsen </w:t>
      </w:r>
      <w:r w:rsidR="00C809D5" w:rsidRPr="002E3420">
        <w:t>överväga om</w:t>
      </w:r>
      <w:r w:rsidR="005A00C1">
        <w:t xml:space="preserve"> ett </w:t>
      </w:r>
      <w:r w:rsidR="00C809D5">
        <w:t xml:space="preserve">föreläggande eller förbud </w:t>
      </w:r>
      <w:r>
        <w:t>enligt 12 kap. 6 § miljöbalken</w:t>
      </w:r>
      <w:r w:rsidR="00C809D5" w:rsidRPr="00C809D5">
        <w:t xml:space="preserve"> </w:t>
      </w:r>
      <w:r w:rsidR="005A00C1">
        <w:t xml:space="preserve">krävs </w:t>
      </w:r>
      <w:r w:rsidR="00C809D5">
        <w:t>för att begränsa eller motverka skadan</w:t>
      </w:r>
      <w:r w:rsidR="009E62CF">
        <w:t xml:space="preserve">. </w:t>
      </w:r>
      <w:r w:rsidR="00645DC3" w:rsidRPr="00B97C6C">
        <w:t>Om en avverkningsanmälan berör ett område med höga naturvärden ska alltid förutsättningarna för formellt skydd undersökas</w:t>
      </w:r>
      <w:r w:rsidR="00F374CF">
        <w:t>, i enlighet med den nationella strategin för formellt skydd av skog.</w:t>
      </w:r>
      <w:r w:rsidR="00645DC3" w:rsidRPr="00B97C6C">
        <w:t xml:space="preserve"> </w:t>
      </w:r>
    </w:p>
    <w:p w14:paraId="54B5F8C4" w14:textId="77777777" w:rsidR="00411796" w:rsidRDefault="00411796" w:rsidP="002D5EB4">
      <w:pPr>
        <w:pStyle w:val="Brdtext"/>
        <w:spacing w:after="0"/>
      </w:pPr>
    </w:p>
    <w:p w14:paraId="65FCA4FA" w14:textId="789F97AE" w:rsidR="005A00C1" w:rsidRDefault="00843920" w:rsidP="00843920">
      <w:pPr>
        <w:pStyle w:val="Brdtext"/>
        <w:spacing w:after="0"/>
      </w:pPr>
      <w:r>
        <w:lastRenderedPageBreak/>
        <w:t xml:space="preserve">I de fall flera myndigheter </w:t>
      </w:r>
      <w:r w:rsidR="000F67D1">
        <w:t xml:space="preserve">har tillsynsansvar, vilket är fallet vid bl.a. frågor om artskydd i skogen, ska myndigheterna </w:t>
      </w:r>
      <w:r>
        <w:t>sa</w:t>
      </w:r>
      <w:r w:rsidRPr="00323A66">
        <w:t>m</w:t>
      </w:r>
      <w:r w:rsidR="000F67D1">
        <w:t xml:space="preserve">ordna tillsynen om det är ändamålsenligt och möjligt. </w:t>
      </w:r>
    </w:p>
    <w:p w14:paraId="6C3ED0B7" w14:textId="77777777" w:rsidR="005A00C1" w:rsidRDefault="005A00C1" w:rsidP="00843920">
      <w:pPr>
        <w:pStyle w:val="Brdtext"/>
        <w:spacing w:after="0"/>
      </w:pPr>
    </w:p>
    <w:p w14:paraId="64155829" w14:textId="1BD102BE" w:rsidR="00843920" w:rsidRDefault="000F67D1" w:rsidP="00843920">
      <w:pPr>
        <w:pStyle w:val="Brdtext"/>
        <w:spacing w:after="0"/>
      </w:pPr>
      <w:r>
        <w:t>E</w:t>
      </w:r>
      <w:r w:rsidRPr="002E3420">
        <w:t xml:space="preserve">nligt </w:t>
      </w:r>
      <w:r w:rsidR="001F5922" w:rsidRPr="002E3420">
        <w:t>m</w:t>
      </w:r>
      <w:r w:rsidRPr="002E3420">
        <w:t>yndighetsförordningen</w:t>
      </w:r>
      <w:r w:rsidR="001F5922" w:rsidRPr="002E3420">
        <w:t xml:space="preserve"> (2007:515)</w:t>
      </w:r>
      <w:r w:rsidRPr="002E3420">
        <w:t xml:space="preserve"> framgår äve</w:t>
      </w:r>
      <w:r>
        <w:t xml:space="preserve">n att myndigheterna ska verka för att genom samarbete </w:t>
      </w:r>
      <w:r w:rsidR="00843920" w:rsidRPr="00323A66">
        <w:t>ta till vara de fördelar som kan vinnas för enskilda samt för staten som helhet.</w:t>
      </w:r>
    </w:p>
    <w:p w14:paraId="7A2E6116" w14:textId="77777777" w:rsidR="000F67D1" w:rsidRDefault="000F67D1" w:rsidP="00843920">
      <w:pPr>
        <w:pStyle w:val="Brdtext"/>
        <w:spacing w:after="0"/>
      </w:pPr>
    </w:p>
    <w:p w14:paraId="21E3F862" w14:textId="0921BEBD" w:rsidR="00C822F8" w:rsidRDefault="002F3DFD" w:rsidP="002D5EB4">
      <w:pPr>
        <w:pStyle w:val="Brdtext"/>
        <w:spacing w:after="0"/>
      </w:pPr>
      <w:r>
        <w:t xml:space="preserve">Regeringen </w:t>
      </w:r>
      <w:r w:rsidR="00B33EE1">
        <w:t xml:space="preserve">aviserade </w:t>
      </w:r>
      <w:r>
        <w:t xml:space="preserve">i budgetpropositionen </w:t>
      </w:r>
      <w:r w:rsidR="00B33EE1">
        <w:t xml:space="preserve">för 2021 </w:t>
      </w:r>
      <w:r>
        <w:t xml:space="preserve">ett förenklingspaket för skogsbruket. </w:t>
      </w:r>
      <w:r w:rsidR="00CE3F12">
        <w:t xml:space="preserve">Regeringen har därför gett </w:t>
      </w:r>
      <w:r w:rsidR="00F965A2">
        <w:t>S</w:t>
      </w:r>
      <w:r w:rsidR="00CE3F12">
        <w:t xml:space="preserve">kogsstyrelsen i uppdrag att </w:t>
      </w:r>
      <w:r w:rsidR="00CE3F12" w:rsidRPr="00BC00DF">
        <w:t>genomföra åtgärder som ska effektivisera skogsägarens kontakter med Skogsstyrelsen och andra myndigheter samt</w:t>
      </w:r>
      <w:r>
        <w:t xml:space="preserve"> erbjuda bättre och enklare beslutsstöd som</w:t>
      </w:r>
      <w:r w:rsidR="00CE3F12" w:rsidRPr="00BC00DF">
        <w:t xml:space="preserve"> främja</w:t>
      </w:r>
      <w:r>
        <w:t>r</w:t>
      </w:r>
      <w:r w:rsidR="00CE3F12" w:rsidRPr="00BC00DF">
        <w:t xml:space="preserve"> ett aktivt och hållbart skogsbruk</w:t>
      </w:r>
      <w:r>
        <w:t xml:space="preserve"> så att det blir enklare att nå skogspolitikens produktions- och miljömål</w:t>
      </w:r>
      <w:r w:rsidR="00710BE9">
        <w:t>.</w:t>
      </w:r>
      <w:r w:rsidR="00CE3F12" w:rsidRPr="00BC00DF">
        <w:t xml:space="preserve"> Åtgärderna ska även på ett effektivt och användarvänligt sätt ta tillvara möjligheterna med digitala data och utvecklat kartmaterial. Exempel på åtgärder som kan genomföras är att utreda möjligheter till mer effektiv och snabbare handläggning av ärenden samt att arbeta med förbättrad service för skogsägare, inklusive fortsatt arbete med en gemensam inlämningsfunktion.</w:t>
      </w:r>
    </w:p>
    <w:p w14:paraId="41BC9920" w14:textId="77777777" w:rsidR="006A6B86" w:rsidRDefault="006A6B86" w:rsidP="00EA2789">
      <w:pPr>
        <w:pStyle w:val="Brdtext"/>
        <w:spacing w:after="0"/>
      </w:pPr>
    </w:p>
    <w:p w14:paraId="7B4B2C13" w14:textId="7774418D" w:rsidR="00B97C6C" w:rsidRPr="00B97C6C" w:rsidRDefault="00B97C6C" w:rsidP="00B97C6C">
      <w:r w:rsidRPr="00B97C6C">
        <w:t xml:space="preserve">Nyligen har Skogsutredningens slutbetänkande – Stärkt äganderätt, flexibla skyddsformer och naturvård i skogen (SOU 2020:73) överlämnats till regeringen. Jag har noterat att utredningen presenterat </w:t>
      </w:r>
      <w:r w:rsidR="001A7B13">
        <w:t>flera förslag som rör avverkningsanmälan</w:t>
      </w:r>
      <w:r w:rsidRPr="00B97C6C">
        <w:t>. Då Skogsutredningens förslag bereds i Regeringskansliet ska jag inte föregå denna process.</w:t>
      </w:r>
    </w:p>
    <w:p w14:paraId="6B08E473" w14:textId="4203B249" w:rsidR="001E47A5" w:rsidRDefault="001E47A5" w:rsidP="006A12F1">
      <w:pPr>
        <w:pStyle w:val="Brdtext"/>
      </w:pPr>
      <w:r>
        <w:t xml:space="preserve">Stockholm den </w:t>
      </w:r>
      <w:sdt>
        <w:sdtPr>
          <w:id w:val="-1225218591"/>
          <w:placeholder>
            <w:docPart w:val="8A4715A96CC543798EA95A20ACB1F774"/>
          </w:placeholder>
          <w:dataBinding w:prefixMappings="xmlns:ns0='http://lp/documentinfo/RK' " w:xpath="/ns0:DocumentInfo[1]/ns0:BaseInfo[1]/ns0:HeaderDate[1]" w:storeItemID="{3482DADD-B86A-4747-A77C-3B86458F6C27}"/>
          <w:date w:fullDate="2020-12-22T00:00:00Z">
            <w:dateFormat w:val="d MMMM yyyy"/>
            <w:lid w:val="sv-SE"/>
            <w:storeMappedDataAs w:val="dateTime"/>
            <w:calendar w:val="gregorian"/>
          </w:date>
        </w:sdtPr>
        <w:sdtEndPr/>
        <w:sdtContent>
          <w:r w:rsidR="009F32E0">
            <w:t>22 december 2020</w:t>
          </w:r>
        </w:sdtContent>
      </w:sdt>
    </w:p>
    <w:p w14:paraId="4F30F0BC" w14:textId="77777777" w:rsidR="001E47A5" w:rsidRDefault="001E47A5" w:rsidP="004E7A8F">
      <w:pPr>
        <w:pStyle w:val="Brdtextutanavstnd"/>
      </w:pPr>
    </w:p>
    <w:p w14:paraId="239037F0" w14:textId="77777777" w:rsidR="001E47A5" w:rsidRDefault="001E47A5" w:rsidP="004E7A8F">
      <w:pPr>
        <w:pStyle w:val="Brdtextutanavstnd"/>
      </w:pPr>
    </w:p>
    <w:p w14:paraId="6EBEAB48" w14:textId="77777777" w:rsidR="001E47A5" w:rsidRDefault="001E47A5" w:rsidP="004E7A8F">
      <w:pPr>
        <w:pStyle w:val="Brdtextutanavstnd"/>
      </w:pPr>
    </w:p>
    <w:p w14:paraId="23BDD2BB" w14:textId="77777777" w:rsidR="001E47A5" w:rsidRDefault="00525812" w:rsidP="00422A41">
      <w:pPr>
        <w:pStyle w:val="Brdtext"/>
      </w:pPr>
      <w:r>
        <w:t>Jennie Nilsson</w:t>
      </w:r>
    </w:p>
    <w:p w14:paraId="444A273A" w14:textId="77777777" w:rsidR="001E47A5" w:rsidRPr="00DB48AB" w:rsidRDefault="001E47A5" w:rsidP="00DB48AB">
      <w:pPr>
        <w:pStyle w:val="Brdtext"/>
      </w:pPr>
    </w:p>
    <w:sectPr w:rsidR="001E47A5"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BA20E" w14:textId="77777777" w:rsidR="001B4D8B" w:rsidRDefault="001B4D8B" w:rsidP="00A87A54">
      <w:pPr>
        <w:spacing w:after="0" w:line="240" w:lineRule="auto"/>
      </w:pPr>
      <w:r>
        <w:separator/>
      </w:r>
    </w:p>
  </w:endnote>
  <w:endnote w:type="continuationSeparator" w:id="0">
    <w:p w14:paraId="6C96631D" w14:textId="77777777" w:rsidR="001B4D8B" w:rsidRDefault="001B4D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73458E" w14:textId="77777777" w:rsidTr="006A26EC">
      <w:trPr>
        <w:trHeight w:val="227"/>
        <w:jc w:val="right"/>
      </w:trPr>
      <w:tc>
        <w:tcPr>
          <w:tcW w:w="708" w:type="dxa"/>
          <w:vAlign w:val="bottom"/>
        </w:tcPr>
        <w:p w14:paraId="5916C43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8FAC456" w14:textId="77777777" w:rsidTr="006A26EC">
      <w:trPr>
        <w:trHeight w:val="850"/>
        <w:jc w:val="right"/>
      </w:trPr>
      <w:tc>
        <w:tcPr>
          <w:tcW w:w="708" w:type="dxa"/>
          <w:vAlign w:val="bottom"/>
        </w:tcPr>
        <w:p w14:paraId="364039EB" w14:textId="77777777" w:rsidR="005606BC" w:rsidRPr="00347E11" w:rsidRDefault="005606BC" w:rsidP="005606BC">
          <w:pPr>
            <w:pStyle w:val="Sidfot"/>
            <w:spacing w:line="276" w:lineRule="auto"/>
            <w:jc w:val="right"/>
          </w:pPr>
        </w:p>
      </w:tc>
    </w:tr>
  </w:tbl>
  <w:p w14:paraId="274AFA8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D7025C" w14:textId="77777777" w:rsidTr="001F4302">
      <w:trPr>
        <w:trHeight w:val="510"/>
      </w:trPr>
      <w:tc>
        <w:tcPr>
          <w:tcW w:w="8525" w:type="dxa"/>
          <w:gridSpan w:val="2"/>
          <w:vAlign w:val="bottom"/>
        </w:tcPr>
        <w:p w14:paraId="6E686AD3" w14:textId="77777777" w:rsidR="00347E11" w:rsidRPr="00347E11" w:rsidRDefault="00347E11" w:rsidP="00347E11">
          <w:pPr>
            <w:pStyle w:val="Sidfot"/>
            <w:rPr>
              <w:sz w:val="8"/>
            </w:rPr>
          </w:pPr>
        </w:p>
      </w:tc>
    </w:tr>
    <w:tr w:rsidR="00093408" w:rsidRPr="00EE3C0F" w14:paraId="14397581" w14:textId="77777777" w:rsidTr="00C26068">
      <w:trPr>
        <w:trHeight w:val="227"/>
      </w:trPr>
      <w:tc>
        <w:tcPr>
          <w:tcW w:w="4074" w:type="dxa"/>
        </w:tcPr>
        <w:p w14:paraId="718257DD" w14:textId="77777777" w:rsidR="00347E11" w:rsidRPr="00F53AEA" w:rsidRDefault="00347E11" w:rsidP="00C26068">
          <w:pPr>
            <w:pStyle w:val="Sidfot"/>
            <w:spacing w:line="276" w:lineRule="auto"/>
          </w:pPr>
        </w:p>
      </w:tc>
      <w:tc>
        <w:tcPr>
          <w:tcW w:w="4451" w:type="dxa"/>
        </w:tcPr>
        <w:p w14:paraId="3071AE53" w14:textId="77777777" w:rsidR="00093408" w:rsidRPr="00F53AEA" w:rsidRDefault="00093408" w:rsidP="00F53AEA">
          <w:pPr>
            <w:pStyle w:val="Sidfot"/>
            <w:spacing w:line="276" w:lineRule="auto"/>
          </w:pPr>
        </w:p>
      </w:tc>
    </w:tr>
  </w:tbl>
  <w:p w14:paraId="7B5D970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6DF03" w14:textId="77777777" w:rsidR="001B4D8B" w:rsidRDefault="001B4D8B" w:rsidP="00A87A54">
      <w:pPr>
        <w:spacing w:after="0" w:line="240" w:lineRule="auto"/>
      </w:pPr>
      <w:r>
        <w:separator/>
      </w:r>
    </w:p>
  </w:footnote>
  <w:footnote w:type="continuationSeparator" w:id="0">
    <w:p w14:paraId="5C477DD1" w14:textId="77777777" w:rsidR="001B4D8B" w:rsidRDefault="001B4D8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47A5" w14:paraId="1DD5F7F5" w14:textId="77777777" w:rsidTr="00C93EBA">
      <w:trPr>
        <w:trHeight w:val="227"/>
      </w:trPr>
      <w:tc>
        <w:tcPr>
          <w:tcW w:w="5534" w:type="dxa"/>
        </w:tcPr>
        <w:p w14:paraId="11FB7597" w14:textId="77777777" w:rsidR="001E47A5" w:rsidRPr="007D73AB" w:rsidRDefault="001E47A5">
          <w:pPr>
            <w:pStyle w:val="Sidhuvud"/>
          </w:pPr>
        </w:p>
      </w:tc>
      <w:tc>
        <w:tcPr>
          <w:tcW w:w="3170" w:type="dxa"/>
          <w:vAlign w:val="bottom"/>
        </w:tcPr>
        <w:p w14:paraId="76DAD28F" w14:textId="77777777" w:rsidR="001E47A5" w:rsidRPr="007D73AB" w:rsidRDefault="001E47A5" w:rsidP="00340DE0">
          <w:pPr>
            <w:pStyle w:val="Sidhuvud"/>
          </w:pPr>
        </w:p>
      </w:tc>
      <w:tc>
        <w:tcPr>
          <w:tcW w:w="1134" w:type="dxa"/>
        </w:tcPr>
        <w:p w14:paraId="43CCAB57" w14:textId="77777777" w:rsidR="001E47A5" w:rsidRDefault="001E47A5" w:rsidP="005A703A">
          <w:pPr>
            <w:pStyle w:val="Sidhuvud"/>
          </w:pPr>
        </w:p>
      </w:tc>
    </w:tr>
    <w:tr w:rsidR="001E47A5" w14:paraId="32D41B05" w14:textId="77777777" w:rsidTr="00C93EBA">
      <w:trPr>
        <w:trHeight w:val="1928"/>
      </w:trPr>
      <w:tc>
        <w:tcPr>
          <w:tcW w:w="5534" w:type="dxa"/>
        </w:tcPr>
        <w:p w14:paraId="34963331" w14:textId="77777777" w:rsidR="001E47A5" w:rsidRPr="00340DE0" w:rsidRDefault="001E47A5" w:rsidP="00340DE0">
          <w:pPr>
            <w:pStyle w:val="Sidhuvud"/>
          </w:pPr>
          <w:r>
            <w:rPr>
              <w:noProof/>
            </w:rPr>
            <w:drawing>
              <wp:inline distT="0" distB="0" distL="0" distR="0" wp14:anchorId="74921746" wp14:editId="2393CE2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36B9B1" w14:textId="77777777" w:rsidR="001E47A5" w:rsidRPr="00710A6C" w:rsidRDefault="001E47A5" w:rsidP="00EE3C0F">
          <w:pPr>
            <w:pStyle w:val="Sidhuvud"/>
            <w:rPr>
              <w:b/>
            </w:rPr>
          </w:pPr>
        </w:p>
        <w:p w14:paraId="2B7E7B71" w14:textId="77777777" w:rsidR="001E47A5" w:rsidRDefault="001E47A5" w:rsidP="00EE3C0F">
          <w:pPr>
            <w:pStyle w:val="Sidhuvud"/>
          </w:pPr>
        </w:p>
        <w:p w14:paraId="2E52641C" w14:textId="77777777" w:rsidR="001E47A5" w:rsidRDefault="001E47A5" w:rsidP="00EE3C0F">
          <w:pPr>
            <w:pStyle w:val="Sidhuvud"/>
          </w:pPr>
        </w:p>
        <w:p w14:paraId="29D76525" w14:textId="77777777" w:rsidR="001E47A5" w:rsidRDefault="001E47A5" w:rsidP="00EE3C0F">
          <w:pPr>
            <w:pStyle w:val="Sidhuvud"/>
          </w:pPr>
        </w:p>
        <w:sdt>
          <w:sdtPr>
            <w:alias w:val="Dnr"/>
            <w:tag w:val="ccRKShow_Dnr"/>
            <w:id w:val="-829283628"/>
            <w:placeholder>
              <w:docPart w:val="DC480EC69A3046B28787AE8081A6CD15"/>
            </w:placeholder>
            <w:dataBinding w:prefixMappings="xmlns:ns0='http://lp/documentinfo/RK' " w:xpath="/ns0:DocumentInfo[1]/ns0:BaseInfo[1]/ns0:Dnr[1]" w:storeItemID="{3482DADD-B86A-4747-A77C-3B86458F6C27}"/>
            <w:text/>
          </w:sdtPr>
          <w:sdtEndPr/>
          <w:sdtContent>
            <w:p w14:paraId="47500BE7" w14:textId="77777777" w:rsidR="001E47A5" w:rsidRDefault="001E47A5" w:rsidP="00EE3C0F">
              <w:pPr>
                <w:pStyle w:val="Sidhuvud"/>
              </w:pPr>
              <w:r>
                <w:t>N2020/</w:t>
              </w:r>
              <w:r w:rsidR="002C4617">
                <w:t>02999</w:t>
              </w:r>
            </w:p>
          </w:sdtContent>
        </w:sdt>
        <w:sdt>
          <w:sdtPr>
            <w:alias w:val="DocNumber"/>
            <w:tag w:val="DocNumber"/>
            <w:id w:val="1726028884"/>
            <w:placeholder>
              <w:docPart w:val="4425EEF933F341D1BCDA3AED9262433D"/>
            </w:placeholder>
            <w:showingPlcHdr/>
            <w:dataBinding w:prefixMappings="xmlns:ns0='http://lp/documentinfo/RK' " w:xpath="/ns0:DocumentInfo[1]/ns0:BaseInfo[1]/ns0:DocNumber[1]" w:storeItemID="{3482DADD-B86A-4747-A77C-3B86458F6C27}"/>
            <w:text/>
          </w:sdtPr>
          <w:sdtEndPr/>
          <w:sdtContent>
            <w:p w14:paraId="64E57BBD" w14:textId="77777777" w:rsidR="001E47A5" w:rsidRDefault="001E47A5" w:rsidP="00EE3C0F">
              <w:pPr>
                <w:pStyle w:val="Sidhuvud"/>
              </w:pPr>
              <w:r>
                <w:rPr>
                  <w:rStyle w:val="Platshllartext"/>
                </w:rPr>
                <w:t xml:space="preserve"> </w:t>
              </w:r>
            </w:p>
          </w:sdtContent>
        </w:sdt>
        <w:p w14:paraId="52C8E983" w14:textId="77777777" w:rsidR="001E47A5" w:rsidRDefault="001E47A5" w:rsidP="00EE3C0F">
          <w:pPr>
            <w:pStyle w:val="Sidhuvud"/>
          </w:pPr>
        </w:p>
      </w:tc>
      <w:tc>
        <w:tcPr>
          <w:tcW w:w="1134" w:type="dxa"/>
        </w:tcPr>
        <w:p w14:paraId="00B316FE" w14:textId="77777777" w:rsidR="001E47A5" w:rsidRDefault="001E47A5" w:rsidP="0094502D">
          <w:pPr>
            <w:pStyle w:val="Sidhuvud"/>
          </w:pPr>
        </w:p>
        <w:p w14:paraId="7185BDED" w14:textId="77777777" w:rsidR="001E47A5" w:rsidRPr="0094502D" w:rsidRDefault="001E47A5" w:rsidP="00EC71A6">
          <w:pPr>
            <w:pStyle w:val="Sidhuvud"/>
          </w:pPr>
        </w:p>
      </w:tc>
    </w:tr>
    <w:tr w:rsidR="001E47A5" w14:paraId="529117C4" w14:textId="77777777" w:rsidTr="00C93EBA">
      <w:trPr>
        <w:trHeight w:val="2268"/>
      </w:trPr>
      <w:tc>
        <w:tcPr>
          <w:tcW w:w="5534" w:type="dxa"/>
          <w:tcMar>
            <w:right w:w="1134" w:type="dxa"/>
          </w:tcMar>
        </w:tcPr>
        <w:sdt>
          <w:sdtPr>
            <w:rPr>
              <w:b/>
            </w:rPr>
            <w:alias w:val="SenderText"/>
            <w:tag w:val="ccRKShow_SenderText"/>
            <w:id w:val="1374046025"/>
            <w:placeholder>
              <w:docPart w:val="D97E4A655AC8466FACDFE46DD772D4E0"/>
            </w:placeholder>
          </w:sdtPr>
          <w:sdtEndPr>
            <w:rPr>
              <w:b w:val="0"/>
            </w:rPr>
          </w:sdtEndPr>
          <w:sdtContent>
            <w:p w14:paraId="0E1D5FD1" w14:textId="77777777" w:rsidR="00525812" w:rsidRPr="00525812" w:rsidRDefault="00525812" w:rsidP="00340DE0">
              <w:pPr>
                <w:pStyle w:val="Sidhuvud"/>
                <w:rPr>
                  <w:b/>
                </w:rPr>
              </w:pPr>
              <w:r w:rsidRPr="00525812">
                <w:rPr>
                  <w:b/>
                </w:rPr>
                <w:t>Näringsdepartementet</w:t>
              </w:r>
            </w:p>
            <w:p w14:paraId="17F195F7" w14:textId="77777777" w:rsidR="001E47A5" w:rsidRDefault="00525812" w:rsidP="00340DE0">
              <w:pPr>
                <w:pStyle w:val="Sidhuvud"/>
              </w:pPr>
              <w:r w:rsidRPr="00525812">
                <w:t>Landsbygdsministern</w:t>
              </w:r>
            </w:p>
          </w:sdtContent>
        </w:sdt>
        <w:p w14:paraId="2A12F1AF" w14:textId="77777777" w:rsidR="00A61870" w:rsidRDefault="00A61870" w:rsidP="00A61870">
          <w:pPr>
            <w:rPr>
              <w:rFonts w:asciiTheme="majorHAnsi" w:hAnsiTheme="majorHAnsi"/>
              <w:sz w:val="19"/>
            </w:rPr>
          </w:pPr>
        </w:p>
        <w:p w14:paraId="33CE8EF5" w14:textId="77777777" w:rsidR="00A61870" w:rsidRDefault="00A61870" w:rsidP="00A61870">
          <w:pPr>
            <w:rPr>
              <w:rFonts w:asciiTheme="majorHAnsi" w:hAnsiTheme="majorHAnsi"/>
              <w:sz w:val="19"/>
            </w:rPr>
          </w:pPr>
        </w:p>
        <w:p w14:paraId="386BE656" w14:textId="0DEAC384" w:rsidR="00A61870" w:rsidRPr="00A61870" w:rsidRDefault="00A61870" w:rsidP="00A61870">
          <w:pPr>
            <w:rPr>
              <w:rFonts w:ascii="Arial" w:hAnsi="Arial" w:cs="Arial"/>
              <w:sz w:val="20"/>
              <w:szCs w:val="20"/>
            </w:rPr>
          </w:pPr>
        </w:p>
        <w:p w14:paraId="1E7049E2" w14:textId="77777777" w:rsidR="00A61870" w:rsidRPr="00A61870" w:rsidRDefault="00A61870" w:rsidP="00A61870"/>
      </w:tc>
      <w:sdt>
        <w:sdtPr>
          <w:alias w:val="Recipient"/>
          <w:tag w:val="ccRKShow_Recipient"/>
          <w:id w:val="-28344517"/>
          <w:placeholder>
            <w:docPart w:val="15B35E7E6B404348957999A24D56799F"/>
          </w:placeholder>
          <w:dataBinding w:prefixMappings="xmlns:ns0='http://lp/documentinfo/RK' " w:xpath="/ns0:DocumentInfo[1]/ns0:BaseInfo[1]/ns0:Recipient[1]" w:storeItemID="{3482DADD-B86A-4747-A77C-3B86458F6C27}"/>
          <w:text w:multiLine="1"/>
        </w:sdtPr>
        <w:sdtEndPr/>
        <w:sdtContent>
          <w:tc>
            <w:tcPr>
              <w:tcW w:w="3170" w:type="dxa"/>
            </w:tcPr>
            <w:p w14:paraId="54CF385E" w14:textId="77777777" w:rsidR="001E47A5" w:rsidRDefault="001E47A5" w:rsidP="00547B89">
              <w:pPr>
                <w:pStyle w:val="Sidhuvud"/>
              </w:pPr>
              <w:r>
                <w:t>Till riksdagen</w:t>
              </w:r>
            </w:p>
          </w:tc>
        </w:sdtContent>
      </w:sdt>
      <w:tc>
        <w:tcPr>
          <w:tcW w:w="1134" w:type="dxa"/>
        </w:tcPr>
        <w:p w14:paraId="2CB2631D" w14:textId="77777777" w:rsidR="001E47A5" w:rsidRDefault="001E47A5" w:rsidP="003E6020">
          <w:pPr>
            <w:pStyle w:val="Sidhuvud"/>
          </w:pPr>
        </w:p>
      </w:tc>
    </w:tr>
  </w:tbl>
  <w:p w14:paraId="234997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A5"/>
    <w:rsid w:val="00000290"/>
    <w:rsid w:val="00001068"/>
    <w:rsid w:val="0000412C"/>
    <w:rsid w:val="00004D5C"/>
    <w:rsid w:val="00005B7A"/>
    <w:rsid w:val="00005F68"/>
    <w:rsid w:val="00006CA7"/>
    <w:rsid w:val="000128EB"/>
    <w:rsid w:val="00012B00"/>
    <w:rsid w:val="00014EF6"/>
    <w:rsid w:val="00016730"/>
    <w:rsid w:val="00017197"/>
    <w:rsid w:val="0001725B"/>
    <w:rsid w:val="000203B0"/>
    <w:rsid w:val="000205ED"/>
    <w:rsid w:val="00022B59"/>
    <w:rsid w:val="000241FA"/>
    <w:rsid w:val="00025992"/>
    <w:rsid w:val="00026711"/>
    <w:rsid w:val="0002708E"/>
    <w:rsid w:val="0002763D"/>
    <w:rsid w:val="00034A8D"/>
    <w:rsid w:val="0003679E"/>
    <w:rsid w:val="00041EDC"/>
    <w:rsid w:val="00042CE5"/>
    <w:rsid w:val="0004352E"/>
    <w:rsid w:val="00051341"/>
    <w:rsid w:val="00053CAA"/>
    <w:rsid w:val="00055875"/>
    <w:rsid w:val="00057FE0"/>
    <w:rsid w:val="000620FD"/>
    <w:rsid w:val="00062C54"/>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A37"/>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759F"/>
    <w:rsid w:val="000F00B8"/>
    <w:rsid w:val="000F1EA7"/>
    <w:rsid w:val="000F2084"/>
    <w:rsid w:val="000F2A8A"/>
    <w:rsid w:val="000F3A92"/>
    <w:rsid w:val="000F6462"/>
    <w:rsid w:val="000F67D1"/>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1148"/>
    <w:rsid w:val="0016294F"/>
    <w:rsid w:val="00167FA8"/>
    <w:rsid w:val="0017099B"/>
    <w:rsid w:val="00170CE4"/>
    <w:rsid w:val="00170E3E"/>
    <w:rsid w:val="0017300E"/>
    <w:rsid w:val="00173126"/>
    <w:rsid w:val="00176A26"/>
    <w:rsid w:val="001774F8"/>
    <w:rsid w:val="00180BE1"/>
    <w:rsid w:val="001813DF"/>
    <w:rsid w:val="001857B5"/>
    <w:rsid w:val="00187CAC"/>
    <w:rsid w:val="00187E1F"/>
    <w:rsid w:val="0019051C"/>
    <w:rsid w:val="0019127B"/>
    <w:rsid w:val="00192350"/>
    <w:rsid w:val="00192E34"/>
    <w:rsid w:val="0019308B"/>
    <w:rsid w:val="001941B9"/>
    <w:rsid w:val="00196C02"/>
    <w:rsid w:val="00197A8A"/>
    <w:rsid w:val="001A1B33"/>
    <w:rsid w:val="001A2A61"/>
    <w:rsid w:val="001A7B13"/>
    <w:rsid w:val="001B4824"/>
    <w:rsid w:val="001B4D8B"/>
    <w:rsid w:val="001C1C7D"/>
    <w:rsid w:val="001C4566"/>
    <w:rsid w:val="001C4980"/>
    <w:rsid w:val="001C5DC9"/>
    <w:rsid w:val="001C6B85"/>
    <w:rsid w:val="001C71A9"/>
    <w:rsid w:val="001C7B68"/>
    <w:rsid w:val="001D12FC"/>
    <w:rsid w:val="001D5040"/>
    <w:rsid w:val="001D512F"/>
    <w:rsid w:val="001D761A"/>
    <w:rsid w:val="001E0BD5"/>
    <w:rsid w:val="001E1A13"/>
    <w:rsid w:val="001E20CC"/>
    <w:rsid w:val="001E3D83"/>
    <w:rsid w:val="001E47A5"/>
    <w:rsid w:val="001E5DF7"/>
    <w:rsid w:val="001E6477"/>
    <w:rsid w:val="001E72EE"/>
    <w:rsid w:val="001F0629"/>
    <w:rsid w:val="001F0736"/>
    <w:rsid w:val="001F4302"/>
    <w:rsid w:val="001F50BE"/>
    <w:rsid w:val="001F525B"/>
    <w:rsid w:val="001F5922"/>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3B85"/>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617"/>
    <w:rsid w:val="002C476F"/>
    <w:rsid w:val="002C5B48"/>
    <w:rsid w:val="002D014F"/>
    <w:rsid w:val="002D2647"/>
    <w:rsid w:val="002D35AD"/>
    <w:rsid w:val="002D4298"/>
    <w:rsid w:val="002D4829"/>
    <w:rsid w:val="002D5EB4"/>
    <w:rsid w:val="002D6541"/>
    <w:rsid w:val="002E150B"/>
    <w:rsid w:val="002E2C89"/>
    <w:rsid w:val="002E3420"/>
    <w:rsid w:val="002E3609"/>
    <w:rsid w:val="002E4D3F"/>
    <w:rsid w:val="002E5668"/>
    <w:rsid w:val="002E61A5"/>
    <w:rsid w:val="002F3675"/>
    <w:rsid w:val="002F3DFD"/>
    <w:rsid w:val="002F59E0"/>
    <w:rsid w:val="002F66A6"/>
    <w:rsid w:val="00300342"/>
    <w:rsid w:val="003050DB"/>
    <w:rsid w:val="00310561"/>
    <w:rsid w:val="00311D8C"/>
    <w:rsid w:val="0031273D"/>
    <w:rsid w:val="003128E2"/>
    <w:rsid w:val="003153D9"/>
    <w:rsid w:val="00321621"/>
    <w:rsid w:val="00323A66"/>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10A"/>
    <w:rsid w:val="003F6B92"/>
    <w:rsid w:val="004008FB"/>
    <w:rsid w:val="0040090E"/>
    <w:rsid w:val="00403D11"/>
    <w:rsid w:val="00404DB4"/>
    <w:rsid w:val="004060B1"/>
    <w:rsid w:val="0041093C"/>
    <w:rsid w:val="00411796"/>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2346"/>
    <w:rsid w:val="004557F3"/>
    <w:rsid w:val="0045607E"/>
    <w:rsid w:val="00456DC3"/>
    <w:rsid w:val="00457436"/>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70C"/>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812"/>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0C1"/>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5DC3"/>
    <w:rsid w:val="00646D99"/>
    <w:rsid w:val="00647FD7"/>
    <w:rsid w:val="00650080"/>
    <w:rsid w:val="00651F17"/>
    <w:rsid w:val="0065382D"/>
    <w:rsid w:val="00654B4D"/>
    <w:rsid w:val="0065559D"/>
    <w:rsid w:val="00655A40"/>
    <w:rsid w:val="00660D84"/>
    <w:rsid w:val="0066133A"/>
    <w:rsid w:val="00663196"/>
    <w:rsid w:val="0066378C"/>
    <w:rsid w:val="00665D96"/>
    <w:rsid w:val="006700F0"/>
    <w:rsid w:val="006706EA"/>
    <w:rsid w:val="00670A48"/>
    <w:rsid w:val="00672386"/>
    <w:rsid w:val="00672F6F"/>
    <w:rsid w:val="00674C2F"/>
    <w:rsid w:val="00674C8B"/>
    <w:rsid w:val="006755E2"/>
    <w:rsid w:val="00685C94"/>
    <w:rsid w:val="00691AEE"/>
    <w:rsid w:val="0069523C"/>
    <w:rsid w:val="006962CA"/>
    <w:rsid w:val="00696A95"/>
    <w:rsid w:val="006A09DA"/>
    <w:rsid w:val="006A1835"/>
    <w:rsid w:val="006A2625"/>
    <w:rsid w:val="006A6B86"/>
    <w:rsid w:val="006B4A30"/>
    <w:rsid w:val="006B7569"/>
    <w:rsid w:val="006B7955"/>
    <w:rsid w:val="006C28EE"/>
    <w:rsid w:val="006C4FF1"/>
    <w:rsid w:val="006D2998"/>
    <w:rsid w:val="006D3188"/>
    <w:rsid w:val="006D5159"/>
    <w:rsid w:val="006D6779"/>
    <w:rsid w:val="006E08FC"/>
    <w:rsid w:val="006E6D08"/>
    <w:rsid w:val="006F2588"/>
    <w:rsid w:val="0070091B"/>
    <w:rsid w:val="00710A6C"/>
    <w:rsid w:val="00710BE9"/>
    <w:rsid w:val="00710D98"/>
    <w:rsid w:val="00711CE9"/>
    <w:rsid w:val="00712266"/>
    <w:rsid w:val="00712593"/>
    <w:rsid w:val="00712D82"/>
    <w:rsid w:val="00715617"/>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821"/>
    <w:rsid w:val="00815A8F"/>
    <w:rsid w:val="00817098"/>
    <w:rsid w:val="008178E6"/>
    <w:rsid w:val="0082249C"/>
    <w:rsid w:val="00824CCE"/>
    <w:rsid w:val="00830B7B"/>
    <w:rsid w:val="00832661"/>
    <w:rsid w:val="008349AA"/>
    <w:rsid w:val="00836E89"/>
    <w:rsid w:val="008375D5"/>
    <w:rsid w:val="00841486"/>
    <w:rsid w:val="00842BC9"/>
    <w:rsid w:val="008431AF"/>
    <w:rsid w:val="00843920"/>
    <w:rsid w:val="0084476E"/>
    <w:rsid w:val="00845137"/>
    <w:rsid w:val="008504F6"/>
    <w:rsid w:val="0085240E"/>
    <w:rsid w:val="00852484"/>
    <w:rsid w:val="008573B9"/>
    <w:rsid w:val="0085782D"/>
    <w:rsid w:val="00863BB7"/>
    <w:rsid w:val="0086579B"/>
    <w:rsid w:val="008730FD"/>
    <w:rsid w:val="00873DA1"/>
    <w:rsid w:val="00875DDD"/>
    <w:rsid w:val="00881BC6"/>
    <w:rsid w:val="008860CC"/>
    <w:rsid w:val="008866B8"/>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87E"/>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EB4"/>
    <w:rsid w:val="00956EA9"/>
    <w:rsid w:val="00966E40"/>
    <w:rsid w:val="009672B6"/>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22E"/>
    <w:rsid w:val="009E53C8"/>
    <w:rsid w:val="009E62CF"/>
    <w:rsid w:val="009E7B92"/>
    <w:rsid w:val="009F19C0"/>
    <w:rsid w:val="009F32E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53E"/>
    <w:rsid w:val="00A43B02"/>
    <w:rsid w:val="00A44946"/>
    <w:rsid w:val="00A46B85"/>
    <w:rsid w:val="00A47FC1"/>
    <w:rsid w:val="00A50585"/>
    <w:rsid w:val="00A506F1"/>
    <w:rsid w:val="00A5156E"/>
    <w:rsid w:val="00A53E57"/>
    <w:rsid w:val="00A548EA"/>
    <w:rsid w:val="00A56667"/>
    <w:rsid w:val="00A56824"/>
    <w:rsid w:val="00A572DA"/>
    <w:rsid w:val="00A60D45"/>
    <w:rsid w:val="00A61870"/>
    <w:rsid w:val="00A61F6D"/>
    <w:rsid w:val="00A65996"/>
    <w:rsid w:val="00A67276"/>
    <w:rsid w:val="00A67588"/>
    <w:rsid w:val="00A67840"/>
    <w:rsid w:val="00A7125A"/>
    <w:rsid w:val="00A7164F"/>
    <w:rsid w:val="00A71A9E"/>
    <w:rsid w:val="00A7382D"/>
    <w:rsid w:val="00A743AC"/>
    <w:rsid w:val="00A75AB7"/>
    <w:rsid w:val="00A807DB"/>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6915"/>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3EE1"/>
    <w:rsid w:val="00B3528F"/>
    <w:rsid w:val="00B357AB"/>
    <w:rsid w:val="00B37737"/>
    <w:rsid w:val="00B41704"/>
    <w:rsid w:val="00B41F72"/>
    <w:rsid w:val="00B44E90"/>
    <w:rsid w:val="00B45324"/>
    <w:rsid w:val="00B47018"/>
    <w:rsid w:val="00B47956"/>
    <w:rsid w:val="00B517E1"/>
    <w:rsid w:val="00B556E8"/>
    <w:rsid w:val="00B55E70"/>
    <w:rsid w:val="00B60238"/>
    <w:rsid w:val="00B640A8"/>
    <w:rsid w:val="00B64962"/>
    <w:rsid w:val="00B65044"/>
    <w:rsid w:val="00B66AC0"/>
    <w:rsid w:val="00B702FF"/>
    <w:rsid w:val="00B71634"/>
    <w:rsid w:val="00B73091"/>
    <w:rsid w:val="00B75139"/>
    <w:rsid w:val="00B80840"/>
    <w:rsid w:val="00B815FC"/>
    <w:rsid w:val="00B81623"/>
    <w:rsid w:val="00B82A05"/>
    <w:rsid w:val="00B84409"/>
    <w:rsid w:val="00B84ABD"/>
    <w:rsid w:val="00B84E2D"/>
    <w:rsid w:val="00B8746A"/>
    <w:rsid w:val="00B9277F"/>
    <w:rsid w:val="00B927C9"/>
    <w:rsid w:val="00B96EFA"/>
    <w:rsid w:val="00B97C6C"/>
    <w:rsid w:val="00B97CCF"/>
    <w:rsid w:val="00BA30C3"/>
    <w:rsid w:val="00BA5A32"/>
    <w:rsid w:val="00BA61AC"/>
    <w:rsid w:val="00BB17B0"/>
    <w:rsid w:val="00BB28BF"/>
    <w:rsid w:val="00BB2F42"/>
    <w:rsid w:val="00BB4AC0"/>
    <w:rsid w:val="00BB5683"/>
    <w:rsid w:val="00BC00DF"/>
    <w:rsid w:val="00BC112B"/>
    <w:rsid w:val="00BC17DF"/>
    <w:rsid w:val="00BC3203"/>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9D5"/>
    <w:rsid w:val="00C80AD4"/>
    <w:rsid w:val="00C80B5E"/>
    <w:rsid w:val="00C82055"/>
    <w:rsid w:val="00C822F8"/>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F12"/>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3BD"/>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33D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A5A"/>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2789"/>
    <w:rsid w:val="00EA3351"/>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11FC"/>
    <w:rsid w:val="00F32D05"/>
    <w:rsid w:val="00F35263"/>
    <w:rsid w:val="00F35E34"/>
    <w:rsid w:val="00F374CF"/>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5A2"/>
    <w:rsid w:val="00F96B28"/>
    <w:rsid w:val="00FA1564"/>
    <w:rsid w:val="00FA41B4"/>
    <w:rsid w:val="00FA5DDD"/>
    <w:rsid w:val="00FA6255"/>
    <w:rsid w:val="00FA7644"/>
    <w:rsid w:val="00FB0647"/>
    <w:rsid w:val="00FB1FA3"/>
    <w:rsid w:val="00FB43A8"/>
    <w:rsid w:val="00FB4D12"/>
    <w:rsid w:val="00FB51CD"/>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38353F"/>
  <w15:docId w15:val="{C62CA3C3-E0E2-469D-9E1D-ADE9FE25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532322">
      <w:bodyDiv w:val="1"/>
      <w:marLeft w:val="0"/>
      <w:marRight w:val="0"/>
      <w:marTop w:val="0"/>
      <w:marBottom w:val="0"/>
      <w:divBdr>
        <w:top w:val="none" w:sz="0" w:space="0" w:color="auto"/>
        <w:left w:val="none" w:sz="0" w:space="0" w:color="auto"/>
        <w:bottom w:val="none" w:sz="0" w:space="0" w:color="auto"/>
        <w:right w:val="none" w:sz="0" w:space="0" w:color="auto"/>
      </w:divBdr>
    </w:div>
    <w:div w:id="716396559">
      <w:bodyDiv w:val="1"/>
      <w:marLeft w:val="0"/>
      <w:marRight w:val="0"/>
      <w:marTop w:val="0"/>
      <w:marBottom w:val="0"/>
      <w:divBdr>
        <w:top w:val="none" w:sz="0" w:space="0" w:color="auto"/>
        <w:left w:val="none" w:sz="0" w:space="0" w:color="auto"/>
        <w:bottom w:val="none" w:sz="0" w:space="0" w:color="auto"/>
        <w:right w:val="none" w:sz="0" w:space="0" w:color="auto"/>
      </w:divBdr>
    </w:div>
    <w:div w:id="1057166421">
      <w:bodyDiv w:val="1"/>
      <w:marLeft w:val="0"/>
      <w:marRight w:val="0"/>
      <w:marTop w:val="0"/>
      <w:marBottom w:val="0"/>
      <w:divBdr>
        <w:top w:val="none" w:sz="0" w:space="0" w:color="auto"/>
        <w:left w:val="none" w:sz="0" w:space="0" w:color="auto"/>
        <w:bottom w:val="none" w:sz="0" w:space="0" w:color="auto"/>
        <w:right w:val="none" w:sz="0" w:space="0" w:color="auto"/>
      </w:divBdr>
    </w:div>
    <w:div w:id="15609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480EC69A3046B28787AE8081A6CD15"/>
        <w:category>
          <w:name w:val="Allmänt"/>
          <w:gallery w:val="placeholder"/>
        </w:category>
        <w:types>
          <w:type w:val="bbPlcHdr"/>
        </w:types>
        <w:behaviors>
          <w:behavior w:val="content"/>
        </w:behaviors>
        <w:guid w:val="{BC0F508B-C94C-4CA3-8675-2BA79A05A9EF}"/>
      </w:docPartPr>
      <w:docPartBody>
        <w:p w:rsidR="0006319B" w:rsidRDefault="00D81D11" w:rsidP="00D81D11">
          <w:pPr>
            <w:pStyle w:val="DC480EC69A3046B28787AE8081A6CD15"/>
          </w:pPr>
          <w:r>
            <w:rPr>
              <w:rStyle w:val="Platshllartext"/>
            </w:rPr>
            <w:t xml:space="preserve"> </w:t>
          </w:r>
        </w:p>
      </w:docPartBody>
    </w:docPart>
    <w:docPart>
      <w:docPartPr>
        <w:name w:val="4425EEF933F341D1BCDA3AED9262433D"/>
        <w:category>
          <w:name w:val="Allmänt"/>
          <w:gallery w:val="placeholder"/>
        </w:category>
        <w:types>
          <w:type w:val="bbPlcHdr"/>
        </w:types>
        <w:behaviors>
          <w:behavior w:val="content"/>
        </w:behaviors>
        <w:guid w:val="{2AF42C96-588C-475B-9CF6-5B0FF33E56F2}"/>
      </w:docPartPr>
      <w:docPartBody>
        <w:p w:rsidR="0006319B" w:rsidRDefault="00D81D11" w:rsidP="00D81D11">
          <w:pPr>
            <w:pStyle w:val="4425EEF933F341D1BCDA3AED9262433D1"/>
          </w:pPr>
          <w:r>
            <w:rPr>
              <w:rStyle w:val="Platshllartext"/>
            </w:rPr>
            <w:t xml:space="preserve"> </w:t>
          </w:r>
        </w:p>
      </w:docPartBody>
    </w:docPart>
    <w:docPart>
      <w:docPartPr>
        <w:name w:val="D97E4A655AC8466FACDFE46DD772D4E0"/>
        <w:category>
          <w:name w:val="Allmänt"/>
          <w:gallery w:val="placeholder"/>
        </w:category>
        <w:types>
          <w:type w:val="bbPlcHdr"/>
        </w:types>
        <w:behaviors>
          <w:behavior w:val="content"/>
        </w:behaviors>
        <w:guid w:val="{9A1B4E40-14B7-4AED-B95D-2BD66B07075A}"/>
      </w:docPartPr>
      <w:docPartBody>
        <w:p w:rsidR="0006319B" w:rsidRDefault="00D81D11" w:rsidP="00D81D11">
          <w:pPr>
            <w:pStyle w:val="D97E4A655AC8466FACDFE46DD772D4E01"/>
          </w:pPr>
          <w:r>
            <w:rPr>
              <w:rStyle w:val="Platshllartext"/>
            </w:rPr>
            <w:t xml:space="preserve"> </w:t>
          </w:r>
        </w:p>
      </w:docPartBody>
    </w:docPart>
    <w:docPart>
      <w:docPartPr>
        <w:name w:val="15B35E7E6B404348957999A24D56799F"/>
        <w:category>
          <w:name w:val="Allmänt"/>
          <w:gallery w:val="placeholder"/>
        </w:category>
        <w:types>
          <w:type w:val="bbPlcHdr"/>
        </w:types>
        <w:behaviors>
          <w:behavior w:val="content"/>
        </w:behaviors>
        <w:guid w:val="{BC54BFFE-81CB-4F19-B1D8-44B176F2CA11}"/>
      </w:docPartPr>
      <w:docPartBody>
        <w:p w:rsidR="0006319B" w:rsidRDefault="00D81D11" w:rsidP="00D81D11">
          <w:pPr>
            <w:pStyle w:val="15B35E7E6B404348957999A24D56799F"/>
          </w:pPr>
          <w:r>
            <w:rPr>
              <w:rStyle w:val="Platshllartext"/>
            </w:rPr>
            <w:t xml:space="preserve"> </w:t>
          </w:r>
        </w:p>
      </w:docPartBody>
    </w:docPart>
    <w:docPart>
      <w:docPartPr>
        <w:name w:val="8A4715A96CC543798EA95A20ACB1F774"/>
        <w:category>
          <w:name w:val="Allmänt"/>
          <w:gallery w:val="placeholder"/>
        </w:category>
        <w:types>
          <w:type w:val="bbPlcHdr"/>
        </w:types>
        <w:behaviors>
          <w:behavior w:val="content"/>
        </w:behaviors>
        <w:guid w:val="{5E1C764F-D6B9-44F0-8042-655E917D8200}"/>
      </w:docPartPr>
      <w:docPartBody>
        <w:p w:rsidR="0006319B" w:rsidRDefault="00D81D11" w:rsidP="00D81D11">
          <w:pPr>
            <w:pStyle w:val="8A4715A96CC543798EA95A20ACB1F77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11"/>
    <w:rsid w:val="0006319B"/>
    <w:rsid w:val="002437D1"/>
    <w:rsid w:val="00C92D2D"/>
    <w:rsid w:val="00D81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3B31FE20974EB183C80126E7D75EEF">
    <w:name w:val="C23B31FE20974EB183C80126E7D75EEF"/>
    <w:rsid w:val="00D81D11"/>
  </w:style>
  <w:style w:type="character" w:styleId="Platshllartext">
    <w:name w:val="Placeholder Text"/>
    <w:basedOn w:val="Standardstycketeckensnitt"/>
    <w:uiPriority w:val="99"/>
    <w:semiHidden/>
    <w:rsid w:val="00D81D11"/>
    <w:rPr>
      <w:noProof w:val="0"/>
      <w:color w:val="808080"/>
    </w:rPr>
  </w:style>
  <w:style w:type="paragraph" w:customStyle="1" w:styleId="2FFABF2E28CA4BB9BC9A9CDB290E4BDE">
    <w:name w:val="2FFABF2E28CA4BB9BC9A9CDB290E4BDE"/>
    <w:rsid w:val="00D81D11"/>
  </w:style>
  <w:style w:type="paragraph" w:customStyle="1" w:styleId="A1802780A3A84998AD5B61803BF2D3F0">
    <w:name w:val="A1802780A3A84998AD5B61803BF2D3F0"/>
    <w:rsid w:val="00D81D11"/>
  </w:style>
  <w:style w:type="paragraph" w:customStyle="1" w:styleId="44D9403912C64251A558846A5CF2F195">
    <w:name w:val="44D9403912C64251A558846A5CF2F195"/>
    <w:rsid w:val="00D81D11"/>
  </w:style>
  <w:style w:type="paragraph" w:customStyle="1" w:styleId="DC480EC69A3046B28787AE8081A6CD15">
    <w:name w:val="DC480EC69A3046B28787AE8081A6CD15"/>
    <w:rsid w:val="00D81D11"/>
  </w:style>
  <w:style w:type="paragraph" w:customStyle="1" w:styleId="4425EEF933F341D1BCDA3AED9262433D">
    <w:name w:val="4425EEF933F341D1BCDA3AED9262433D"/>
    <w:rsid w:val="00D81D11"/>
  </w:style>
  <w:style w:type="paragraph" w:customStyle="1" w:styleId="615B0BA68AB94CD49C22C97F7B8D4157">
    <w:name w:val="615B0BA68AB94CD49C22C97F7B8D4157"/>
    <w:rsid w:val="00D81D11"/>
  </w:style>
  <w:style w:type="paragraph" w:customStyle="1" w:styleId="1C9CCA8446D741D997D48FDD5F3EB1FC">
    <w:name w:val="1C9CCA8446D741D997D48FDD5F3EB1FC"/>
    <w:rsid w:val="00D81D11"/>
  </w:style>
  <w:style w:type="paragraph" w:customStyle="1" w:styleId="C988298845CC4F868AD51EA48C75E41A">
    <w:name w:val="C988298845CC4F868AD51EA48C75E41A"/>
    <w:rsid w:val="00D81D11"/>
  </w:style>
  <w:style w:type="paragraph" w:customStyle="1" w:styleId="D97E4A655AC8466FACDFE46DD772D4E0">
    <w:name w:val="D97E4A655AC8466FACDFE46DD772D4E0"/>
    <w:rsid w:val="00D81D11"/>
  </w:style>
  <w:style w:type="paragraph" w:customStyle="1" w:styleId="15B35E7E6B404348957999A24D56799F">
    <w:name w:val="15B35E7E6B404348957999A24D56799F"/>
    <w:rsid w:val="00D81D11"/>
  </w:style>
  <w:style w:type="paragraph" w:customStyle="1" w:styleId="4425EEF933F341D1BCDA3AED9262433D1">
    <w:name w:val="4425EEF933F341D1BCDA3AED9262433D1"/>
    <w:rsid w:val="00D81D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7E4A655AC8466FACDFE46DD772D4E01">
    <w:name w:val="D97E4A655AC8466FACDFE46DD772D4E01"/>
    <w:rsid w:val="00D81D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8384890143442E97400B7173DCE894">
    <w:name w:val="B68384890143442E97400B7173DCE894"/>
    <w:rsid w:val="00D81D11"/>
  </w:style>
  <w:style w:type="paragraph" w:customStyle="1" w:styleId="20B285BE231640CDB0375813D3A78AC5">
    <w:name w:val="20B285BE231640CDB0375813D3A78AC5"/>
    <w:rsid w:val="00D81D11"/>
  </w:style>
  <w:style w:type="paragraph" w:customStyle="1" w:styleId="EAFE38B4597443889263302022F375C4">
    <w:name w:val="EAFE38B4597443889263302022F375C4"/>
    <w:rsid w:val="00D81D11"/>
  </w:style>
  <w:style w:type="paragraph" w:customStyle="1" w:styleId="43823742548648649390E6BC4B1EF63F">
    <w:name w:val="43823742548648649390E6BC4B1EF63F"/>
    <w:rsid w:val="00D81D11"/>
  </w:style>
  <w:style w:type="paragraph" w:customStyle="1" w:styleId="E4B7C7C7F0C14FB69797B1F164DB2495">
    <w:name w:val="E4B7C7C7F0C14FB69797B1F164DB2495"/>
    <w:rsid w:val="00D81D11"/>
  </w:style>
  <w:style w:type="paragraph" w:customStyle="1" w:styleId="8A4715A96CC543798EA95A20ACB1F774">
    <w:name w:val="8A4715A96CC543798EA95A20ACB1F774"/>
    <w:rsid w:val="00D81D11"/>
  </w:style>
  <w:style w:type="paragraph" w:customStyle="1" w:styleId="F2528730D0A94F29BE5BD66B87A5C0D7">
    <w:name w:val="F2528730D0A94F29BE5BD66B87A5C0D7"/>
    <w:rsid w:val="00D81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2020-12-22T00:00:00</HeaderDate>
    <Office/>
    <Dnr>N2020/02999</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47e813ad-1d38-48ca-9f40-f4108d3c62a4</RD_Svarsid>
  </documentManagement>
</p:properties>
</file>

<file path=customXml/itemProps1.xml><?xml version="1.0" encoding="utf-8"?>
<ds:datastoreItem xmlns:ds="http://schemas.openxmlformats.org/officeDocument/2006/customXml" ds:itemID="{BA50A69B-3771-4BE3-9897-94221A005789}"/>
</file>

<file path=customXml/itemProps2.xml><?xml version="1.0" encoding="utf-8"?>
<ds:datastoreItem xmlns:ds="http://schemas.openxmlformats.org/officeDocument/2006/customXml" ds:itemID="{109FFA0A-8D0D-49FB-901B-FE9BE0801C92}"/>
</file>

<file path=customXml/itemProps3.xml><?xml version="1.0" encoding="utf-8"?>
<ds:datastoreItem xmlns:ds="http://schemas.openxmlformats.org/officeDocument/2006/customXml" ds:itemID="{5C94C25C-42CC-4A10-BC00-DEEE04EE06B0}"/>
</file>

<file path=customXml/itemProps4.xml><?xml version="1.0" encoding="utf-8"?>
<ds:datastoreItem xmlns:ds="http://schemas.openxmlformats.org/officeDocument/2006/customXml" ds:itemID="{3482DADD-B86A-4747-A77C-3B86458F6C27}"/>
</file>

<file path=customXml/itemProps5.xml><?xml version="1.0" encoding="utf-8"?>
<ds:datastoreItem xmlns:ds="http://schemas.openxmlformats.org/officeDocument/2006/customXml" ds:itemID="{0BEF0352-4166-403B-9A95-AA99BB0FC438}"/>
</file>

<file path=docProps/app.xml><?xml version="1.0" encoding="utf-8"?>
<Properties xmlns="http://schemas.openxmlformats.org/officeDocument/2006/extended-properties" xmlns:vt="http://schemas.openxmlformats.org/officeDocument/2006/docPropsVTypes">
  <Template>RK Basmall</Template>
  <TotalTime>0</TotalTime>
  <Pages>2</Pages>
  <Words>468</Words>
  <Characters>2485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202021942 Myndigheternas efterlevnad av tidsgränsen vid avverkningsanmälan.docx</dc:title>
  <dc:subject/>
  <dc:creator>Magnus Niklasson</dc:creator>
  <cp:keywords/>
  <dc:description/>
  <cp:lastModifiedBy>Magnus Niklasson</cp:lastModifiedBy>
  <cp:revision>2</cp:revision>
  <dcterms:created xsi:type="dcterms:W3CDTF">2020-12-21T16:54:00Z</dcterms:created>
  <dcterms:modified xsi:type="dcterms:W3CDTF">2020-12-21T16:54:00Z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