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837C3" w14:textId="77777777" w:rsidR="00496253" w:rsidRDefault="00496253" w:rsidP="00A513A1">
      <w:pPr>
        <w:pStyle w:val="Rubrik"/>
      </w:pPr>
      <w:bookmarkStart w:id="0" w:name="Start"/>
      <w:bookmarkEnd w:id="0"/>
      <w:r>
        <w:t>Svar på fråga 2019/20:946 av Roger Haddad (L)</w:t>
      </w:r>
      <w:bookmarkStart w:id="1" w:name="_GoBack"/>
      <w:bookmarkEnd w:id="1"/>
      <w:r>
        <w:br/>
        <w:t>Stöd till punktskriftsläsande elever</w:t>
      </w:r>
    </w:p>
    <w:p w14:paraId="19801446" w14:textId="77777777" w:rsidR="00496253" w:rsidRDefault="00496253" w:rsidP="00A513A1">
      <w:pPr>
        <w:pStyle w:val="Brdtext"/>
      </w:pPr>
      <w:r>
        <w:t xml:space="preserve">Roger Haddad har frågat mig vilka initiativ jag avser att vidta för att säkerställa att stödverksamheten inom punktskrift inte försämras. </w:t>
      </w:r>
    </w:p>
    <w:p w14:paraId="7F33444D" w14:textId="7A3DE09C" w:rsidR="00A513A1" w:rsidRDefault="00226BBF" w:rsidP="0087262E">
      <w:pPr>
        <w:pStyle w:val="Brdtext"/>
      </w:pPr>
      <w:r w:rsidRPr="00226BBF">
        <w:t xml:space="preserve">Låt mig börja med att slå fast att skollagen är tydlig med att alla elever har rätt till den ledning och stimulans som de behöver för att de utifrån sina egna förutsättningar ska kunna utvecklas så långt som möjligt enligt utbildningens mål. Elever som till följd av sin funktionsnedsättning har svårt att uppfylla de olika kunskapskrav som finns ska ges stöd som syftar till att så långt som möjligt motverka funktionsnedsättningens konsekvenser. </w:t>
      </w:r>
    </w:p>
    <w:p w14:paraId="61969280" w14:textId="3A3DC7D9" w:rsidR="00011C3E" w:rsidRDefault="00AF7BC3" w:rsidP="0087262E">
      <w:pPr>
        <w:pStyle w:val="Brdtext"/>
      </w:pPr>
      <w:r>
        <w:t xml:space="preserve">Det finns olika aktörer som har ansvar för att ge stöd till barn och elever. </w:t>
      </w:r>
      <w:r w:rsidR="0087262E" w:rsidRPr="0087262E">
        <w:t>Specialpedagogiska skolmyndigheten (SPSM)</w:t>
      </w:r>
      <w:r w:rsidR="0087262E">
        <w:t xml:space="preserve"> ska i specialpedagogiska frågor som rör barn, ungdomar och vuxna med funktionsnedsättning ge råd och stöd till huvudmän med ansvar för utbildning inom skolväsendet.</w:t>
      </w:r>
      <w:r w:rsidR="00011C3E">
        <w:t xml:space="preserve"> </w:t>
      </w:r>
      <w:r w:rsidR="00212939">
        <w:t>SPSM</w:t>
      </w:r>
      <w:r w:rsidR="00212939" w:rsidRPr="0087262E">
        <w:t xml:space="preserve"> ska erbjuda specialpedagogisk utredning inom resurscenter för bland annat barn och ungdomar som är dövblinda och synskadade. Myndigheten har</w:t>
      </w:r>
      <w:r w:rsidR="00212939">
        <w:t xml:space="preserve"> </w:t>
      </w:r>
      <w:r w:rsidR="00212939" w:rsidRPr="005615AB">
        <w:t>i verksamheten vid ett resurscenter</w:t>
      </w:r>
      <w:r w:rsidR="00212939" w:rsidRPr="0087262E">
        <w:t xml:space="preserve"> i uppdrag att informera och utbilda lärare, annan personal och vårdnadshavare till</w:t>
      </w:r>
      <w:r w:rsidR="00212939">
        <w:t xml:space="preserve"> </w:t>
      </w:r>
      <w:r w:rsidR="00212939" w:rsidRPr="0087262E">
        <w:t>barn och elever med synnedsättning eller blindhet.</w:t>
      </w:r>
      <w:r w:rsidR="00212939">
        <w:t xml:space="preserve"> </w:t>
      </w:r>
      <w:r w:rsidR="00011C3E">
        <w:t xml:space="preserve">Detta </w:t>
      </w:r>
      <w:r w:rsidR="006246AB">
        <w:t xml:space="preserve">ska </w:t>
      </w:r>
      <w:r w:rsidR="00011C3E">
        <w:t xml:space="preserve">SPSM fortsätta att göra. </w:t>
      </w:r>
    </w:p>
    <w:p w14:paraId="687F26DE" w14:textId="65C94154" w:rsidR="00011C3E" w:rsidRDefault="00011C3E" w:rsidP="00011C3E">
      <w:pPr>
        <w:pStyle w:val="Brdtext"/>
      </w:pPr>
      <w:r>
        <w:t>SPSM erbjuder årligen ca 600 lärare kompetensutveckling i alla skolformer och ämnen om hur undervisningen kan anpassas och tillgängliggöras för barn</w:t>
      </w:r>
      <w:r w:rsidR="005615AB">
        <w:t xml:space="preserve"> och </w:t>
      </w:r>
      <w:r>
        <w:t>elever som ska bli eller är punktskriftsläsande. SPSM</w:t>
      </w:r>
      <w:r w:rsidR="00566D67">
        <w:t xml:space="preserve"> följer</w:t>
      </w:r>
      <w:r>
        <w:t xml:space="preserve"> årligen punktskriftsläsande elevers läsutveckling på individnivå och gruppnivå som grund för rådgivning till skol</w:t>
      </w:r>
      <w:r w:rsidR="005615AB">
        <w:t>or</w:t>
      </w:r>
      <w:r>
        <w:t xml:space="preserve">. Målet är att ha ett systematiskt arbetssätt där </w:t>
      </w:r>
      <w:r>
        <w:lastRenderedPageBreak/>
        <w:t>SPSM kan se tendenser i den punktskrifts</w:t>
      </w:r>
      <w:r w:rsidR="005615AB">
        <w:softHyphen/>
      </w:r>
      <w:r>
        <w:t xml:space="preserve">läsande gruppens läsutveckling över tid för att därigenom kunna utveckla det specialpedagogiska stödet. </w:t>
      </w:r>
    </w:p>
    <w:p w14:paraId="710301D7" w14:textId="084FA8DB" w:rsidR="00011C3E" w:rsidRDefault="00011C3E" w:rsidP="00011C3E">
      <w:pPr>
        <w:pStyle w:val="Brdtext"/>
      </w:pPr>
      <w:r>
        <w:t>SPSM tillhandahåller även information och utbildning för vårdnadshavare för barn och elever med synnedsättning eller blindhet. SPSM har aviserat att de påbörjat ett förändringsarbete kring i vilken form och på vilket sätt detta ska ske. I översynen finns en ambition att göra kompetens</w:t>
      </w:r>
      <w:r w:rsidR="005615AB">
        <w:t>utvecklings</w:t>
      </w:r>
      <w:r>
        <w:t xml:space="preserve">insatser och informationsinsatser mer likvärdiga och mer tillgängliga genom att använda digitaliseringens möjligheter. </w:t>
      </w:r>
      <w:r w:rsidR="0031502D">
        <w:t xml:space="preserve">Det är </w:t>
      </w:r>
      <w:proofErr w:type="spellStart"/>
      <w:r w:rsidR="0031502D">
        <w:t>SPSM:s</w:t>
      </w:r>
      <w:proofErr w:type="spellEnd"/>
      <w:r w:rsidR="0031502D">
        <w:t xml:space="preserve"> ambition att myndighetens </w:t>
      </w:r>
      <w:r>
        <w:t xml:space="preserve">erbjudande till vårdnadshavare </w:t>
      </w:r>
      <w:r w:rsidR="0031502D">
        <w:t xml:space="preserve">ska komma </w:t>
      </w:r>
      <w:r>
        <w:t xml:space="preserve">att ges i olika former och olika medier, och inte enbart genom fysiska kurser – för att fler vårdnadshavare ska kunna ta del av utbildningen och informationen. </w:t>
      </w:r>
    </w:p>
    <w:p w14:paraId="1B6A843A" w14:textId="531D69FD" w:rsidR="00011C3E" w:rsidRDefault="00011C3E" w:rsidP="00011C3E">
      <w:pPr>
        <w:pStyle w:val="Brdtext"/>
      </w:pPr>
      <w:r>
        <w:t>Myndigheten för tillgängliga medier</w:t>
      </w:r>
      <w:r w:rsidR="00781D8A">
        <w:t xml:space="preserve"> (</w:t>
      </w:r>
      <w:r>
        <w:t>MTM</w:t>
      </w:r>
      <w:r w:rsidR="00781D8A">
        <w:t>)</w:t>
      </w:r>
      <w:r>
        <w:t xml:space="preserve"> </w:t>
      </w:r>
      <w:r w:rsidR="00566D67">
        <w:t xml:space="preserve">har </w:t>
      </w:r>
      <w:r w:rsidR="002560B6">
        <w:t>regeringens</w:t>
      </w:r>
      <w:r w:rsidR="00566D67">
        <w:t xml:space="preserve"> uppdrag </w:t>
      </w:r>
      <w:r>
        <w:t>att ge människor med läsnedsättning tillgång till de medier de behöver på det sätt som passar dem. Kommuner och landsting utformar gemensamt rutiner för att samordning av habilitering och rehabilitering ska fungera för den enskilde. Det är primärt syncentralerna som ansvarar för att ge rehabilitering, vilket bl</w:t>
      </w:r>
      <w:r w:rsidR="00AF7BC3">
        <w:t xml:space="preserve">and </w:t>
      </w:r>
      <w:r>
        <w:t>a</w:t>
      </w:r>
      <w:r w:rsidR="00AF7BC3">
        <w:t>nnat</w:t>
      </w:r>
      <w:r>
        <w:t xml:space="preserve"> inkluderar kurser i punktskrift samt generell rådgivning och stöd till föräldrar. SPSM har sedan länge samverkan med syncentraler och habiliteringar. Ett utvecklingsarbete har påbörjats i syfte att inventera vem som gör vad och tydliggöra gränsdragningen mellan de olika uppdragen samt att utveckla samverkan</w:t>
      </w:r>
      <w:r w:rsidR="004C2F54">
        <w:t>.</w:t>
      </w:r>
      <w:r>
        <w:t xml:space="preserve"> </w:t>
      </w:r>
    </w:p>
    <w:p w14:paraId="605F66EE" w14:textId="14D32497" w:rsidR="00011C3E" w:rsidRDefault="00011C3E" w:rsidP="00011C3E">
      <w:pPr>
        <w:pStyle w:val="Brdtext"/>
      </w:pPr>
      <w:r>
        <w:t>Regeringen gav 2017 Statens skolverk och Socialstyrelsen i uppdrag att tillsammans genomföra ett treårigt utvecklingsarbete som syftar till att förbättra samverkan mellan elevhälsan, hälso- och sjukvården och social</w:t>
      </w:r>
      <w:r w:rsidR="006461A7">
        <w:softHyphen/>
      </w:r>
      <w:r>
        <w:t>tjänsten så att barn och unga får tidiga och samordnade insatser. Uppdraget kommer att slutredovisas i januari 2021.</w:t>
      </w:r>
    </w:p>
    <w:p w14:paraId="46FCABB3" w14:textId="40B4A112" w:rsidR="00011C3E" w:rsidRDefault="00011C3E" w:rsidP="00011C3E">
      <w:pPr>
        <w:pStyle w:val="Brdtext"/>
      </w:pPr>
      <w:r>
        <w:t>Jag kommer fortsatt att följa det uppdrag som Skolverk</w:t>
      </w:r>
      <w:r w:rsidR="006461A7">
        <w:t>et</w:t>
      </w:r>
      <w:r>
        <w:t xml:space="preserve"> och Socialstyrelsen har, liksom utvecklingen av </w:t>
      </w:r>
      <w:proofErr w:type="spellStart"/>
      <w:r>
        <w:t>SPSM:s</w:t>
      </w:r>
      <w:proofErr w:type="spellEnd"/>
      <w:r>
        <w:t xml:space="preserve"> arbete med kompetensutveckling </w:t>
      </w:r>
      <w:r w:rsidR="006461A7">
        <w:t>för</w:t>
      </w:r>
      <w:r>
        <w:t xml:space="preserve"> barn och elever som har synnedsättning.</w:t>
      </w:r>
    </w:p>
    <w:p w14:paraId="6653D9CD" w14:textId="3C6025DD" w:rsidR="00496253" w:rsidRDefault="00496253" w:rsidP="00011C3E">
      <w:pPr>
        <w:pStyle w:val="Brdtext"/>
      </w:pPr>
      <w:r>
        <w:t xml:space="preserve">Stockholm den </w:t>
      </w:r>
      <w:sdt>
        <w:sdtPr>
          <w:id w:val="-1225218591"/>
          <w:placeholder>
            <w:docPart w:val="C35562F5ED4048BF92FBC56D5C24458F"/>
          </w:placeholder>
          <w:dataBinding w:prefixMappings="xmlns:ns0='http://lp/documentinfo/RK' " w:xpath="/ns0:DocumentInfo[1]/ns0:BaseInfo[1]/ns0:HeaderDate[1]" w:storeItemID="{36DB71D7-F1E6-4E7F-AC18-66B49238B15B}"/>
          <w:date w:fullDate="2020-02-19T00:00:00Z">
            <w:dateFormat w:val="d MMMM yyyy"/>
            <w:lid w:val="sv-SE"/>
            <w:storeMappedDataAs w:val="dateTime"/>
            <w:calendar w:val="gregorian"/>
          </w:date>
        </w:sdtPr>
        <w:sdtEndPr/>
        <w:sdtContent>
          <w:r>
            <w:t>19 februari 2020</w:t>
          </w:r>
        </w:sdtContent>
      </w:sdt>
    </w:p>
    <w:p w14:paraId="4F99738A" w14:textId="1ADC1BA1" w:rsidR="00AA7E4D" w:rsidRDefault="00AA7E4D" w:rsidP="00011C3E">
      <w:pPr>
        <w:pStyle w:val="Brdtext"/>
      </w:pPr>
    </w:p>
    <w:p w14:paraId="091CA1D8" w14:textId="77C0D19F" w:rsidR="00AA7E4D" w:rsidRDefault="00AA7E4D" w:rsidP="00011C3E">
      <w:pPr>
        <w:pStyle w:val="Brdtext"/>
      </w:pPr>
      <w:r>
        <w:t>Anna Ekström</w:t>
      </w:r>
    </w:p>
    <w:sectPr w:rsidR="00AA7E4D"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B5060" w14:textId="77777777" w:rsidR="00BE5926" w:rsidRDefault="00BE5926" w:rsidP="00A87A54">
      <w:pPr>
        <w:spacing w:after="0" w:line="240" w:lineRule="auto"/>
      </w:pPr>
      <w:r>
        <w:separator/>
      </w:r>
    </w:p>
  </w:endnote>
  <w:endnote w:type="continuationSeparator" w:id="0">
    <w:p w14:paraId="3596C373" w14:textId="77777777" w:rsidR="00BE5926" w:rsidRDefault="00BE592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513A1" w:rsidRPr="00347E11" w14:paraId="6FAE2BF0" w14:textId="77777777" w:rsidTr="00A513A1">
      <w:trPr>
        <w:trHeight w:val="227"/>
        <w:jc w:val="right"/>
      </w:trPr>
      <w:tc>
        <w:tcPr>
          <w:tcW w:w="708" w:type="dxa"/>
          <w:vAlign w:val="bottom"/>
        </w:tcPr>
        <w:p w14:paraId="4C764126" w14:textId="77777777" w:rsidR="00A513A1" w:rsidRPr="00B62610" w:rsidRDefault="00A513A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513A1" w:rsidRPr="00347E11" w14:paraId="19C97AC4" w14:textId="77777777" w:rsidTr="00A513A1">
      <w:trPr>
        <w:trHeight w:val="850"/>
        <w:jc w:val="right"/>
      </w:trPr>
      <w:tc>
        <w:tcPr>
          <w:tcW w:w="708" w:type="dxa"/>
          <w:vAlign w:val="bottom"/>
        </w:tcPr>
        <w:p w14:paraId="07D88DED" w14:textId="77777777" w:rsidR="00A513A1" w:rsidRPr="00347E11" w:rsidRDefault="00A513A1" w:rsidP="005606BC">
          <w:pPr>
            <w:pStyle w:val="Sidfot"/>
            <w:spacing w:line="276" w:lineRule="auto"/>
            <w:jc w:val="right"/>
          </w:pPr>
        </w:p>
      </w:tc>
    </w:tr>
  </w:tbl>
  <w:p w14:paraId="6177777C" w14:textId="77777777" w:rsidR="00A513A1" w:rsidRPr="005606BC" w:rsidRDefault="00A513A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513A1" w:rsidRPr="00347E11" w14:paraId="35C98EE3" w14:textId="77777777" w:rsidTr="001F4302">
      <w:trPr>
        <w:trHeight w:val="510"/>
      </w:trPr>
      <w:tc>
        <w:tcPr>
          <w:tcW w:w="8525" w:type="dxa"/>
          <w:gridSpan w:val="2"/>
          <w:vAlign w:val="bottom"/>
        </w:tcPr>
        <w:p w14:paraId="4FD1918C" w14:textId="77777777" w:rsidR="00A513A1" w:rsidRPr="00347E11" w:rsidRDefault="00A513A1" w:rsidP="00347E11">
          <w:pPr>
            <w:pStyle w:val="Sidfot"/>
            <w:rPr>
              <w:sz w:val="8"/>
            </w:rPr>
          </w:pPr>
        </w:p>
      </w:tc>
    </w:tr>
    <w:tr w:rsidR="00A513A1" w:rsidRPr="00EE3C0F" w14:paraId="5F70BFC8" w14:textId="77777777" w:rsidTr="00C26068">
      <w:trPr>
        <w:trHeight w:val="227"/>
      </w:trPr>
      <w:tc>
        <w:tcPr>
          <w:tcW w:w="4074" w:type="dxa"/>
        </w:tcPr>
        <w:p w14:paraId="107B6AF1" w14:textId="77777777" w:rsidR="00A513A1" w:rsidRPr="00F53AEA" w:rsidRDefault="00A513A1" w:rsidP="00C26068">
          <w:pPr>
            <w:pStyle w:val="Sidfot"/>
            <w:spacing w:line="276" w:lineRule="auto"/>
          </w:pPr>
        </w:p>
      </w:tc>
      <w:tc>
        <w:tcPr>
          <w:tcW w:w="4451" w:type="dxa"/>
        </w:tcPr>
        <w:p w14:paraId="69C2562C" w14:textId="77777777" w:rsidR="00A513A1" w:rsidRPr="00F53AEA" w:rsidRDefault="00A513A1" w:rsidP="00F53AEA">
          <w:pPr>
            <w:pStyle w:val="Sidfot"/>
            <w:spacing w:line="276" w:lineRule="auto"/>
          </w:pPr>
        </w:p>
      </w:tc>
    </w:tr>
  </w:tbl>
  <w:p w14:paraId="037A47C8" w14:textId="77777777" w:rsidR="00A513A1" w:rsidRPr="00EE3C0F" w:rsidRDefault="00A513A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BDC2" w14:textId="77777777" w:rsidR="00BE5926" w:rsidRDefault="00BE5926" w:rsidP="00A87A54">
      <w:pPr>
        <w:spacing w:after="0" w:line="240" w:lineRule="auto"/>
      </w:pPr>
      <w:r>
        <w:separator/>
      </w:r>
    </w:p>
  </w:footnote>
  <w:footnote w:type="continuationSeparator" w:id="0">
    <w:p w14:paraId="717DEA96" w14:textId="77777777" w:rsidR="00BE5926" w:rsidRDefault="00BE592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13A1" w14:paraId="5F5B8B9B" w14:textId="77777777" w:rsidTr="00C93EBA">
      <w:trPr>
        <w:trHeight w:val="227"/>
      </w:trPr>
      <w:tc>
        <w:tcPr>
          <w:tcW w:w="5534" w:type="dxa"/>
        </w:tcPr>
        <w:p w14:paraId="24C2E20D" w14:textId="77777777" w:rsidR="00A513A1" w:rsidRPr="007D73AB" w:rsidRDefault="00A513A1">
          <w:pPr>
            <w:pStyle w:val="Sidhuvud"/>
          </w:pPr>
        </w:p>
      </w:tc>
      <w:tc>
        <w:tcPr>
          <w:tcW w:w="3170" w:type="dxa"/>
          <w:vAlign w:val="bottom"/>
        </w:tcPr>
        <w:p w14:paraId="6366C5E4" w14:textId="77777777" w:rsidR="00A513A1" w:rsidRPr="007D73AB" w:rsidRDefault="00A513A1" w:rsidP="00340DE0">
          <w:pPr>
            <w:pStyle w:val="Sidhuvud"/>
          </w:pPr>
        </w:p>
      </w:tc>
      <w:tc>
        <w:tcPr>
          <w:tcW w:w="1134" w:type="dxa"/>
        </w:tcPr>
        <w:p w14:paraId="78C2AC5E" w14:textId="77777777" w:rsidR="00A513A1" w:rsidRDefault="00A513A1" w:rsidP="00A513A1">
          <w:pPr>
            <w:pStyle w:val="Sidhuvud"/>
          </w:pPr>
        </w:p>
      </w:tc>
    </w:tr>
    <w:tr w:rsidR="00A513A1" w14:paraId="455FF7CF" w14:textId="77777777" w:rsidTr="00C93EBA">
      <w:trPr>
        <w:trHeight w:val="1928"/>
      </w:trPr>
      <w:tc>
        <w:tcPr>
          <w:tcW w:w="5534" w:type="dxa"/>
        </w:tcPr>
        <w:p w14:paraId="5607A415" w14:textId="77777777" w:rsidR="00A513A1" w:rsidRPr="00340DE0" w:rsidRDefault="00A513A1" w:rsidP="00340DE0">
          <w:pPr>
            <w:pStyle w:val="Sidhuvud"/>
          </w:pPr>
          <w:r>
            <w:rPr>
              <w:noProof/>
            </w:rPr>
            <w:drawing>
              <wp:inline distT="0" distB="0" distL="0" distR="0" wp14:anchorId="297C34FD" wp14:editId="1D09A96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2E8D3F" w14:textId="77777777" w:rsidR="00A513A1" w:rsidRPr="00710A6C" w:rsidRDefault="00A513A1" w:rsidP="00EE3C0F">
          <w:pPr>
            <w:pStyle w:val="Sidhuvud"/>
            <w:rPr>
              <w:b/>
            </w:rPr>
          </w:pPr>
        </w:p>
        <w:p w14:paraId="5AED9F00" w14:textId="77777777" w:rsidR="00A513A1" w:rsidRDefault="00A513A1" w:rsidP="00EE3C0F">
          <w:pPr>
            <w:pStyle w:val="Sidhuvud"/>
          </w:pPr>
        </w:p>
        <w:p w14:paraId="68F9993E" w14:textId="77777777" w:rsidR="00A513A1" w:rsidRDefault="00A513A1" w:rsidP="00EE3C0F">
          <w:pPr>
            <w:pStyle w:val="Sidhuvud"/>
          </w:pPr>
        </w:p>
        <w:p w14:paraId="4A78BBFC" w14:textId="77777777" w:rsidR="00A513A1" w:rsidRDefault="00A513A1" w:rsidP="00EE3C0F">
          <w:pPr>
            <w:pStyle w:val="Sidhuvud"/>
          </w:pPr>
        </w:p>
        <w:sdt>
          <w:sdtPr>
            <w:alias w:val="Dnr"/>
            <w:tag w:val="ccRKShow_Dnr"/>
            <w:id w:val="-829283628"/>
            <w:placeholder>
              <w:docPart w:val="F4B5B2D19F204710894829AC5EA3CE8D"/>
            </w:placeholder>
            <w:dataBinding w:prefixMappings="xmlns:ns0='http://lp/documentinfo/RK' " w:xpath="/ns0:DocumentInfo[1]/ns0:BaseInfo[1]/ns0:Dnr[1]" w:storeItemID="{36DB71D7-F1E6-4E7F-AC18-66B49238B15B}"/>
            <w:text/>
          </w:sdtPr>
          <w:sdtEndPr/>
          <w:sdtContent>
            <w:p w14:paraId="14D091EF" w14:textId="48503103" w:rsidR="00A513A1" w:rsidRDefault="002C11F3" w:rsidP="00EE3C0F">
              <w:pPr>
                <w:pStyle w:val="Sidhuvud"/>
              </w:pPr>
              <w:r>
                <w:t>U2020/00429/S</w:t>
              </w:r>
            </w:p>
          </w:sdtContent>
        </w:sdt>
        <w:sdt>
          <w:sdtPr>
            <w:alias w:val="DocNumber"/>
            <w:tag w:val="DocNumber"/>
            <w:id w:val="1726028884"/>
            <w:placeholder>
              <w:docPart w:val="56A49BEFCB154D12AC8C8BC3817207C9"/>
            </w:placeholder>
            <w:showingPlcHdr/>
            <w:dataBinding w:prefixMappings="xmlns:ns0='http://lp/documentinfo/RK' " w:xpath="/ns0:DocumentInfo[1]/ns0:BaseInfo[1]/ns0:DocNumber[1]" w:storeItemID="{36DB71D7-F1E6-4E7F-AC18-66B49238B15B}"/>
            <w:text/>
          </w:sdtPr>
          <w:sdtEndPr/>
          <w:sdtContent>
            <w:p w14:paraId="207B3A12" w14:textId="77777777" w:rsidR="00A513A1" w:rsidRDefault="00A513A1" w:rsidP="00EE3C0F">
              <w:pPr>
                <w:pStyle w:val="Sidhuvud"/>
              </w:pPr>
              <w:r>
                <w:rPr>
                  <w:rStyle w:val="Platshllartext"/>
                </w:rPr>
                <w:t xml:space="preserve"> </w:t>
              </w:r>
            </w:p>
          </w:sdtContent>
        </w:sdt>
        <w:p w14:paraId="326F7984" w14:textId="77777777" w:rsidR="00A513A1" w:rsidRDefault="00A513A1" w:rsidP="00EE3C0F">
          <w:pPr>
            <w:pStyle w:val="Sidhuvud"/>
          </w:pPr>
        </w:p>
      </w:tc>
      <w:tc>
        <w:tcPr>
          <w:tcW w:w="1134" w:type="dxa"/>
        </w:tcPr>
        <w:p w14:paraId="79958089" w14:textId="77777777" w:rsidR="00A513A1" w:rsidRDefault="00A513A1" w:rsidP="0094502D">
          <w:pPr>
            <w:pStyle w:val="Sidhuvud"/>
          </w:pPr>
        </w:p>
        <w:p w14:paraId="777101D3" w14:textId="77777777" w:rsidR="00A513A1" w:rsidRPr="0094502D" w:rsidRDefault="00A513A1" w:rsidP="00EC71A6">
          <w:pPr>
            <w:pStyle w:val="Sidhuvud"/>
          </w:pPr>
        </w:p>
      </w:tc>
    </w:tr>
    <w:tr w:rsidR="00A513A1" w14:paraId="7044EBC4" w14:textId="77777777" w:rsidTr="00C93EBA">
      <w:trPr>
        <w:trHeight w:val="2268"/>
      </w:trPr>
      <w:sdt>
        <w:sdtPr>
          <w:rPr>
            <w:b/>
          </w:rPr>
          <w:alias w:val="SenderText"/>
          <w:tag w:val="ccRKShow_SenderText"/>
          <w:id w:val="1374046025"/>
          <w:placeholder>
            <w:docPart w:val="8B31C4E2D22745528CCDDBCDA3FB8D31"/>
          </w:placeholder>
        </w:sdtPr>
        <w:sdtEndPr>
          <w:rPr>
            <w:b w:val="0"/>
          </w:rPr>
        </w:sdtEndPr>
        <w:sdtContent>
          <w:tc>
            <w:tcPr>
              <w:tcW w:w="5534" w:type="dxa"/>
              <w:tcMar>
                <w:right w:w="1134" w:type="dxa"/>
              </w:tcMar>
            </w:tcPr>
            <w:p w14:paraId="3FBA48EC" w14:textId="77777777" w:rsidR="002C11F3" w:rsidRPr="002C11F3" w:rsidRDefault="002C11F3" w:rsidP="00340DE0">
              <w:pPr>
                <w:pStyle w:val="Sidhuvud"/>
                <w:rPr>
                  <w:b/>
                </w:rPr>
              </w:pPr>
              <w:r w:rsidRPr="002C11F3">
                <w:rPr>
                  <w:b/>
                </w:rPr>
                <w:t>Utbildningsdepartementet</w:t>
              </w:r>
            </w:p>
            <w:p w14:paraId="0247990A" w14:textId="77777777" w:rsidR="002C11F3" w:rsidRDefault="002C11F3" w:rsidP="00340DE0">
              <w:pPr>
                <w:pStyle w:val="Sidhuvud"/>
              </w:pPr>
              <w:r w:rsidRPr="002C11F3">
                <w:t>Utbildningsministern</w:t>
              </w:r>
            </w:p>
            <w:p w14:paraId="55908785" w14:textId="56DEE095" w:rsidR="002C11F3" w:rsidRDefault="002C11F3" w:rsidP="00340DE0">
              <w:pPr>
                <w:pStyle w:val="Sidhuvud"/>
              </w:pPr>
            </w:p>
            <w:p w14:paraId="0DB2994B" w14:textId="4979F405" w:rsidR="00A513A1" w:rsidRPr="00340DE0" w:rsidRDefault="00A513A1" w:rsidP="00340DE0">
              <w:pPr>
                <w:pStyle w:val="Sidhuvud"/>
              </w:pPr>
            </w:p>
          </w:tc>
        </w:sdtContent>
      </w:sdt>
      <w:sdt>
        <w:sdtPr>
          <w:alias w:val="Recipient"/>
          <w:tag w:val="ccRKShow_Recipient"/>
          <w:id w:val="-28344517"/>
          <w:placeholder>
            <w:docPart w:val="EBB233A08073496C9555D275647A75AC"/>
          </w:placeholder>
          <w:dataBinding w:prefixMappings="xmlns:ns0='http://lp/documentinfo/RK' " w:xpath="/ns0:DocumentInfo[1]/ns0:BaseInfo[1]/ns0:Recipient[1]" w:storeItemID="{36DB71D7-F1E6-4E7F-AC18-66B49238B15B}"/>
          <w:text w:multiLine="1"/>
        </w:sdtPr>
        <w:sdtEndPr/>
        <w:sdtContent>
          <w:tc>
            <w:tcPr>
              <w:tcW w:w="3170" w:type="dxa"/>
            </w:tcPr>
            <w:p w14:paraId="17AF849A" w14:textId="0DCEF122" w:rsidR="00A513A1" w:rsidRDefault="002C11F3" w:rsidP="00547B89">
              <w:pPr>
                <w:pStyle w:val="Sidhuvud"/>
              </w:pPr>
              <w:r>
                <w:t>Till riksdagen</w:t>
              </w:r>
            </w:p>
          </w:tc>
        </w:sdtContent>
      </w:sdt>
      <w:tc>
        <w:tcPr>
          <w:tcW w:w="1134" w:type="dxa"/>
        </w:tcPr>
        <w:p w14:paraId="437EBDD2" w14:textId="77777777" w:rsidR="00A513A1" w:rsidRDefault="00A513A1" w:rsidP="003E6020">
          <w:pPr>
            <w:pStyle w:val="Sidhuvud"/>
          </w:pPr>
        </w:p>
      </w:tc>
    </w:tr>
  </w:tbl>
  <w:p w14:paraId="1F15AD2D" w14:textId="77777777" w:rsidR="00A513A1" w:rsidRDefault="00A513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53"/>
    <w:rsid w:val="00000290"/>
    <w:rsid w:val="00001068"/>
    <w:rsid w:val="0000412C"/>
    <w:rsid w:val="00004D5C"/>
    <w:rsid w:val="00005F68"/>
    <w:rsid w:val="00006CA7"/>
    <w:rsid w:val="00011C3E"/>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C84"/>
    <w:rsid w:val="00093408"/>
    <w:rsid w:val="00093BBF"/>
    <w:rsid w:val="0009435C"/>
    <w:rsid w:val="000970D6"/>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939"/>
    <w:rsid w:val="00213204"/>
    <w:rsid w:val="00213258"/>
    <w:rsid w:val="002161F5"/>
    <w:rsid w:val="0021657C"/>
    <w:rsid w:val="0022187E"/>
    <w:rsid w:val="00222258"/>
    <w:rsid w:val="00223AD6"/>
    <w:rsid w:val="0022666A"/>
    <w:rsid w:val="00226BBF"/>
    <w:rsid w:val="00227E43"/>
    <w:rsid w:val="002315F5"/>
    <w:rsid w:val="00232EC3"/>
    <w:rsid w:val="00233D52"/>
    <w:rsid w:val="00235A4A"/>
    <w:rsid w:val="00237147"/>
    <w:rsid w:val="00242AD1"/>
    <w:rsid w:val="0024412C"/>
    <w:rsid w:val="002560B6"/>
    <w:rsid w:val="00260D2D"/>
    <w:rsid w:val="00261975"/>
    <w:rsid w:val="00264503"/>
    <w:rsid w:val="0027154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1F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02D"/>
    <w:rsid w:val="003153D9"/>
    <w:rsid w:val="0031591C"/>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979D8"/>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4793"/>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6253"/>
    <w:rsid w:val="0049768A"/>
    <w:rsid w:val="004A33C6"/>
    <w:rsid w:val="004A66B1"/>
    <w:rsid w:val="004A7DC4"/>
    <w:rsid w:val="004B1E7B"/>
    <w:rsid w:val="004B3029"/>
    <w:rsid w:val="004B352B"/>
    <w:rsid w:val="004B35E7"/>
    <w:rsid w:val="004B63BF"/>
    <w:rsid w:val="004B66DA"/>
    <w:rsid w:val="004B696B"/>
    <w:rsid w:val="004B7DFF"/>
    <w:rsid w:val="004C2F54"/>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5AB"/>
    <w:rsid w:val="00563E73"/>
    <w:rsid w:val="0056426C"/>
    <w:rsid w:val="00565792"/>
    <w:rsid w:val="00566D67"/>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6EA3"/>
    <w:rsid w:val="006175D7"/>
    <w:rsid w:val="006208E5"/>
    <w:rsid w:val="00622BAB"/>
    <w:rsid w:val="006246AB"/>
    <w:rsid w:val="006273E4"/>
    <w:rsid w:val="00631F82"/>
    <w:rsid w:val="00633B59"/>
    <w:rsid w:val="00634EF4"/>
    <w:rsid w:val="006357D0"/>
    <w:rsid w:val="006358C8"/>
    <w:rsid w:val="0064133A"/>
    <w:rsid w:val="006416D1"/>
    <w:rsid w:val="006461A7"/>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4F9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D8A"/>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04AA"/>
    <w:rsid w:val="00863BB7"/>
    <w:rsid w:val="008669AC"/>
    <w:rsid w:val="0087262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99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0EA"/>
    <w:rsid w:val="009A4D0A"/>
    <w:rsid w:val="009A759C"/>
    <w:rsid w:val="009B2C4B"/>
    <w:rsid w:val="009B2F70"/>
    <w:rsid w:val="009B381E"/>
    <w:rsid w:val="009B4594"/>
    <w:rsid w:val="009B65C2"/>
    <w:rsid w:val="009C2459"/>
    <w:rsid w:val="009C255A"/>
    <w:rsid w:val="009C2B46"/>
    <w:rsid w:val="009C4448"/>
    <w:rsid w:val="009C610D"/>
    <w:rsid w:val="009C6A14"/>
    <w:rsid w:val="009D10E5"/>
    <w:rsid w:val="009D269A"/>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3A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F11"/>
    <w:rsid w:val="00AA105C"/>
    <w:rsid w:val="00AA1809"/>
    <w:rsid w:val="00AA1FFE"/>
    <w:rsid w:val="00AA3F2E"/>
    <w:rsid w:val="00AA72F4"/>
    <w:rsid w:val="00AA7E4D"/>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BC3"/>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926"/>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5BBF"/>
    <w:rsid w:val="00C76D49"/>
    <w:rsid w:val="00C80AD4"/>
    <w:rsid w:val="00C80B5E"/>
    <w:rsid w:val="00C82055"/>
    <w:rsid w:val="00C8630A"/>
    <w:rsid w:val="00C9061B"/>
    <w:rsid w:val="00C93EBA"/>
    <w:rsid w:val="00CA0BD8"/>
    <w:rsid w:val="00CA5431"/>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59B"/>
    <w:rsid w:val="00D55837"/>
    <w:rsid w:val="00D56A9F"/>
    <w:rsid w:val="00D57BA2"/>
    <w:rsid w:val="00D60F51"/>
    <w:rsid w:val="00D65E43"/>
    <w:rsid w:val="00D6730A"/>
    <w:rsid w:val="00D674A6"/>
    <w:rsid w:val="00D7168E"/>
    <w:rsid w:val="00D72719"/>
    <w:rsid w:val="00D73F9D"/>
    <w:rsid w:val="00D74B7C"/>
    <w:rsid w:val="00D76068"/>
    <w:rsid w:val="00D76B01"/>
    <w:rsid w:val="00D77099"/>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196"/>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47F94"/>
  <w15:docId w15:val="{1F4002F2-767A-41B1-84E6-329683E3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615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48102">
      <w:bodyDiv w:val="1"/>
      <w:marLeft w:val="0"/>
      <w:marRight w:val="0"/>
      <w:marTop w:val="0"/>
      <w:marBottom w:val="0"/>
      <w:divBdr>
        <w:top w:val="none" w:sz="0" w:space="0" w:color="auto"/>
        <w:left w:val="none" w:sz="0" w:space="0" w:color="auto"/>
        <w:bottom w:val="none" w:sz="0" w:space="0" w:color="auto"/>
        <w:right w:val="none" w:sz="0" w:space="0" w:color="auto"/>
      </w:divBdr>
    </w:div>
    <w:div w:id="1125006429">
      <w:bodyDiv w:val="1"/>
      <w:marLeft w:val="0"/>
      <w:marRight w:val="0"/>
      <w:marTop w:val="0"/>
      <w:marBottom w:val="0"/>
      <w:divBdr>
        <w:top w:val="none" w:sz="0" w:space="0" w:color="auto"/>
        <w:left w:val="none" w:sz="0" w:space="0" w:color="auto"/>
        <w:bottom w:val="none" w:sz="0" w:space="0" w:color="auto"/>
        <w:right w:val="none" w:sz="0" w:space="0" w:color="auto"/>
      </w:divBdr>
    </w:div>
    <w:div w:id="15832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5B2D19F204710894829AC5EA3CE8D"/>
        <w:category>
          <w:name w:val="Allmänt"/>
          <w:gallery w:val="placeholder"/>
        </w:category>
        <w:types>
          <w:type w:val="bbPlcHdr"/>
        </w:types>
        <w:behaviors>
          <w:behavior w:val="content"/>
        </w:behaviors>
        <w:guid w:val="{DDA0164D-6612-433C-87AA-0B6910F99199}"/>
      </w:docPartPr>
      <w:docPartBody>
        <w:p w:rsidR="00753028" w:rsidRDefault="002806DA" w:rsidP="002806DA">
          <w:pPr>
            <w:pStyle w:val="F4B5B2D19F204710894829AC5EA3CE8D"/>
          </w:pPr>
          <w:r>
            <w:rPr>
              <w:rStyle w:val="Platshllartext"/>
            </w:rPr>
            <w:t xml:space="preserve"> </w:t>
          </w:r>
        </w:p>
      </w:docPartBody>
    </w:docPart>
    <w:docPart>
      <w:docPartPr>
        <w:name w:val="56A49BEFCB154D12AC8C8BC3817207C9"/>
        <w:category>
          <w:name w:val="Allmänt"/>
          <w:gallery w:val="placeholder"/>
        </w:category>
        <w:types>
          <w:type w:val="bbPlcHdr"/>
        </w:types>
        <w:behaviors>
          <w:behavior w:val="content"/>
        </w:behaviors>
        <w:guid w:val="{BC248770-6528-4D6B-948D-98A36C9C86E9}"/>
      </w:docPartPr>
      <w:docPartBody>
        <w:p w:rsidR="00753028" w:rsidRDefault="002806DA" w:rsidP="002806DA">
          <w:pPr>
            <w:pStyle w:val="56A49BEFCB154D12AC8C8BC3817207C9"/>
          </w:pPr>
          <w:r>
            <w:rPr>
              <w:rStyle w:val="Platshllartext"/>
            </w:rPr>
            <w:t xml:space="preserve"> </w:t>
          </w:r>
        </w:p>
      </w:docPartBody>
    </w:docPart>
    <w:docPart>
      <w:docPartPr>
        <w:name w:val="8B31C4E2D22745528CCDDBCDA3FB8D31"/>
        <w:category>
          <w:name w:val="Allmänt"/>
          <w:gallery w:val="placeholder"/>
        </w:category>
        <w:types>
          <w:type w:val="bbPlcHdr"/>
        </w:types>
        <w:behaviors>
          <w:behavior w:val="content"/>
        </w:behaviors>
        <w:guid w:val="{73D107D1-953B-4C75-8C58-4D309B7739BB}"/>
      </w:docPartPr>
      <w:docPartBody>
        <w:p w:rsidR="00753028" w:rsidRDefault="002806DA" w:rsidP="002806DA">
          <w:pPr>
            <w:pStyle w:val="8B31C4E2D22745528CCDDBCDA3FB8D31"/>
          </w:pPr>
          <w:r>
            <w:rPr>
              <w:rStyle w:val="Platshllartext"/>
            </w:rPr>
            <w:t xml:space="preserve"> </w:t>
          </w:r>
        </w:p>
      </w:docPartBody>
    </w:docPart>
    <w:docPart>
      <w:docPartPr>
        <w:name w:val="EBB233A08073496C9555D275647A75AC"/>
        <w:category>
          <w:name w:val="Allmänt"/>
          <w:gallery w:val="placeholder"/>
        </w:category>
        <w:types>
          <w:type w:val="bbPlcHdr"/>
        </w:types>
        <w:behaviors>
          <w:behavior w:val="content"/>
        </w:behaviors>
        <w:guid w:val="{E3F17B46-7E81-4617-B9DE-C47675F9352F}"/>
      </w:docPartPr>
      <w:docPartBody>
        <w:p w:rsidR="00753028" w:rsidRDefault="002806DA" w:rsidP="002806DA">
          <w:pPr>
            <w:pStyle w:val="EBB233A08073496C9555D275647A75AC"/>
          </w:pPr>
          <w:r>
            <w:rPr>
              <w:rStyle w:val="Platshllartext"/>
            </w:rPr>
            <w:t xml:space="preserve"> </w:t>
          </w:r>
        </w:p>
      </w:docPartBody>
    </w:docPart>
    <w:docPart>
      <w:docPartPr>
        <w:name w:val="C35562F5ED4048BF92FBC56D5C24458F"/>
        <w:category>
          <w:name w:val="Allmänt"/>
          <w:gallery w:val="placeholder"/>
        </w:category>
        <w:types>
          <w:type w:val="bbPlcHdr"/>
        </w:types>
        <w:behaviors>
          <w:behavior w:val="content"/>
        </w:behaviors>
        <w:guid w:val="{051622BD-A3DD-47C3-AE8B-D3AE078651CC}"/>
      </w:docPartPr>
      <w:docPartBody>
        <w:p w:rsidR="00753028" w:rsidRDefault="002806DA" w:rsidP="002806DA">
          <w:pPr>
            <w:pStyle w:val="C35562F5ED4048BF92FBC56D5C24458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DA"/>
    <w:rsid w:val="00155FDC"/>
    <w:rsid w:val="002806DA"/>
    <w:rsid w:val="00332923"/>
    <w:rsid w:val="00753028"/>
    <w:rsid w:val="00A378A2"/>
    <w:rsid w:val="00D347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1FD8048BE4D4761A813D757C67B54C6">
    <w:name w:val="61FD8048BE4D4761A813D757C67B54C6"/>
    <w:rsid w:val="002806DA"/>
  </w:style>
  <w:style w:type="character" w:styleId="Platshllartext">
    <w:name w:val="Placeholder Text"/>
    <w:basedOn w:val="Standardstycketeckensnitt"/>
    <w:uiPriority w:val="99"/>
    <w:semiHidden/>
    <w:rsid w:val="002806DA"/>
    <w:rPr>
      <w:noProof w:val="0"/>
      <w:color w:val="808080"/>
    </w:rPr>
  </w:style>
  <w:style w:type="paragraph" w:customStyle="1" w:styleId="477DCEF454E9408CB7BBA04148475496">
    <w:name w:val="477DCEF454E9408CB7BBA04148475496"/>
    <w:rsid w:val="002806DA"/>
  </w:style>
  <w:style w:type="paragraph" w:customStyle="1" w:styleId="3168CCDE85414ADB93565F8A65C78930">
    <w:name w:val="3168CCDE85414ADB93565F8A65C78930"/>
    <w:rsid w:val="002806DA"/>
  </w:style>
  <w:style w:type="paragraph" w:customStyle="1" w:styleId="578DCADF8CDD468694AC3C02427587C3">
    <w:name w:val="578DCADF8CDD468694AC3C02427587C3"/>
    <w:rsid w:val="002806DA"/>
  </w:style>
  <w:style w:type="paragraph" w:customStyle="1" w:styleId="F4B5B2D19F204710894829AC5EA3CE8D">
    <w:name w:val="F4B5B2D19F204710894829AC5EA3CE8D"/>
    <w:rsid w:val="002806DA"/>
  </w:style>
  <w:style w:type="paragraph" w:customStyle="1" w:styleId="56A49BEFCB154D12AC8C8BC3817207C9">
    <w:name w:val="56A49BEFCB154D12AC8C8BC3817207C9"/>
    <w:rsid w:val="002806DA"/>
  </w:style>
  <w:style w:type="paragraph" w:customStyle="1" w:styleId="AE9A6CE982FD42FD9937BF0A8F71BB82">
    <w:name w:val="AE9A6CE982FD42FD9937BF0A8F71BB82"/>
    <w:rsid w:val="002806DA"/>
  </w:style>
  <w:style w:type="paragraph" w:customStyle="1" w:styleId="86DA7A5EE2B34D2895CE340D705CCD0D">
    <w:name w:val="86DA7A5EE2B34D2895CE340D705CCD0D"/>
    <w:rsid w:val="002806DA"/>
  </w:style>
  <w:style w:type="paragraph" w:customStyle="1" w:styleId="933F125B338A464199B0015C087B27EB">
    <w:name w:val="933F125B338A464199B0015C087B27EB"/>
    <w:rsid w:val="002806DA"/>
  </w:style>
  <w:style w:type="paragraph" w:customStyle="1" w:styleId="8B31C4E2D22745528CCDDBCDA3FB8D31">
    <w:name w:val="8B31C4E2D22745528CCDDBCDA3FB8D31"/>
    <w:rsid w:val="002806DA"/>
  </w:style>
  <w:style w:type="paragraph" w:customStyle="1" w:styleId="EBB233A08073496C9555D275647A75AC">
    <w:name w:val="EBB233A08073496C9555D275647A75AC"/>
    <w:rsid w:val="002806DA"/>
  </w:style>
  <w:style w:type="paragraph" w:customStyle="1" w:styleId="C2760BA4E5C84D3AA0BCAD0AC0C9E67B">
    <w:name w:val="C2760BA4E5C84D3AA0BCAD0AC0C9E67B"/>
    <w:rsid w:val="002806DA"/>
  </w:style>
  <w:style w:type="paragraph" w:customStyle="1" w:styleId="DA786ABC76F140FF897C1CDFA6942273">
    <w:name w:val="DA786ABC76F140FF897C1CDFA6942273"/>
    <w:rsid w:val="002806DA"/>
  </w:style>
  <w:style w:type="paragraph" w:customStyle="1" w:styleId="EF5D854658CB48ADA332DFAD44A69DE8">
    <w:name w:val="EF5D854658CB48ADA332DFAD44A69DE8"/>
    <w:rsid w:val="002806DA"/>
  </w:style>
  <w:style w:type="paragraph" w:customStyle="1" w:styleId="1844C99EC44845BD96382D25EA84E4CB">
    <w:name w:val="1844C99EC44845BD96382D25EA84E4CB"/>
    <w:rsid w:val="002806DA"/>
  </w:style>
  <w:style w:type="paragraph" w:customStyle="1" w:styleId="6D829043FD4B4B18BF4381AEFA7F383D">
    <w:name w:val="6D829043FD4B4B18BF4381AEFA7F383D"/>
    <w:rsid w:val="002806DA"/>
  </w:style>
  <w:style w:type="paragraph" w:customStyle="1" w:styleId="C35562F5ED4048BF92FBC56D5C24458F">
    <w:name w:val="C35562F5ED4048BF92FBC56D5C24458F"/>
    <w:rsid w:val="002806DA"/>
  </w:style>
  <w:style w:type="paragraph" w:customStyle="1" w:styleId="310490B939B54639BF72FE3B395440A6">
    <w:name w:val="310490B939B54639BF72FE3B395440A6"/>
    <w:rsid w:val="00280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1c3021e4-2170-4427-92ff-2b7e69bb25d6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HUC4WJHRZ2ET-170718810-50602</_dlc_DocId>
    <_dlc_DocIdUrl xmlns="cce28019-86c4-43eb-9d2c-17951d3a857e">
      <Url>https://dhs.sp.regeringskansliet.se/yta/u-S/_layouts/15/DocIdRedir.aspx?ID=HUC4WJHRZ2ET-170718810-50602</Url>
      <Description>HUC4WJHRZ2ET-170718810-50602</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2020-02-19T00:00:00</HeaderDate>
    <Office/>
    <Dnr>U2020/00429/S</Dnr>
    <ParagrafNr/>
    <DocumentTitle/>
    <VisitingAddress/>
    <Extra1/>
    <Extra2/>
    <Extra3>Roger Haddad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DF6EA-1ACF-417C-AE76-87BA591FEED6}"/>
</file>

<file path=customXml/itemProps2.xml><?xml version="1.0" encoding="utf-8"?>
<ds:datastoreItem xmlns:ds="http://schemas.openxmlformats.org/officeDocument/2006/customXml" ds:itemID="{A722A5FD-239F-43D2-A192-6F640934EDB3}"/>
</file>

<file path=customXml/itemProps3.xml><?xml version="1.0" encoding="utf-8"?>
<ds:datastoreItem xmlns:ds="http://schemas.openxmlformats.org/officeDocument/2006/customXml" ds:itemID="{5D4B1021-085D-49BB-B83B-BFDFB76FCD0D}"/>
</file>

<file path=customXml/itemProps4.xml><?xml version="1.0" encoding="utf-8"?>
<ds:datastoreItem xmlns:ds="http://schemas.openxmlformats.org/officeDocument/2006/customXml" ds:itemID="{A722A5FD-239F-43D2-A192-6F640934ED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cce28019-86c4-43eb-9d2c-17951d3a857e"/>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44202115-8693-4C1A-9C90-1CE336212033}">
  <ds:schemaRefs>
    <ds:schemaRef ds:uri="http://schemas.microsoft.com/office/2006/metadata/customXsn"/>
  </ds:schemaRefs>
</ds:datastoreItem>
</file>

<file path=customXml/itemProps6.xml><?xml version="1.0" encoding="utf-8"?>
<ds:datastoreItem xmlns:ds="http://schemas.openxmlformats.org/officeDocument/2006/customXml" ds:itemID="{BC347F5E-7C6B-473D-A8A6-E5AEAEAA8D79}">
  <ds:schemaRefs>
    <ds:schemaRef ds:uri="http://schemas.microsoft.com/sharepoint/events"/>
  </ds:schemaRefs>
</ds:datastoreItem>
</file>

<file path=customXml/itemProps7.xml><?xml version="1.0" encoding="utf-8"?>
<ds:datastoreItem xmlns:ds="http://schemas.openxmlformats.org/officeDocument/2006/customXml" ds:itemID="{36DB71D7-F1E6-4E7F-AC18-66B49238B15B}"/>
</file>

<file path=customXml/itemProps8.xml><?xml version="1.0" encoding="utf-8"?>
<ds:datastoreItem xmlns:ds="http://schemas.openxmlformats.org/officeDocument/2006/customXml" ds:itemID="{E2DBEE36-9B84-459D-B1BB-9531F16DA133}"/>
</file>

<file path=docProps/app.xml><?xml version="1.0" encoding="utf-8"?>
<Properties xmlns="http://schemas.openxmlformats.org/officeDocument/2006/extended-properties" xmlns:vt="http://schemas.openxmlformats.org/officeDocument/2006/docPropsVTypes">
  <Template>RK Basmall</Template>
  <TotalTime>0</TotalTime>
  <Pages>2</Pages>
  <Words>596</Words>
  <Characters>3159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946 Stöd till punktskriftsläsande elever slutlig.docx</dc:title>
  <dc:subject/>
  <dc:creator>Anna Dammert</dc:creator>
  <cp:keywords/>
  <dc:description/>
  <cp:lastModifiedBy>Lena Nettelstad</cp:lastModifiedBy>
  <cp:revision>2</cp:revision>
  <cp:lastPrinted>2020-02-14T06:25:00Z</cp:lastPrinted>
  <dcterms:created xsi:type="dcterms:W3CDTF">2020-02-18T09:57:00Z</dcterms:created>
  <dcterms:modified xsi:type="dcterms:W3CDTF">2020-02-18T09:57:00Z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8062385f-1406-491c-b4fa-242669873ca4</vt:lpwstr>
  </property>
</Properties>
</file>