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28B57" w14:textId="1925A423" w:rsidR="00D72FDE" w:rsidRDefault="00D72FDE" w:rsidP="00DA0661">
      <w:pPr>
        <w:pStyle w:val="Rubrik"/>
      </w:pPr>
      <w:bookmarkStart w:id="0" w:name="Start"/>
      <w:bookmarkEnd w:id="0"/>
      <w:r>
        <w:t>Svar på fråga 2020/21:</w:t>
      </w:r>
      <w:r w:rsidR="00C16C29">
        <w:t>1480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FB6F12AA38E4BEAA6B12B61D5C9C90E"/>
          </w:placeholder>
          <w:dataBinding w:prefixMappings="xmlns:ns0='http://lp/documentinfo/RK' " w:xpath="/ns0:DocumentInfo[1]/ns0:BaseInfo[1]/ns0:Extra3[1]" w:storeItemID="{339EC8C1-1117-44ED-B540-D42368429278}"/>
          <w:text/>
        </w:sdtPr>
        <w:sdtEndPr/>
        <w:sdtContent>
          <w:r w:rsidR="004151BA">
            <w:t xml:space="preserve">Maria Malmer </w:t>
          </w:r>
          <w:proofErr w:type="spellStart"/>
          <w:r w:rsidR="004151BA"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D08F7648CF04850B77A4987B9C3CA9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</w:p>
    <w:p w14:paraId="0A6A64E7" w14:textId="24F74CA1" w:rsidR="004151BA" w:rsidRDefault="001D4789" w:rsidP="007D7B9F">
      <w:pPr>
        <w:rPr>
          <w:rStyle w:val="normaltextrun"/>
          <w:color w:val="000000"/>
          <w:position w:val="1"/>
        </w:rPr>
      </w:pPr>
      <w:sdt>
        <w:sdtPr>
          <w:rPr>
            <w:rStyle w:val="normaltextrun"/>
            <w:color w:val="000000"/>
            <w:position w:val="1"/>
          </w:rPr>
          <w:alias w:val="Frågeställare"/>
          <w:tag w:val="delete"/>
          <w:id w:val="-1635256365"/>
          <w:placeholder>
            <w:docPart w:val="31BAD70203E94D8ABB2F67817CC13298"/>
          </w:placeholder>
          <w:dataBinding w:prefixMappings="xmlns:ns0='http://lp/documentinfo/RK' " w:xpath="/ns0:DocumentInfo[1]/ns0:BaseInfo[1]/ns0:Extra3[1]" w:storeItemID="{339EC8C1-1117-44ED-B540-D42368429278}"/>
          <w:text/>
        </w:sdtPr>
        <w:sdtEndPr>
          <w:rPr>
            <w:rStyle w:val="normaltextrun"/>
          </w:rPr>
        </w:sdtEndPr>
        <w:sdtContent>
          <w:r w:rsidR="004151BA" w:rsidRPr="007D7B9F">
            <w:rPr>
              <w:rStyle w:val="normaltextrun"/>
              <w:color w:val="000000"/>
              <w:position w:val="1"/>
            </w:rPr>
            <w:t xml:space="preserve">Maria Malmer </w:t>
          </w:r>
          <w:proofErr w:type="spellStart"/>
          <w:r w:rsidR="004151BA" w:rsidRPr="007D7B9F">
            <w:rPr>
              <w:rStyle w:val="normaltextrun"/>
              <w:color w:val="000000"/>
              <w:position w:val="1"/>
            </w:rPr>
            <w:t>Stenergard</w:t>
          </w:r>
          <w:proofErr w:type="spellEnd"/>
        </w:sdtContent>
      </w:sdt>
      <w:r w:rsidR="00D72FDE" w:rsidRPr="007D7B9F">
        <w:rPr>
          <w:rStyle w:val="normaltextrun"/>
          <w:color w:val="000000"/>
          <w:position w:val="1"/>
        </w:rPr>
        <w:t xml:space="preserve"> har frågat mig</w:t>
      </w:r>
      <w:r w:rsidR="000E5C64" w:rsidRPr="007D7B9F">
        <w:rPr>
          <w:rStyle w:val="normaltextrun"/>
          <w:color w:val="000000"/>
          <w:position w:val="1"/>
        </w:rPr>
        <w:t xml:space="preserve"> varför Systembolaget ska utöka sitt koncept i pandemin när andra tvingas begränsa sin verksamhet samt varför Systembolaget ska skapa ett nytt koncept för försäljning av bland annat lokalproducerad öl när riksdagen har sagt att gårdsförsäljning ska </w:t>
      </w:r>
      <w:r w:rsidR="007D7B9F" w:rsidRPr="007D7B9F">
        <w:rPr>
          <w:rStyle w:val="normaltextrun"/>
          <w:color w:val="000000"/>
          <w:position w:val="1"/>
        </w:rPr>
        <w:t xml:space="preserve">utredas. </w:t>
      </w:r>
      <w:r w:rsidR="00D72FDE" w:rsidRPr="007D7B9F">
        <w:rPr>
          <w:rStyle w:val="normaltextrun"/>
          <w:color w:val="000000"/>
          <w:position w:val="1"/>
        </w:rPr>
        <w:t xml:space="preserve"> </w:t>
      </w:r>
    </w:p>
    <w:p w14:paraId="2CBBC6A1" w14:textId="3AFDFAFA" w:rsidR="00824F94" w:rsidRPr="007D7B9F" w:rsidRDefault="00162593" w:rsidP="007D7B9F">
      <w:pPr>
        <w:rPr>
          <w:rStyle w:val="normaltextrun"/>
          <w:color w:val="000000"/>
          <w:position w:val="1"/>
        </w:rPr>
      </w:pPr>
      <w:r>
        <w:rPr>
          <w:rStyle w:val="normaltextrun"/>
          <w:color w:val="000000"/>
          <w:position w:val="1"/>
        </w:rPr>
        <w:t xml:space="preserve">Låt mig börja med att konstatera att </w:t>
      </w:r>
      <w:r w:rsidR="00824F94">
        <w:rPr>
          <w:rStyle w:val="normaltextrun"/>
          <w:color w:val="000000"/>
          <w:position w:val="1"/>
        </w:rPr>
        <w:t xml:space="preserve">Systembolaget har ensamrätt att </w:t>
      </w:r>
      <w:r w:rsidR="00483A98">
        <w:rPr>
          <w:rStyle w:val="normaltextrun"/>
          <w:color w:val="000000"/>
          <w:position w:val="1"/>
        </w:rPr>
        <w:t>sälja alkoholdrycker.</w:t>
      </w:r>
      <w:r w:rsidR="00824F94">
        <w:rPr>
          <w:rStyle w:val="normaltextrun"/>
          <w:color w:val="000000"/>
          <w:position w:val="1"/>
        </w:rPr>
        <w:t xml:space="preserve"> Systembolaget har också ett samhällsuppdrag </w:t>
      </w:r>
      <w:r w:rsidR="00824F94">
        <w:t>att</w:t>
      </w:r>
      <w:r w:rsidR="00824F94" w:rsidRPr="00F94E7C">
        <w:t xml:space="preserve"> sälja </w:t>
      </w:r>
      <w:r w:rsidR="00824F94">
        <w:t xml:space="preserve">alkohol </w:t>
      </w:r>
      <w:r w:rsidR="00824F94" w:rsidRPr="00F94E7C">
        <w:t>med ansvar</w:t>
      </w:r>
      <w:r w:rsidR="00824F94">
        <w:t xml:space="preserve">, i syfte att </w:t>
      </w:r>
      <w:r w:rsidR="00824F94" w:rsidRPr="00F94E7C">
        <w:t xml:space="preserve">minska </w:t>
      </w:r>
      <w:r w:rsidR="00824F94">
        <w:t xml:space="preserve">de sociala och medicinska </w:t>
      </w:r>
      <w:r w:rsidR="00824F94" w:rsidRPr="00F94E7C">
        <w:t>skadeverkningarna av alkohol</w:t>
      </w:r>
      <w:r w:rsidR="00824F94" w:rsidRPr="008A2BDE">
        <w:t xml:space="preserve"> </w:t>
      </w:r>
      <w:r w:rsidR="00824F94">
        <w:t>eftersom a</w:t>
      </w:r>
      <w:r w:rsidR="00824F94" w:rsidRPr="00F94E7C">
        <w:t>lkohol inte är en vara som alla andra</w:t>
      </w:r>
      <w:r w:rsidR="00483A98">
        <w:t xml:space="preserve">. I </w:t>
      </w:r>
      <w:r w:rsidR="00483A98">
        <w:rPr>
          <w:rStyle w:val="normaltextrun"/>
          <w:color w:val="000000"/>
          <w:position w:val="1"/>
        </w:rPr>
        <w:t>Systembolagets</w:t>
      </w:r>
      <w:r w:rsidR="00824F94">
        <w:rPr>
          <w:rStyle w:val="normaltextrun"/>
          <w:color w:val="000000"/>
          <w:position w:val="1"/>
        </w:rPr>
        <w:t xml:space="preserve"> ensamrätt och uppdrag ingår det vida</w:t>
      </w:r>
      <w:r w:rsidR="00294757">
        <w:rPr>
          <w:rStyle w:val="normaltextrun"/>
          <w:color w:val="000000"/>
          <w:position w:val="1"/>
        </w:rPr>
        <w:t>r</w:t>
      </w:r>
      <w:r w:rsidR="00824F94">
        <w:rPr>
          <w:rStyle w:val="normaltextrun"/>
          <w:color w:val="000000"/>
          <w:position w:val="1"/>
        </w:rPr>
        <w:t xml:space="preserve">e att </w:t>
      </w:r>
      <w:r>
        <w:rPr>
          <w:rStyle w:val="normaltextrun"/>
          <w:color w:val="000000"/>
          <w:position w:val="1"/>
        </w:rPr>
        <w:t xml:space="preserve">se över </w:t>
      </w:r>
      <w:r w:rsidR="00574966">
        <w:rPr>
          <w:rStyle w:val="normaltextrun"/>
          <w:color w:val="000000"/>
          <w:position w:val="1"/>
        </w:rPr>
        <w:t>utbudet</w:t>
      </w:r>
      <w:r w:rsidR="00824F94">
        <w:rPr>
          <w:rStyle w:val="normaltextrun"/>
          <w:color w:val="000000"/>
          <w:position w:val="1"/>
        </w:rPr>
        <w:t xml:space="preserve"> och kundernas efterfrågan. </w:t>
      </w:r>
      <w:r w:rsidR="00C16C29">
        <w:t>T ex har sortimentet lokalt och småskaligt funnits sedan 2014</w:t>
      </w:r>
      <w:r w:rsidR="00FB0B55">
        <w:t xml:space="preserve"> </w:t>
      </w:r>
      <w:r w:rsidR="0076763E">
        <w:t xml:space="preserve">och gör det enklare för tillverkare att nå ut på marknaden då de får tillgång till Systembolaget som försäljningskanal och kan skala upp handeln i takt med att efterfrågan ökar. </w:t>
      </w:r>
    </w:p>
    <w:p w14:paraId="55E1F218" w14:textId="7165E3A9" w:rsidR="0023278A" w:rsidRPr="00F20405" w:rsidRDefault="0062058D" w:rsidP="00F20405">
      <w:pPr>
        <w:rPr>
          <w:rStyle w:val="normaltextrun"/>
          <w:color w:val="000000"/>
          <w:position w:val="1"/>
        </w:rPr>
      </w:pPr>
      <w:r w:rsidRPr="0062058D">
        <w:rPr>
          <w:rStyle w:val="normaltextrun"/>
          <w:color w:val="000000"/>
          <w:position w:val="1"/>
        </w:rPr>
        <w:t>Gårdsförsäljning är i nuläget inte förenligt med Syste</w:t>
      </w:r>
      <w:r>
        <w:rPr>
          <w:rStyle w:val="normaltextrun"/>
          <w:color w:val="000000"/>
          <w:position w:val="1"/>
        </w:rPr>
        <w:t>m</w:t>
      </w:r>
      <w:r w:rsidRPr="0062058D">
        <w:rPr>
          <w:rStyle w:val="normaltextrun"/>
          <w:color w:val="000000"/>
          <w:position w:val="1"/>
        </w:rPr>
        <w:t xml:space="preserve">bolagets ensamrätt att sälja alkoholdrycker. </w:t>
      </w:r>
    </w:p>
    <w:p w14:paraId="03EAD02E" w14:textId="54169C85" w:rsidR="00D72FDE" w:rsidRDefault="00D72FDE" w:rsidP="00F20405">
      <w:pPr>
        <w:rPr>
          <w:rStyle w:val="normaltextrun"/>
          <w:color w:val="000000"/>
          <w:position w:val="1"/>
        </w:rPr>
      </w:pPr>
      <w:r w:rsidRPr="00F20405">
        <w:rPr>
          <w:rStyle w:val="normaltextrun"/>
          <w:color w:val="000000"/>
          <w:position w:val="1"/>
        </w:rPr>
        <w:t xml:space="preserve">Stockholm den </w:t>
      </w:r>
      <w:sdt>
        <w:sdtPr>
          <w:rPr>
            <w:rStyle w:val="normaltextrun"/>
            <w:color w:val="000000"/>
            <w:position w:val="1"/>
          </w:rPr>
          <w:id w:val="-1225218591"/>
          <w:placeholder>
            <w:docPart w:val="A9B01FC6FE1C49FCB8F971269965C307"/>
          </w:placeholder>
          <w:dataBinding w:prefixMappings="xmlns:ns0='http://lp/documentinfo/RK' " w:xpath="/ns0:DocumentInfo[1]/ns0:BaseInfo[1]/ns0:HeaderDate[1]" w:storeItemID="{339EC8C1-1117-44ED-B540-D42368429278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="0092426F" w:rsidRPr="00F20405">
            <w:rPr>
              <w:rStyle w:val="normaltextrun"/>
              <w:color w:val="000000"/>
              <w:position w:val="1"/>
            </w:rPr>
            <w:t>3</w:t>
          </w:r>
          <w:r w:rsidR="00743736" w:rsidRPr="00F20405">
            <w:rPr>
              <w:rStyle w:val="normaltextrun"/>
              <w:color w:val="000000"/>
              <w:position w:val="1"/>
            </w:rPr>
            <w:t xml:space="preserve"> </w:t>
          </w:r>
          <w:r w:rsidR="0092426F" w:rsidRPr="00F20405">
            <w:rPr>
              <w:rStyle w:val="normaltextrun"/>
              <w:color w:val="000000"/>
              <w:position w:val="1"/>
            </w:rPr>
            <w:t>februari</w:t>
          </w:r>
          <w:r w:rsidR="00743736" w:rsidRPr="00F20405">
            <w:rPr>
              <w:rStyle w:val="normaltextrun"/>
              <w:color w:val="000000"/>
              <w:position w:val="1"/>
            </w:rPr>
            <w:t xml:space="preserve"> </w:t>
          </w:r>
          <w:r w:rsidRPr="00F20405">
            <w:rPr>
              <w:rStyle w:val="normaltextrun"/>
              <w:color w:val="000000"/>
              <w:position w:val="1"/>
            </w:rPr>
            <w:t>202</w:t>
          </w:r>
          <w:r w:rsidR="00743736" w:rsidRPr="00F20405">
            <w:rPr>
              <w:rStyle w:val="normaltextrun"/>
              <w:color w:val="000000"/>
              <w:position w:val="1"/>
            </w:rPr>
            <w:t>1</w:t>
          </w:r>
        </w:sdtContent>
      </w:sdt>
    </w:p>
    <w:p w14:paraId="027F70F0" w14:textId="6E1C59C3" w:rsidR="009A0D44" w:rsidRDefault="009A0D44" w:rsidP="00F20405">
      <w:pPr>
        <w:rPr>
          <w:rStyle w:val="normaltextrun"/>
          <w:color w:val="000000"/>
          <w:position w:val="1"/>
        </w:rPr>
      </w:pPr>
    </w:p>
    <w:p w14:paraId="50AC7EFC" w14:textId="77777777" w:rsidR="009A0D44" w:rsidRPr="00F20405" w:rsidRDefault="009A0D44" w:rsidP="00F20405">
      <w:pPr>
        <w:rPr>
          <w:rStyle w:val="normaltextrun"/>
          <w:color w:val="000000"/>
          <w:position w:val="1"/>
        </w:rPr>
      </w:pPr>
    </w:p>
    <w:sdt>
      <w:sdtPr>
        <w:rPr>
          <w:rStyle w:val="normaltextrun"/>
          <w:color w:val="000000"/>
          <w:position w:val="1"/>
        </w:rPr>
        <w:alias w:val="Klicka på listpilen"/>
        <w:tag w:val="run-loadAllMinistersFromDep_delete"/>
        <w:id w:val="-122627287"/>
        <w:placeholder>
          <w:docPart w:val="B2D78DE97F58490294E41D517B8D11BC"/>
        </w:placeholder>
        <w:dataBinding w:prefixMappings="xmlns:ns0='http://lp/documentinfo/RK' " w:xpath="/ns0:DocumentInfo[1]/ns0:BaseInfo[1]/ns0:TopSender[1]" w:storeItemID="{339EC8C1-1117-44ED-B540-D42368429278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>
        <w:rPr>
          <w:rStyle w:val="normaltextrun"/>
        </w:rPr>
      </w:sdtEndPr>
      <w:sdtContent>
        <w:p w14:paraId="624138AB" w14:textId="77777777" w:rsidR="00D72FDE" w:rsidRPr="00F20405" w:rsidRDefault="002E5AD8" w:rsidP="00F20405">
          <w:pPr>
            <w:rPr>
              <w:rStyle w:val="normaltextrun"/>
              <w:color w:val="000000"/>
              <w:position w:val="1"/>
            </w:rPr>
          </w:pPr>
          <w:r w:rsidRPr="00F20405">
            <w:rPr>
              <w:rStyle w:val="normaltextrun"/>
              <w:color w:val="000000"/>
              <w:position w:val="1"/>
            </w:rPr>
            <w:t>Lena Hallengren</w:t>
          </w:r>
        </w:p>
      </w:sdtContent>
    </w:sdt>
    <w:sectPr w:rsidR="00D72FDE" w:rsidRPr="00F2040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1BBF7" w14:textId="77777777" w:rsidR="001D4789" w:rsidRDefault="001D4789" w:rsidP="00A87A54">
      <w:pPr>
        <w:spacing w:after="0" w:line="240" w:lineRule="auto"/>
      </w:pPr>
      <w:r>
        <w:separator/>
      </w:r>
    </w:p>
  </w:endnote>
  <w:endnote w:type="continuationSeparator" w:id="0">
    <w:p w14:paraId="140A9F1F" w14:textId="77777777" w:rsidR="001D4789" w:rsidRDefault="001D47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94FE2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65C07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15B2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E6FA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7855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4215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6F98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4E17F0" w14:textId="77777777" w:rsidTr="00C26068">
      <w:trPr>
        <w:trHeight w:val="227"/>
      </w:trPr>
      <w:tc>
        <w:tcPr>
          <w:tcW w:w="4074" w:type="dxa"/>
        </w:tcPr>
        <w:p w14:paraId="5D4536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3A6C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F927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88336" w14:textId="77777777" w:rsidR="001D4789" w:rsidRDefault="001D4789" w:rsidP="00A87A54">
      <w:pPr>
        <w:spacing w:after="0" w:line="240" w:lineRule="auto"/>
      </w:pPr>
      <w:r>
        <w:separator/>
      </w:r>
    </w:p>
  </w:footnote>
  <w:footnote w:type="continuationSeparator" w:id="0">
    <w:p w14:paraId="47EC766C" w14:textId="77777777" w:rsidR="001D4789" w:rsidRDefault="001D47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2FDE" w14:paraId="216882D0" w14:textId="77777777" w:rsidTr="00C93EBA">
      <w:trPr>
        <w:trHeight w:val="227"/>
      </w:trPr>
      <w:tc>
        <w:tcPr>
          <w:tcW w:w="5534" w:type="dxa"/>
        </w:tcPr>
        <w:p w14:paraId="008524AB" w14:textId="77777777" w:rsidR="00D72FDE" w:rsidRPr="007D73AB" w:rsidRDefault="00D72FDE">
          <w:pPr>
            <w:pStyle w:val="Sidhuvud"/>
          </w:pPr>
        </w:p>
      </w:tc>
      <w:tc>
        <w:tcPr>
          <w:tcW w:w="3170" w:type="dxa"/>
          <w:vAlign w:val="bottom"/>
        </w:tcPr>
        <w:p w14:paraId="0EDC5851" w14:textId="77777777" w:rsidR="00D72FDE" w:rsidRPr="007D73AB" w:rsidRDefault="00D72FDE" w:rsidP="00340DE0">
          <w:pPr>
            <w:pStyle w:val="Sidhuvud"/>
          </w:pPr>
        </w:p>
      </w:tc>
      <w:tc>
        <w:tcPr>
          <w:tcW w:w="1134" w:type="dxa"/>
        </w:tcPr>
        <w:p w14:paraId="3634C4A3" w14:textId="77777777" w:rsidR="00D72FDE" w:rsidRDefault="00D72FDE" w:rsidP="005A703A">
          <w:pPr>
            <w:pStyle w:val="Sidhuvud"/>
          </w:pPr>
        </w:p>
      </w:tc>
    </w:tr>
    <w:tr w:rsidR="00D72FDE" w14:paraId="0B04735F" w14:textId="77777777" w:rsidTr="00C93EBA">
      <w:trPr>
        <w:trHeight w:val="1928"/>
      </w:trPr>
      <w:tc>
        <w:tcPr>
          <w:tcW w:w="5534" w:type="dxa"/>
        </w:tcPr>
        <w:p w14:paraId="416F1C69" w14:textId="77777777" w:rsidR="00D72FDE" w:rsidRPr="00340DE0" w:rsidRDefault="00D72F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168C9D" wp14:editId="741D4FF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A1C07C" w14:textId="77777777" w:rsidR="00D72FDE" w:rsidRPr="00710A6C" w:rsidRDefault="00D72FDE" w:rsidP="00EE3C0F">
          <w:pPr>
            <w:pStyle w:val="Sidhuvud"/>
            <w:rPr>
              <w:b/>
            </w:rPr>
          </w:pPr>
        </w:p>
        <w:p w14:paraId="7E6234CD" w14:textId="77777777" w:rsidR="00D72FDE" w:rsidRDefault="00D72FDE" w:rsidP="00EE3C0F">
          <w:pPr>
            <w:pStyle w:val="Sidhuvud"/>
          </w:pPr>
        </w:p>
        <w:p w14:paraId="1890A1EC" w14:textId="77777777" w:rsidR="00D72FDE" w:rsidRDefault="00D72FDE" w:rsidP="00EE3C0F">
          <w:pPr>
            <w:pStyle w:val="Sidhuvud"/>
          </w:pPr>
        </w:p>
        <w:p w14:paraId="7FA0A18A" w14:textId="77777777" w:rsidR="00D72FDE" w:rsidRDefault="00D72F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92CCCD69E74263980D0000AA481C46"/>
            </w:placeholder>
            <w:dataBinding w:prefixMappings="xmlns:ns0='http://lp/documentinfo/RK' " w:xpath="/ns0:DocumentInfo[1]/ns0:BaseInfo[1]/ns0:Dnr[1]" w:storeItemID="{339EC8C1-1117-44ED-B540-D42368429278}"/>
            <w:text/>
          </w:sdtPr>
          <w:sdtEndPr/>
          <w:sdtContent>
            <w:p w14:paraId="50621DEC" w14:textId="0B2507CB" w:rsidR="00D72FDE" w:rsidRDefault="00F94E7C" w:rsidP="00EE3C0F">
              <w:pPr>
                <w:pStyle w:val="Sidhuvud"/>
              </w:pPr>
              <w:r w:rsidRPr="00F94E7C">
                <w:t>S202</w:t>
              </w:r>
              <w:r w:rsidR="0092426F">
                <w:t>1</w:t>
              </w:r>
              <w:r w:rsidRPr="00F94E7C">
                <w:t>/0</w:t>
              </w:r>
              <w:r w:rsidR="0092426F">
                <w:t>0791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C1586ACF384B049338311EBDD2E16F"/>
            </w:placeholder>
            <w:showingPlcHdr/>
            <w:dataBinding w:prefixMappings="xmlns:ns0='http://lp/documentinfo/RK' " w:xpath="/ns0:DocumentInfo[1]/ns0:BaseInfo[1]/ns0:DocNumber[1]" w:storeItemID="{339EC8C1-1117-44ED-B540-D42368429278}"/>
            <w:text/>
          </w:sdtPr>
          <w:sdtEndPr/>
          <w:sdtContent>
            <w:p w14:paraId="5F22CB10" w14:textId="77777777" w:rsidR="00D72FDE" w:rsidRDefault="00D72F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D506F8" w14:textId="77777777" w:rsidR="00D72FDE" w:rsidRDefault="00D72FDE" w:rsidP="00EE3C0F">
          <w:pPr>
            <w:pStyle w:val="Sidhuvud"/>
          </w:pPr>
        </w:p>
      </w:tc>
      <w:tc>
        <w:tcPr>
          <w:tcW w:w="1134" w:type="dxa"/>
        </w:tcPr>
        <w:p w14:paraId="0B792FFD" w14:textId="77777777" w:rsidR="00D72FDE" w:rsidRDefault="00D72FDE" w:rsidP="0094502D">
          <w:pPr>
            <w:pStyle w:val="Sidhuvud"/>
          </w:pPr>
        </w:p>
        <w:p w14:paraId="4332B2DC" w14:textId="77777777" w:rsidR="00D72FDE" w:rsidRPr="0094502D" w:rsidRDefault="00D72FDE" w:rsidP="00EC71A6">
          <w:pPr>
            <w:pStyle w:val="Sidhuvud"/>
          </w:pPr>
        </w:p>
      </w:tc>
    </w:tr>
    <w:tr w:rsidR="00D72FDE" w14:paraId="50327703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95272CE260C14BA986EEDE8089639FAB"/>
          </w:placeholder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4CAC7FF" w14:textId="77777777" w:rsidR="002E5AD8" w:rsidRPr="002E5AD8" w:rsidRDefault="002E5AD8" w:rsidP="00340DE0">
              <w:pPr>
                <w:pStyle w:val="Sidhuvud"/>
                <w:rPr>
                  <w:b/>
                  <w:bCs/>
                </w:rPr>
              </w:pPr>
              <w:r w:rsidRPr="002E5AD8">
                <w:rPr>
                  <w:b/>
                  <w:bCs/>
                </w:rPr>
                <w:t>Socialdepartementet</w:t>
              </w:r>
            </w:p>
            <w:p w14:paraId="652A6834" w14:textId="77777777" w:rsidR="00D04322" w:rsidRDefault="002E5AD8" w:rsidP="00340DE0">
              <w:pPr>
                <w:pStyle w:val="Sidhuvud"/>
                <w:rPr>
                  <w:bCs/>
                </w:rPr>
              </w:pPr>
              <w:r w:rsidRPr="002E5AD8">
                <w:rPr>
                  <w:bCs/>
                </w:rPr>
                <w:t>Socialministern</w:t>
              </w:r>
            </w:p>
            <w:p w14:paraId="32675C3A" w14:textId="34C7F08C" w:rsidR="00D72FDE" w:rsidRPr="00340DE0" w:rsidRDefault="00D72FDE" w:rsidP="00D0432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8B736B260E4959AB8C1897CAB8E654"/>
          </w:placeholder>
          <w:dataBinding w:prefixMappings="xmlns:ns0='http://lp/documentinfo/RK' " w:xpath="/ns0:DocumentInfo[1]/ns0:BaseInfo[1]/ns0:Recipient[1]" w:storeItemID="{339EC8C1-1117-44ED-B540-D42368429278}"/>
          <w:text w:multiLine="1"/>
        </w:sdtPr>
        <w:sdtEndPr/>
        <w:sdtContent>
          <w:tc>
            <w:tcPr>
              <w:tcW w:w="3170" w:type="dxa"/>
            </w:tcPr>
            <w:p w14:paraId="4249E7B3" w14:textId="77777777" w:rsidR="00D72FDE" w:rsidRDefault="00D72F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4A9492" w14:textId="77777777" w:rsidR="00D72FDE" w:rsidRDefault="00D72FDE" w:rsidP="003E6020">
          <w:pPr>
            <w:pStyle w:val="Sidhuvud"/>
          </w:pPr>
        </w:p>
      </w:tc>
    </w:tr>
  </w:tbl>
  <w:p w14:paraId="3B0C7C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DE"/>
    <w:rsid w:val="00000290"/>
    <w:rsid w:val="00001068"/>
    <w:rsid w:val="000031CA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C64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59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286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789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A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78A"/>
    <w:rsid w:val="00232EC3"/>
    <w:rsid w:val="00233D52"/>
    <w:rsid w:val="00237147"/>
    <w:rsid w:val="00242AD1"/>
    <w:rsid w:val="00243477"/>
    <w:rsid w:val="0024412C"/>
    <w:rsid w:val="0024537C"/>
    <w:rsid w:val="00260D2D"/>
    <w:rsid w:val="00261975"/>
    <w:rsid w:val="00264503"/>
    <w:rsid w:val="00271D00"/>
    <w:rsid w:val="00274AA3"/>
    <w:rsid w:val="00275872"/>
    <w:rsid w:val="00281000"/>
    <w:rsid w:val="00281106"/>
    <w:rsid w:val="00282263"/>
    <w:rsid w:val="00282417"/>
    <w:rsid w:val="00282D27"/>
    <w:rsid w:val="00287F0D"/>
    <w:rsid w:val="00292420"/>
    <w:rsid w:val="00294757"/>
    <w:rsid w:val="00295215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AD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2F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1BA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A98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12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F44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966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F96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8D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DF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F30"/>
    <w:rsid w:val="006E08FC"/>
    <w:rsid w:val="006F1E6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73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63E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BB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57D"/>
    <w:rsid w:val="007D2FF5"/>
    <w:rsid w:val="007D4BCF"/>
    <w:rsid w:val="007D73AB"/>
    <w:rsid w:val="007D790E"/>
    <w:rsid w:val="007D7B9F"/>
    <w:rsid w:val="007E2712"/>
    <w:rsid w:val="007E4A9C"/>
    <w:rsid w:val="007E5516"/>
    <w:rsid w:val="007E5A73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F94"/>
    <w:rsid w:val="008273BD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544"/>
    <w:rsid w:val="008A2BDE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26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D4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ED5"/>
    <w:rsid w:val="009E107B"/>
    <w:rsid w:val="009E18D6"/>
    <w:rsid w:val="009E2BA8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548"/>
    <w:rsid w:val="00A12A69"/>
    <w:rsid w:val="00A2019A"/>
    <w:rsid w:val="00A23493"/>
    <w:rsid w:val="00A2416A"/>
    <w:rsid w:val="00A30E06"/>
    <w:rsid w:val="00A31038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C29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322"/>
    <w:rsid w:val="00D04849"/>
    <w:rsid w:val="00D05EBE"/>
    <w:rsid w:val="00D061BB"/>
    <w:rsid w:val="00D07BE1"/>
    <w:rsid w:val="00D116C0"/>
    <w:rsid w:val="00D13433"/>
    <w:rsid w:val="00D1389D"/>
    <w:rsid w:val="00D13D8A"/>
    <w:rsid w:val="00D20DA7"/>
    <w:rsid w:val="00D249A5"/>
    <w:rsid w:val="00D26D36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D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1F6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9BA"/>
    <w:rsid w:val="00E74A30"/>
    <w:rsid w:val="00E77778"/>
    <w:rsid w:val="00E77B7E"/>
    <w:rsid w:val="00E77BA8"/>
    <w:rsid w:val="00E818AA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CD1"/>
    <w:rsid w:val="00F14024"/>
    <w:rsid w:val="00F14FA3"/>
    <w:rsid w:val="00F15DB1"/>
    <w:rsid w:val="00F2040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B46"/>
    <w:rsid w:val="00F5045C"/>
    <w:rsid w:val="00F520C7"/>
    <w:rsid w:val="00F53468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242"/>
    <w:rsid w:val="00F6751E"/>
    <w:rsid w:val="00F70499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E7C"/>
    <w:rsid w:val="00F96B28"/>
    <w:rsid w:val="00FA1564"/>
    <w:rsid w:val="00FA41B4"/>
    <w:rsid w:val="00FA5DDD"/>
    <w:rsid w:val="00FA6255"/>
    <w:rsid w:val="00FA7644"/>
    <w:rsid w:val="00FB0647"/>
    <w:rsid w:val="00FB0B55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22E12"/>
  <w15:docId w15:val="{E951EB5F-934C-4DEC-8977-02DDED6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Standardstycketeckensnitt"/>
    <w:rsid w:val="0041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92CCCD69E74263980D0000AA481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9626F-09F2-4D1D-9344-DE670E875D80}"/>
      </w:docPartPr>
      <w:docPartBody>
        <w:p w:rsidR="00C91A79" w:rsidRDefault="00105E75" w:rsidP="00105E75">
          <w:pPr>
            <w:pStyle w:val="5792CCCD69E74263980D0000AA481C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C1586ACF384B049338311EBDD2E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1F67A-C6E5-4BC8-AE23-291B7467428F}"/>
      </w:docPartPr>
      <w:docPartBody>
        <w:p w:rsidR="00C91A79" w:rsidRDefault="00105E75" w:rsidP="00105E75">
          <w:pPr>
            <w:pStyle w:val="E9C1586ACF384B049338311EBDD2E1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272CE260C14BA986EEDE8089639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0A2B1-1A16-4BBF-932A-281B5C604077}"/>
      </w:docPartPr>
      <w:docPartBody>
        <w:p w:rsidR="00C91A79" w:rsidRDefault="00105E75" w:rsidP="00105E75">
          <w:pPr>
            <w:pStyle w:val="95272CE260C14BA986EEDE8089639F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8B736B260E4959AB8C1897CAB8E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AB990-E3AB-41E4-AFEF-C6B8BE76BD1B}"/>
      </w:docPartPr>
      <w:docPartBody>
        <w:p w:rsidR="00C91A79" w:rsidRDefault="00105E75" w:rsidP="00105E75">
          <w:pPr>
            <w:pStyle w:val="F78B736B260E4959AB8C1897CAB8E6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6F12AA38E4BEAA6B12B61D5C9C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2B164-39C9-47A3-BF22-79357F6C373F}"/>
      </w:docPartPr>
      <w:docPartBody>
        <w:p w:rsidR="00C91A79" w:rsidRDefault="00105E75" w:rsidP="00105E75">
          <w:pPr>
            <w:pStyle w:val="CFB6F12AA38E4BEAA6B12B61D5C9C9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D08F7648CF04850B77A4987B9C3C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9740C-66D6-4B5A-A0F7-1A578A970C68}"/>
      </w:docPartPr>
      <w:docPartBody>
        <w:p w:rsidR="00C91A79" w:rsidRDefault="00105E75" w:rsidP="00105E75">
          <w:pPr>
            <w:pStyle w:val="0D08F7648CF04850B77A4987B9C3CA9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1BAD70203E94D8ABB2F67817CC13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0E128-DCB8-4518-A05E-4AD1A6304FFB}"/>
      </w:docPartPr>
      <w:docPartBody>
        <w:p w:rsidR="00C91A79" w:rsidRDefault="00105E75" w:rsidP="00105E75">
          <w:pPr>
            <w:pStyle w:val="31BAD70203E94D8ABB2F67817CC132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9B01FC6FE1C49FCB8F971269965C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171CC-4491-4680-BC4B-9E486EC04F4A}"/>
      </w:docPartPr>
      <w:docPartBody>
        <w:p w:rsidR="00C91A79" w:rsidRDefault="00105E75" w:rsidP="00105E75">
          <w:pPr>
            <w:pStyle w:val="A9B01FC6FE1C49FCB8F971269965C30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2D78DE97F58490294E41D517B8D1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E28BB-A85B-4E55-AC98-7EA3CBC48452}"/>
      </w:docPartPr>
      <w:docPartBody>
        <w:p w:rsidR="00C91A79" w:rsidRDefault="00105E75" w:rsidP="00105E75">
          <w:pPr>
            <w:pStyle w:val="B2D78DE97F58490294E41D517B8D11B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75"/>
    <w:rsid w:val="000E0335"/>
    <w:rsid w:val="00105E75"/>
    <w:rsid w:val="00194A3A"/>
    <w:rsid w:val="00262D25"/>
    <w:rsid w:val="00684EC2"/>
    <w:rsid w:val="00863AE0"/>
    <w:rsid w:val="008D2D57"/>
    <w:rsid w:val="00C91A79"/>
    <w:rsid w:val="00E3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F13D4CC93047F9806A35FA3EB49E19">
    <w:name w:val="3BF13D4CC93047F9806A35FA3EB49E19"/>
    <w:rsid w:val="00105E75"/>
  </w:style>
  <w:style w:type="character" w:styleId="Platshllartext">
    <w:name w:val="Placeholder Text"/>
    <w:basedOn w:val="Standardstycketeckensnitt"/>
    <w:uiPriority w:val="99"/>
    <w:semiHidden/>
    <w:rsid w:val="00105E75"/>
    <w:rPr>
      <w:noProof w:val="0"/>
      <w:color w:val="808080"/>
    </w:rPr>
  </w:style>
  <w:style w:type="paragraph" w:customStyle="1" w:styleId="29B133341738419CB21581267CD29E1C">
    <w:name w:val="29B133341738419CB21581267CD29E1C"/>
    <w:rsid w:val="00105E75"/>
  </w:style>
  <w:style w:type="paragraph" w:customStyle="1" w:styleId="FB1EDA0E7EBB48D68775914FF0D24329">
    <w:name w:val="FB1EDA0E7EBB48D68775914FF0D24329"/>
    <w:rsid w:val="00105E75"/>
  </w:style>
  <w:style w:type="paragraph" w:customStyle="1" w:styleId="AE45D6AAF87641C8A88DD03F7B350583">
    <w:name w:val="AE45D6AAF87641C8A88DD03F7B350583"/>
    <w:rsid w:val="00105E75"/>
  </w:style>
  <w:style w:type="paragraph" w:customStyle="1" w:styleId="5792CCCD69E74263980D0000AA481C46">
    <w:name w:val="5792CCCD69E74263980D0000AA481C46"/>
    <w:rsid w:val="00105E75"/>
  </w:style>
  <w:style w:type="paragraph" w:customStyle="1" w:styleId="E9C1586ACF384B049338311EBDD2E16F">
    <w:name w:val="E9C1586ACF384B049338311EBDD2E16F"/>
    <w:rsid w:val="00105E75"/>
  </w:style>
  <w:style w:type="paragraph" w:customStyle="1" w:styleId="1CB3A9BA8E6D43548FCA623751DEB637">
    <w:name w:val="1CB3A9BA8E6D43548FCA623751DEB637"/>
    <w:rsid w:val="00105E75"/>
  </w:style>
  <w:style w:type="paragraph" w:customStyle="1" w:styleId="887591798AC24011AEC7B9F217F3B284">
    <w:name w:val="887591798AC24011AEC7B9F217F3B284"/>
    <w:rsid w:val="00105E75"/>
  </w:style>
  <w:style w:type="paragraph" w:customStyle="1" w:styleId="0CC3E9EA666F4EA283346344520BC4F0">
    <w:name w:val="0CC3E9EA666F4EA283346344520BC4F0"/>
    <w:rsid w:val="00105E75"/>
  </w:style>
  <w:style w:type="paragraph" w:customStyle="1" w:styleId="95272CE260C14BA986EEDE8089639FAB">
    <w:name w:val="95272CE260C14BA986EEDE8089639FAB"/>
    <w:rsid w:val="00105E75"/>
  </w:style>
  <w:style w:type="paragraph" w:customStyle="1" w:styleId="F78B736B260E4959AB8C1897CAB8E654">
    <w:name w:val="F78B736B260E4959AB8C1897CAB8E654"/>
    <w:rsid w:val="00105E75"/>
  </w:style>
  <w:style w:type="paragraph" w:customStyle="1" w:styleId="E9C1586ACF384B049338311EBDD2E16F1">
    <w:name w:val="E9C1586ACF384B049338311EBDD2E16F1"/>
    <w:rsid w:val="00105E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272CE260C14BA986EEDE8089639FAB1">
    <w:name w:val="95272CE260C14BA986EEDE8089639FAB1"/>
    <w:rsid w:val="00105E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6F12AA38E4BEAA6B12B61D5C9C90E">
    <w:name w:val="CFB6F12AA38E4BEAA6B12B61D5C9C90E"/>
    <w:rsid w:val="00105E75"/>
  </w:style>
  <w:style w:type="paragraph" w:customStyle="1" w:styleId="0D08F7648CF04850B77A4987B9C3CA97">
    <w:name w:val="0D08F7648CF04850B77A4987B9C3CA97"/>
    <w:rsid w:val="00105E75"/>
  </w:style>
  <w:style w:type="paragraph" w:customStyle="1" w:styleId="11E6C277ABAC49B584FF6C298C1274A5">
    <w:name w:val="11E6C277ABAC49B584FF6C298C1274A5"/>
    <w:rsid w:val="00105E75"/>
  </w:style>
  <w:style w:type="paragraph" w:customStyle="1" w:styleId="2D9FCAAB65F44AC780A2A6E07F0DC657">
    <w:name w:val="2D9FCAAB65F44AC780A2A6E07F0DC657"/>
    <w:rsid w:val="00105E75"/>
  </w:style>
  <w:style w:type="paragraph" w:customStyle="1" w:styleId="31BAD70203E94D8ABB2F67817CC13298">
    <w:name w:val="31BAD70203E94D8ABB2F67817CC13298"/>
    <w:rsid w:val="00105E75"/>
  </w:style>
  <w:style w:type="paragraph" w:customStyle="1" w:styleId="A9B01FC6FE1C49FCB8F971269965C307">
    <w:name w:val="A9B01FC6FE1C49FCB8F971269965C307"/>
    <w:rsid w:val="00105E75"/>
  </w:style>
  <w:style w:type="paragraph" w:customStyle="1" w:styleId="B2D78DE97F58490294E41D517B8D11BC">
    <w:name w:val="B2D78DE97F58490294E41D517B8D11BC"/>
    <w:rsid w:val="00105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0c109489-7f4c-48f1-a30b-9fc82733ad76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S2021/00791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2021-02-03T00:00:00</HeaderDate>
    <Office/>
    <Dnr>S2021/00791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9385-7438-4639-B141-012CA27A0716}"/>
</file>

<file path=customXml/itemProps2.xml><?xml version="1.0" encoding="utf-8"?>
<ds:datastoreItem xmlns:ds="http://schemas.openxmlformats.org/officeDocument/2006/customXml" ds:itemID="{2A756067-92C3-4779-9522-DDF1E9163D2B}"/>
</file>

<file path=customXml/itemProps3.xml><?xml version="1.0" encoding="utf-8"?>
<ds:datastoreItem xmlns:ds="http://schemas.openxmlformats.org/officeDocument/2006/customXml" ds:itemID="{D13AC254-98E9-4722-B8CD-402976842F9A}"/>
</file>

<file path=customXml/itemProps4.xml><?xml version="1.0" encoding="utf-8"?>
<ds:datastoreItem xmlns:ds="http://schemas.openxmlformats.org/officeDocument/2006/customXml" ds:itemID="{2A756067-92C3-4779-9522-DDF1E9163D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C552E4-E0BB-435B-B412-1B359821FB6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39EC8C1-1117-44ED-B540-D4236842927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39EC8C1-1117-44ED-B540-D42368429278}"/>
</file>

<file path=customXml/itemProps8.xml><?xml version="1.0" encoding="utf-8"?>
<ds:datastoreItem xmlns:ds="http://schemas.openxmlformats.org/officeDocument/2006/customXml" ds:itemID="{6EA8E2E1-03FF-44B9-9A31-01A1A7CDE3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1480 ölstudion (003).docx</dc:title>
  <dc:subject/>
  <dc:creator>Paula Ericson</dc:creator>
  <cp:keywords/>
  <dc:description/>
  <cp:lastModifiedBy>Maria Zetterström</cp:lastModifiedBy>
  <cp:revision>10</cp:revision>
  <dcterms:created xsi:type="dcterms:W3CDTF">2021-02-02T12:08:00Z</dcterms:created>
  <dcterms:modified xsi:type="dcterms:W3CDTF">2021-02-02T16:48:00Z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c3a0d9a2-64d9-400e-8930-459fa21cd58c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