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A9606" w14:textId="03B76263" w:rsidR="00A43085" w:rsidRDefault="00A43085" w:rsidP="00DA0661">
      <w:pPr>
        <w:pStyle w:val="Rubrik"/>
      </w:pPr>
      <w:bookmarkStart w:id="0" w:name="Start"/>
      <w:bookmarkEnd w:id="0"/>
      <w:r>
        <w:t>Svar på fråga 20</w:t>
      </w:r>
      <w:r w:rsidR="0017406C">
        <w:t>20</w:t>
      </w:r>
      <w:r>
        <w:t>/</w:t>
      </w:r>
      <w:r w:rsidR="00A36B36">
        <w:t>21</w:t>
      </w:r>
      <w:bookmarkStart w:id="1" w:name="_GoBack"/>
      <w:bookmarkEnd w:id="1"/>
      <w:r>
        <w:t>:</w:t>
      </w:r>
      <w:r w:rsidR="0017406C">
        <w:t>931</w:t>
      </w:r>
      <w:r>
        <w:t xml:space="preserve"> av </w:t>
      </w:r>
      <w:r w:rsidR="0017406C">
        <w:t>Johan Hultberg</w:t>
      </w:r>
      <w:r>
        <w:t xml:space="preserve"> (</w:t>
      </w:r>
      <w:r w:rsidR="0017406C">
        <w:t>M</w:t>
      </w:r>
      <w:r>
        <w:t>)</w:t>
      </w:r>
      <w:r>
        <w:br/>
      </w:r>
      <w:r w:rsidR="0017406C">
        <w:t>WHO och Taiwan</w:t>
      </w:r>
    </w:p>
    <w:p w14:paraId="634A14E2" w14:textId="77777777" w:rsidR="0017406C" w:rsidRPr="0017406C" w:rsidRDefault="0017406C" w:rsidP="0017406C">
      <w:pPr>
        <w:pStyle w:val="Brdtext"/>
      </w:pPr>
      <w:r>
        <w:t>Johan Hultberg</w:t>
      </w:r>
      <w:r w:rsidR="00A43085">
        <w:t xml:space="preserve"> har frågat mig</w:t>
      </w:r>
      <w:r>
        <w:t xml:space="preserve"> om jag kommer att agera utifrån uppgifterna om att talare som på </w:t>
      </w:r>
      <w:r w:rsidR="004102F3">
        <w:t>Världshälsoförsamlingen</w:t>
      </w:r>
      <w:r>
        <w:t xml:space="preserve"> i november uttryckt stöd för </w:t>
      </w:r>
      <w:r w:rsidRPr="0017406C">
        <w:t>Taiwan avbrutits samt att kommentarer där Taiwan nämns blivit borttagna från WHO:s Facebooksida.</w:t>
      </w:r>
    </w:p>
    <w:p w14:paraId="2C0FFE7D" w14:textId="77777777" w:rsidR="00AF0A67" w:rsidRDefault="00A43085" w:rsidP="00AF0A67">
      <w:pPr>
        <w:pStyle w:val="Brdtext"/>
        <w:rPr>
          <w:rFonts w:cs="Arial"/>
        </w:rPr>
      </w:pPr>
      <w:r w:rsidRPr="0017406C">
        <w:rPr>
          <w:rFonts w:cs="Arial"/>
        </w:rPr>
        <w:t xml:space="preserve">Jag har i tidigare svar till riksdagen, </w:t>
      </w:r>
      <w:r w:rsidRPr="008842C1">
        <w:rPr>
          <w:rFonts w:cs="Arial"/>
        </w:rPr>
        <w:t>senast 2020/21:351 Taiwans deltagande i WHA:s möte i november och WHO:s arbete</w:t>
      </w:r>
      <w:r w:rsidR="00AF0A67" w:rsidRPr="008842C1">
        <w:rPr>
          <w:rFonts w:cs="Arial"/>
        </w:rPr>
        <w:t>,</w:t>
      </w:r>
      <w:r w:rsidRPr="008842C1">
        <w:rPr>
          <w:rFonts w:cs="Arial"/>
        </w:rPr>
        <w:t xml:space="preserve"> redogjort för regeringens hållning om Taiwa</w:t>
      </w:r>
      <w:r w:rsidR="008842C1" w:rsidRPr="008842C1">
        <w:rPr>
          <w:rFonts w:cs="Arial"/>
        </w:rPr>
        <w:t>ns deltagande i WHO:s arbete</w:t>
      </w:r>
      <w:r w:rsidRPr="0017406C">
        <w:rPr>
          <w:rFonts w:cs="Arial"/>
        </w:rPr>
        <w:t>. Regeringens hållning ligger fast.</w:t>
      </w:r>
    </w:p>
    <w:p w14:paraId="7CA2D9D2" w14:textId="77777777" w:rsidR="00A43085" w:rsidRPr="00AF0A67" w:rsidRDefault="00614FAC" w:rsidP="000A2F2F">
      <w:pPr>
        <w:pStyle w:val="Brdtext"/>
      </w:pPr>
      <w:r>
        <w:t xml:space="preserve">Vad gäller </w:t>
      </w:r>
      <w:r w:rsidR="007211AC" w:rsidRPr="0017406C">
        <w:t>Sveriges relation med WHO är</w:t>
      </w:r>
      <w:r>
        <w:t xml:space="preserve"> denna</w:t>
      </w:r>
      <w:r w:rsidR="007211AC" w:rsidRPr="0017406C">
        <w:t xml:space="preserve"> god och präglas av samarbete och transparent kommunikation. Regeringen har flera verktyg att tillgå för att uppmärksamma WHO på frågor som är av vikt för Sverige, och den dialogen pågår löpande. </w:t>
      </w:r>
      <w:r w:rsidR="007211AC" w:rsidRPr="00AF0A67">
        <w:t xml:space="preserve">Regeringen har också sedan en längre tid tillbaka en strategi för samarbetet med WHO, som </w:t>
      </w:r>
      <w:r w:rsidR="006D22A4" w:rsidRPr="00AF0A67">
        <w:t>bland annat</w:t>
      </w:r>
      <w:r w:rsidR="007211AC" w:rsidRPr="00AF0A67">
        <w:t xml:space="preserve"> anger att organisationens arbetssätt och styrning är en prioriterad fråga för Sverige.</w:t>
      </w:r>
    </w:p>
    <w:p w14:paraId="0E8B5A62" w14:textId="77777777" w:rsidR="00AF0A67" w:rsidRPr="00AF0A67" w:rsidRDefault="001A3E37" w:rsidP="00AF0A67">
      <w:r>
        <w:t>Vad gäller h</w:t>
      </w:r>
      <w:r w:rsidR="00453A62">
        <w:t>ur diskussion</w:t>
      </w:r>
      <w:r>
        <w:t>en</w:t>
      </w:r>
      <w:r w:rsidR="00453A62" w:rsidRPr="00453A62">
        <w:t xml:space="preserve"> rörande Taiwan hanterades vid Världshälsoförsamlingen</w:t>
      </w:r>
      <w:r w:rsidR="00453A62">
        <w:t xml:space="preserve"> kan jag inte yttra mig om enskilda inlägg. </w:t>
      </w:r>
      <w:bookmarkStart w:id="2" w:name="_Hlk58829300"/>
      <w:r w:rsidR="00A47541">
        <w:t>På ett övergripande plan är det förstås grundläggande att deltagare ska kunna framföra sina ståndpunkter om de frågor Världshälsoförsamlingen behandlar</w:t>
      </w:r>
      <w:bookmarkEnd w:id="2"/>
      <w:r w:rsidR="00A47541">
        <w:t>, samtidigt som alla</w:t>
      </w:r>
      <w:r w:rsidR="00EF19D2">
        <w:t xml:space="preserve"> </w:t>
      </w:r>
      <w:r w:rsidR="00053A9D">
        <w:t>deltagare omfattas av</w:t>
      </w:r>
      <w:r w:rsidR="00453A62">
        <w:t xml:space="preserve"> </w:t>
      </w:r>
      <w:r w:rsidR="00053A9D">
        <w:t xml:space="preserve">särskilda </w:t>
      </w:r>
      <w:r w:rsidR="004102F3">
        <w:t>procedur</w:t>
      </w:r>
      <w:r w:rsidR="004102F3" w:rsidRPr="004102F3">
        <w:t>regler som</w:t>
      </w:r>
      <w:r w:rsidR="00053A9D">
        <w:t xml:space="preserve"> anger formerna för bland annat debatt. Procedurreglerna </w:t>
      </w:r>
      <w:r w:rsidR="004102F3" w:rsidRPr="004102F3">
        <w:t xml:space="preserve">är </w:t>
      </w:r>
      <w:r w:rsidR="00053A9D">
        <w:t>antagna</w:t>
      </w:r>
      <w:r w:rsidR="004102F3" w:rsidRPr="004102F3">
        <w:t xml:space="preserve"> av samtliga medlemsstater</w:t>
      </w:r>
      <w:r w:rsidR="00053A9D">
        <w:t xml:space="preserve">. </w:t>
      </w:r>
      <w:r w:rsidR="00453A62">
        <w:t>Jag kan</w:t>
      </w:r>
      <w:r w:rsidR="00453A62" w:rsidRPr="00453A62">
        <w:t xml:space="preserve"> </w:t>
      </w:r>
      <w:r w:rsidR="00453A62">
        <w:t xml:space="preserve">också </w:t>
      </w:r>
      <w:r w:rsidR="00453A62" w:rsidRPr="00453A62">
        <w:t xml:space="preserve">konstatera att det är vanligt förekommande att länder avbryts om de inte håller sig till reglerna för mötet. </w:t>
      </w:r>
      <w:r w:rsidR="00453A62" w:rsidRPr="00453A62">
        <w:lastRenderedPageBreak/>
        <w:t>Härvidlag skiljer sig inte Världshälsoförsamlingen från andra stora internationella möten.</w:t>
      </w:r>
    </w:p>
    <w:p w14:paraId="13171647" w14:textId="77777777" w:rsidR="00A43085" w:rsidRDefault="00A43085" w:rsidP="006A12F1">
      <w:pPr>
        <w:pStyle w:val="Brdtext"/>
      </w:pPr>
      <w:r>
        <w:t xml:space="preserve">Stockholm den </w:t>
      </w:r>
      <w:sdt>
        <w:sdtPr>
          <w:id w:val="-1225218591"/>
          <w:placeholder>
            <w:docPart w:val="5BF0A9956B9049CEBE82B23ED449708E"/>
          </w:placeholder>
          <w:dataBinding w:prefixMappings="xmlns:ns0='http://lp/documentinfo/RK' " w:xpath="/ns0:DocumentInfo[1]/ns0:BaseInfo[1]/ns0:HeaderDate[1]" w:storeItemID="{A0A84680-DED1-4DFB-A45A-EA7AC1E5D297}"/>
          <w:date w:fullDate="2020-12-16T00:00:00Z">
            <w:dateFormat w:val="d MMMM yyyy"/>
            <w:lid w:val="sv-SE"/>
            <w:storeMappedDataAs w:val="dateTime"/>
            <w:calendar w:val="gregorian"/>
          </w:date>
        </w:sdtPr>
        <w:sdtEndPr/>
        <w:sdtContent>
          <w:r>
            <w:t>1</w:t>
          </w:r>
          <w:r w:rsidR="007211AC">
            <w:t>6</w:t>
          </w:r>
          <w:r>
            <w:t xml:space="preserve"> december 2020</w:t>
          </w:r>
        </w:sdtContent>
      </w:sdt>
    </w:p>
    <w:p w14:paraId="77BE6FDD" w14:textId="77777777" w:rsidR="00A43085" w:rsidRDefault="00A43085" w:rsidP="00DB48AB">
      <w:pPr>
        <w:pStyle w:val="Brdtext"/>
      </w:pPr>
    </w:p>
    <w:p w14:paraId="5FD67BD3" w14:textId="77777777" w:rsidR="00525A20" w:rsidRPr="00DB48AB" w:rsidRDefault="00525A20" w:rsidP="00DB48AB">
      <w:pPr>
        <w:pStyle w:val="Brdtext"/>
      </w:pPr>
      <w:r>
        <w:t>Ann Linde</w:t>
      </w:r>
    </w:p>
    <w:sectPr w:rsidR="00525A2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57745" w14:textId="77777777" w:rsidR="00DA2D8A" w:rsidRDefault="00DA2D8A" w:rsidP="00A87A54">
      <w:pPr>
        <w:spacing w:after="0" w:line="240" w:lineRule="auto"/>
      </w:pPr>
      <w:r>
        <w:separator/>
      </w:r>
    </w:p>
  </w:endnote>
  <w:endnote w:type="continuationSeparator" w:id="0">
    <w:p w14:paraId="5AF92C5C" w14:textId="77777777" w:rsidR="00DA2D8A" w:rsidRDefault="00DA2D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CD3D6E2" w14:textId="77777777" w:rsidTr="006A26EC">
      <w:trPr>
        <w:trHeight w:val="227"/>
        <w:jc w:val="right"/>
      </w:trPr>
      <w:tc>
        <w:tcPr>
          <w:tcW w:w="708" w:type="dxa"/>
          <w:vAlign w:val="bottom"/>
        </w:tcPr>
        <w:p w14:paraId="345E32E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92C0CAD" w14:textId="77777777" w:rsidTr="006A26EC">
      <w:trPr>
        <w:trHeight w:val="850"/>
        <w:jc w:val="right"/>
      </w:trPr>
      <w:tc>
        <w:tcPr>
          <w:tcW w:w="708" w:type="dxa"/>
          <w:vAlign w:val="bottom"/>
        </w:tcPr>
        <w:p w14:paraId="05E76576" w14:textId="77777777" w:rsidR="005606BC" w:rsidRPr="00347E11" w:rsidRDefault="005606BC" w:rsidP="005606BC">
          <w:pPr>
            <w:pStyle w:val="Sidfot"/>
            <w:spacing w:line="276" w:lineRule="auto"/>
            <w:jc w:val="right"/>
          </w:pPr>
        </w:p>
      </w:tc>
    </w:tr>
  </w:tbl>
  <w:p w14:paraId="49EF142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787BE6" w14:textId="77777777" w:rsidTr="001F4302">
      <w:trPr>
        <w:trHeight w:val="510"/>
      </w:trPr>
      <w:tc>
        <w:tcPr>
          <w:tcW w:w="8525" w:type="dxa"/>
          <w:gridSpan w:val="2"/>
          <w:vAlign w:val="bottom"/>
        </w:tcPr>
        <w:p w14:paraId="2491EE87" w14:textId="77777777" w:rsidR="00347E11" w:rsidRPr="00347E11" w:rsidRDefault="00347E11" w:rsidP="00347E11">
          <w:pPr>
            <w:pStyle w:val="Sidfot"/>
            <w:rPr>
              <w:sz w:val="8"/>
            </w:rPr>
          </w:pPr>
        </w:p>
      </w:tc>
    </w:tr>
    <w:tr w:rsidR="00093408" w:rsidRPr="00EE3C0F" w14:paraId="42AFD976" w14:textId="77777777" w:rsidTr="00C26068">
      <w:trPr>
        <w:trHeight w:val="227"/>
      </w:trPr>
      <w:tc>
        <w:tcPr>
          <w:tcW w:w="4074" w:type="dxa"/>
        </w:tcPr>
        <w:p w14:paraId="6235EBA3" w14:textId="77777777" w:rsidR="00347E11" w:rsidRPr="00F53AEA" w:rsidRDefault="00347E11" w:rsidP="00C26068">
          <w:pPr>
            <w:pStyle w:val="Sidfot"/>
            <w:spacing w:line="276" w:lineRule="auto"/>
          </w:pPr>
        </w:p>
      </w:tc>
      <w:tc>
        <w:tcPr>
          <w:tcW w:w="4451" w:type="dxa"/>
        </w:tcPr>
        <w:p w14:paraId="499DB830" w14:textId="77777777" w:rsidR="00093408" w:rsidRPr="00F53AEA" w:rsidRDefault="00093408" w:rsidP="00F53AEA">
          <w:pPr>
            <w:pStyle w:val="Sidfot"/>
            <w:spacing w:line="276" w:lineRule="auto"/>
          </w:pPr>
        </w:p>
      </w:tc>
    </w:tr>
  </w:tbl>
  <w:p w14:paraId="6F365D6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6D8F1" w14:textId="77777777" w:rsidR="00DA2D8A" w:rsidRDefault="00DA2D8A" w:rsidP="00A87A54">
      <w:pPr>
        <w:spacing w:after="0" w:line="240" w:lineRule="auto"/>
      </w:pPr>
      <w:r>
        <w:separator/>
      </w:r>
    </w:p>
  </w:footnote>
  <w:footnote w:type="continuationSeparator" w:id="0">
    <w:p w14:paraId="7325A5DC" w14:textId="77777777" w:rsidR="00DA2D8A" w:rsidRDefault="00DA2D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3085" w14:paraId="41A00822" w14:textId="77777777" w:rsidTr="00C93EBA">
      <w:trPr>
        <w:trHeight w:val="227"/>
      </w:trPr>
      <w:tc>
        <w:tcPr>
          <w:tcW w:w="5534" w:type="dxa"/>
        </w:tcPr>
        <w:p w14:paraId="2F267A46" w14:textId="77777777" w:rsidR="00A43085" w:rsidRPr="007D73AB" w:rsidRDefault="00A43085">
          <w:pPr>
            <w:pStyle w:val="Sidhuvud"/>
          </w:pPr>
        </w:p>
      </w:tc>
      <w:tc>
        <w:tcPr>
          <w:tcW w:w="3170" w:type="dxa"/>
          <w:vAlign w:val="bottom"/>
        </w:tcPr>
        <w:p w14:paraId="722DA1C6" w14:textId="77777777" w:rsidR="00A43085" w:rsidRPr="007D73AB" w:rsidRDefault="00A43085" w:rsidP="00340DE0">
          <w:pPr>
            <w:pStyle w:val="Sidhuvud"/>
          </w:pPr>
        </w:p>
      </w:tc>
      <w:tc>
        <w:tcPr>
          <w:tcW w:w="1134" w:type="dxa"/>
        </w:tcPr>
        <w:p w14:paraId="5BA41AAB" w14:textId="77777777" w:rsidR="00A43085" w:rsidRDefault="00A43085" w:rsidP="005A703A">
          <w:pPr>
            <w:pStyle w:val="Sidhuvud"/>
          </w:pPr>
        </w:p>
      </w:tc>
    </w:tr>
    <w:tr w:rsidR="00A43085" w14:paraId="55D53F33" w14:textId="77777777" w:rsidTr="00C93EBA">
      <w:trPr>
        <w:trHeight w:val="1928"/>
      </w:trPr>
      <w:tc>
        <w:tcPr>
          <w:tcW w:w="5534" w:type="dxa"/>
        </w:tcPr>
        <w:p w14:paraId="3364DD6A" w14:textId="77777777" w:rsidR="00A43085" w:rsidRPr="00340DE0" w:rsidRDefault="00A43085" w:rsidP="00340DE0">
          <w:pPr>
            <w:pStyle w:val="Sidhuvud"/>
          </w:pPr>
          <w:r>
            <w:rPr>
              <w:noProof/>
            </w:rPr>
            <w:drawing>
              <wp:inline distT="0" distB="0" distL="0" distR="0" wp14:anchorId="2675F711" wp14:editId="169418C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F8EF5E9" w14:textId="77777777" w:rsidR="00A43085" w:rsidRPr="00710A6C" w:rsidRDefault="00A43085" w:rsidP="00EE3C0F">
          <w:pPr>
            <w:pStyle w:val="Sidhuvud"/>
            <w:rPr>
              <w:b/>
            </w:rPr>
          </w:pPr>
        </w:p>
        <w:p w14:paraId="6A7CD3A5" w14:textId="77777777" w:rsidR="00A43085" w:rsidRDefault="00A43085" w:rsidP="00EE3C0F">
          <w:pPr>
            <w:pStyle w:val="Sidhuvud"/>
          </w:pPr>
        </w:p>
        <w:p w14:paraId="51D03F46" w14:textId="77777777" w:rsidR="00A43085" w:rsidRDefault="00A43085" w:rsidP="00EE3C0F">
          <w:pPr>
            <w:pStyle w:val="Sidhuvud"/>
          </w:pPr>
        </w:p>
        <w:p w14:paraId="3D185492" w14:textId="77777777" w:rsidR="00A43085" w:rsidRDefault="00A43085" w:rsidP="00EE3C0F">
          <w:pPr>
            <w:pStyle w:val="Sidhuvud"/>
          </w:pPr>
        </w:p>
        <w:sdt>
          <w:sdtPr>
            <w:alias w:val="Dnr"/>
            <w:tag w:val="ccRKShow_Dnr"/>
            <w:id w:val="-829283628"/>
            <w:placeholder>
              <w:docPart w:val="6195DC3034B54F43A40F199B161417B6"/>
            </w:placeholder>
            <w:showingPlcHdr/>
            <w:dataBinding w:prefixMappings="xmlns:ns0='http://lp/documentinfo/RK' " w:xpath="/ns0:DocumentInfo[1]/ns0:BaseInfo[1]/ns0:Dnr[1]" w:storeItemID="{A0A84680-DED1-4DFB-A45A-EA7AC1E5D297}"/>
            <w:text/>
          </w:sdtPr>
          <w:sdtEndPr/>
          <w:sdtContent>
            <w:p w14:paraId="69712D58" w14:textId="77777777" w:rsidR="00A43085" w:rsidRDefault="00525A20" w:rsidP="00EE3C0F">
              <w:pPr>
                <w:pStyle w:val="Sidhuvud"/>
              </w:pPr>
              <w:r>
                <w:rPr>
                  <w:rStyle w:val="Platshllartext"/>
                </w:rPr>
                <w:t xml:space="preserve"> </w:t>
              </w:r>
            </w:p>
          </w:sdtContent>
        </w:sdt>
        <w:sdt>
          <w:sdtPr>
            <w:alias w:val="DocNumber"/>
            <w:tag w:val="DocNumber"/>
            <w:id w:val="1726028884"/>
            <w:placeholder>
              <w:docPart w:val="A00A729EFD9D448E9FBB5AD57905248E"/>
            </w:placeholder>
            <w:showingPlcHdr/>
            <w:dataBinding w:prefixMappings="xmlns:ns0='http://lp/documentinfo/RK' " w:xpath="/ns0:DocumentInfo[1]/ns0:BaseInfo[1]/ns0:DocNumber[1]" w:storeItemID="{A0A84680-DED1-4DFB-A45A-EA7AC1E5D297}"/>
            <w:text/>
          </w:sdtPr>
          <w:sdtEndPr/>
          <w:sdtContent>
            <w:p w14:paraId="35E56DAC" w14:textId="77777777" w:rsidR="00A43085" w:rsidRDefault="00A43085" w:rsidP="00EE3C0F">
              <w:pPr>
                <w:pStyle w:val="Sidhuvud"/>
              </w:pPr>
              <w:r>
                <w:rPr>
                  <w:rStyle w:val="Platshllartext"/>
                </w:rPr>
                <w:t xml:space="preserve"> </w:t>
              </w:r>
            </w:p>
          </w:sdtContent>
        </w:sdt>
        <w:p w14:paraId="3DAD3E1F" w14:textId="77777777" w:rsidR="00A43085" w:rsidRDefault="00A43085" w:rsidP="00EE3C0F">
          <w:pPr>
            <w:pStyle w:val="Sidhuvud"/>
          </w:pPr>
        </w:p>
      </w:tc>
      <w:tc>
        <w:tcPr>
          <w:tcW w:w="1134" w:type="dxa"/>
        </w:tcPr>
        <w:p w14:paraId="3A34EE8C" w14:textId="77777777" w:rsidR="00A43085" w:rsidRDefault="00A43085" w:rsidP="0094502D">
          <w:pPr>
            <w:pStyle w:val="Sidhuvud"/>
          </w:pPr>
        </w:p>
        <w:p w14:paraId="1BB04F0C" w14:textId="77777777" w:rsidR="00A43085" w:rsidRPr="0094502D" w:rsidRDefault="00A43085" w:rsidP="00EC71A6">
          <w:pPr>
            <w:pStyle w:val="Sidhuvud"/>
          </w:pPr>
        </w:p>
      </w:tc>
    </w:tr>
    <w:tr w:rsidR="00A43085" w14:paraId="739DFE77" w14:textId="77777777" w:rsidTr="00C93EBA">
      <w:trPr>
        <w:trHeight w:val="2268"/>
      </w:trPr>
      <w:sdt>
        <w:sdtPr>
          <w:rPr>
            <w:b/>
          </w:rPr>
          <w:alias w:val="SenderText"/>
          <w:tag w:val="ccRKShow_SenderText"/>
          <w:id w:val="1374046025"/>
          <w:placeholder>
            <w:docPart w:val="AF14842F072B4AD8AB6BBE6A70814235"/>
          </w:placeholder>
        </w:sdtPr>
        <w:sdtEndPr>
          <w:rPr>
            <w:b w:val="0"/>
          </w:rPr>
        </w:sdtEndPr>
        <w:sdtContent>
          <w:tc>
            <w:tcPr>
              <w:tcW w:w="5534" w:type="dxa"/>
              <w:tcMar>
                <w:right w:w="1134" w:type="dxa"/>
              </w:tcMar>
            </w:tcPr>
            <w:p w14:paraId="70E65813" w14:textId="77777777" w:rsidR="00525A20" w:rsidRPr="00525A20" w:rsidRDefault="00525A20" w:rsidP="00340DE0">
              <w:pPr>
                <w:pStyle w:val="Sidhuvud"/>
                <w:rPr>
                  <w:b/>
                </w:rPr>
              </w:pPr>
              <w:r w:rsidRPr="00525A20">
                <w:rPr>
                  <w:b/>
                </w:rPr>
                <w:t>Utrikesdepartementet</w:t>
              </w:r>
            </w:p>
            <w:p w14:paraId="4FCDB4DB" w14:textId="77777777" w:rsidR="00525A20" w:rsidRDefault="00525A20" w:rsidP="00340DE0">
              <w:pPr>
                <w:pStyle w:val="Sidhuvud"/>
              </w:pPr>
              <w:r w:rsidRPr="00525A20">
                <w:t>Utrikesministern</w:t>
              </w:r>
            </w:p>
            <w:p w14:paraId="21A01B63" w14:textId="77777777" w:rsidR="00525A20" w:rsidRDefault="00525A20" w:rsidP="00340DE0">
              <w:pPr>
                <w:pStyle w:val="Sidhuvud"/>
              </w:pPr>
            </w:p>
            <w:p w14:paraId="4E798603" w14:textId="6C1DD506" w:rsidR="00A43085" w:rsidRPr="00340DE0" w:rsidRDefault="00A43085" w:rsidP="00340DE0">
              <w:pPr>
                <w:pStyle w:val="Sidhuvud"/>
              </w:pPr>
            </w:p>
          </w:tc>
        </w:sdtContent>
      </w:sdt>
      <w:sdt>
        <w:sdtPr>
          <w:alias w:val="Recipient"/>
          <w:tag w:val="ccRKShow_Recipient"/>
          <w:id w:val="-28344517"/>
          <w:placeholder>
            <w:docPart w:val="587A104072614E72A43E2D607440C62A"/>
          </w:placeholder>
          <w:dataBinding w:prefixMappings="xmlns:ns0='http://lp/documentinfo/RK' " w:xpath="/ns0:DocumentInfo[1]/ns0:BaseInfo[1]/ns0:Recipient[1]" w:storeItemID="{A0A84680-DED1-4DFB-A45A-EA7AC1E5D297}"/>
          <w:text w:multiLine="1"/>
        </w:sdtPr>
        <w:sdtEndPr/>
        <w:sdtContent>
          <w:tc>
            <w:tcPr>
              <w:tcW w:w="3170" w:type="dxa"/>
            </w:tcPr>
            <w:p w14:paraId="2716EF77" w14:textId="4F82255D" w:rsidR="00A43085" w:rsidRDefault="00525A20" w:rsidP="00547B89">
              <w:pPr>
                <w:pStyle w:val="Sidhuvud"/>
              </w:pPr>
              <w:r>
                <w:t>Till riksdagen</w:t>
              </w:r>
              <w:r>
                <w:br/>
              </w:r>
              <w:r>
                <w:br/>
              </w:r>
              <w:r>
                <w:br/>
              </w:r>
            </w:p>
          </w:tc>
        </w:sdtContent>
      </w:sdt>
      <w:tc>
        <w:tcPr>
          <w:tcW w:w="1134" w:type="dxa"/>
        </w:tcPr>
        <w:p w14:paraId="35ED81EC" w14:textId="77777777" w:rsidR="00A43085" w:rsidRDefault="00A43085" w:rsidP="003E6020">
          <w:pPr>
            <w:pStyle w:val="Sidhuvud"/>
          </w:pPr>
        </w:p>
      </w:tc>
    </w:tr>
  </w:tbl>
  <w:p w14:paraId="0F38233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8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A9D"/>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2F2F"/>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4A67"/>
    <w:rsid w:val="0016294F"/>
    <w:rsid w:val="00167FA8"/>
    <w:rsid w:val="0017099B"/>
    <w:rsid w:val="00170CE4"/>
    <w:rsid w:val="00170E3E"/>
    <w:rsid w:val="0017300E"/>
    <w:rsid w:val="00173126"/>
    <w:rsid w:val="0017406C"/>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E37"/>
    <w:rsid w:val="001B4824"/>
    <w:rsid w:val="001C1C7D"/>
    <w:rsid w:val="001C4566"/>
    <w:rsid w:val="001C4980"/>
    <w:rsid w:val="001C5DC9"/>
    <w:rsid w:val="001C6B85"/>
    <w:rsid w:val="001C71A9"/>
    <w:rsid w:val="001D12FC"/>
    <w:rsid w:val="001D512F"/>
    <w:rsid w:val="001D761A"/>
    <w:rsid w:val="001E0BD5"/>
    <w:rsid w:val="001E1A13"/>
    <w:rsid w:val="001E20CC"/>
    <w:rsid w:val="001E2189"/>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4C06"/>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2F3"/>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A62"/>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03B"/>
    <w:rsid w:val="004F79F2"/>
    <w:rsid w:val="00500BF0"/>
    <w:rsid w:val="005011D9"/>
    <w:rsid w:val="0050238B"/>
    <w:rsid w:val="00505905"/>
    <w:rsid w:val="00511A1B"/>
    <w:rsid w:val="00511A68"/>
    <w:rsid w:val="005121C0"/>
    <w:rsid w:val="00513E7D"/>
    <w:rsid w:val="00514A67"/>
    <w:rsid w:val="00520A46"/>
    <w:rsid w:val="00521192"/>
    <w:rsid w:val="0052127C"/>
    <w:rsid w:val="00525A20"/>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BE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4FAC"/>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2A4"/>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1AC"/>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A5B"/>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37870"/>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42C1"/>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283"/>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B36"/>
    <w:rsid w:val="00A379E4"/>
    <w:rsid w:val="00A42F07"/>
    <w:rsid w:val="00A43085"/>
    <w:rsid w:val="00A43B02"/>
    <w:rsid w:val="00A44946"/>
    <w:rsid w:val="00A46B85"/>
    <w:rsid w:val="00A47541"/>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5A5"/>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A67"/>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3464"/>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762"/>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D8A"/>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035"/>
    <w:rsid w:val="00EC71A6"/>
    <w:rsid w:val="00EC73EB"/>
    <w:rsid w:val="00ED592E"/>
    <w:rsid w:val="00ED6ABD"/>
    <w:rsid w:val="00ED72E1"/>
    <w:rsid w:val="00EE3C0F"/>
    <w:rsid w:val="00EE5EB8"/>
    <w:rsid w:val="00EE66E5"/>
    <w:rsid w:val="00EE6810"/>
    <w:rsid w:val="00EF1601"/>
    <w:rsid w:val="00EF19D2"/>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3CED0B"/>
  <w15:docId w15:val="{EF371BF1-A76F-4288-9C2A-DD10A0D7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basedOn w:val="Normal"/>
    <w:rsid w:val="00A43085"/>
    <w:pPr>
      <w:autoSpaceDE w:val="0"/>
      <w:autoSpaceDN w:val="0"/>
      <w:spacing w:after="0" w:line="240" w:lineRule="auto"/>
    </w:pPr>
    <w:rPr>
      <w:rFonts w:ascii="OrigGarmnd BT" w:hAnsi="OrigGarmnd BT"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345726">
      <w:bodyDiv w:val="1"/>
      <w:marLeft w:val="0"/>
      <w:marRight w:val="0"/>
      <w:marTop w:val="0"/>
      <w:marBottom w:val="0"/>
      <w:divBdr>
        <w:top w:val="none" w:sz="0" w:space="0" w:color="auto"/>
        <w:left w:val="none" w:sz="0" w:space="0" w:color="auto"/>
        <w:bottom w:val="none" w:sz="0" w:space="0" w:color="auto"/>
        <w:right w:val="none" w:sz="0" w:space="0" w:color="auto"/>
      </w:divBdr>
    </w:div>
    <w:div w:id="1042054350">
      <w:bodyDiv w:val="1"/>
      <w:marLeft w:val="0"/>
      <w:marRight w:val="0"/>
      <w:marTop w:val="0"/>
      <w:marBottom w:val="0"/>
      <w:divBdr>
        <w:top w:val="none" w:sz="0" w:space="0" w:color="auto"/>
        <w:left w:val="none" w:sz="0" w:space="0" w:color="auto"/>
        <w:bottom w:val="none" w:sz="0" w:space="0" w:color="auto"/>
        <w:right w:val="none" w:sz="0" w:space="0" w:color="auto"/>
      </w:divBdr>
    </w:div>
    <w:div w:id="173797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95DC3034B54F43A40F199B161417B6"/>
        <w:category>
          <w:name w:val="Allmänt"/>
          <w:gallery w:val="placeholder"/>
        </w:category>
        <w:types>
          <w:type w:val="bbPlcHdr"/>
        </w:types>
        <w:behaviors>
          <w:behavior w:val="content"/>
        </w:behaviors>
        <w:guid w:val="{C4B3E0B8-C783-469E-AE92-27523AE37E04}"/>
      </w:docPartPr>
      <w:docPartBody>
        <w:p w:rsidR="003B0A21" w:rsidRDefault="008A7AB3" w:rsidP="008A7AB3">
          <w:pPr>
            <w:pStyle w:val="6195DC3034B54F43A40F199B161417B6"/>
          </w:pPr>
          <w:r>
            <w:rPr>
              <w:rStyle w:val="Platshllartext"/>
            </w:rPr>
            <w:t xml:space="preserve"> </w:t>
          </w:r>
        </w:p>
      </w:docPartBody>
    </w:docPart>
    <w:docPart>
      <w:docPartPr>
        <w:name w:val="A00A729EFD9D448E9FBB5AD57905248E"/>
        <w:category>
          <w:name w:val="Allmänt"/>
          <w:gallery w:val="placeholder"/>
        </w:category>
        <w:types>
          <w:type w:val="bbPlcHdr"/>
        </w:types>
        <w:behaviors>
          <w:behavior w:val="content"/>
        </w:behaviors>
        <w:guid w:val="{81CE5E8F-E938-42C1-ABE2-C03EBC0241FF}"/>
      </w:docPartPr>
      <w:docPartBody>
        <w:p w:rsidR="003B0A21" w:rsidRDefault="008A7AB3" w:rsidP="008A7AB3">
          <w:pPr>
            <w:pStyle w:val="A00A729EFD9D448E9FBB5AD57905248E1"/>
          </w:pPr>
          <w:r>
            <w:rPr>
              <w:rStyle w:val="Platshllartext"/>
            </w:rPr>
            <w:t xml:space="preserve"> </w:t>
          </w:r>
        </w:p>
      </w:docPartBody>
    </w:docPart>
    <w:docPart>
      <w:docPartPr>
        <w:name w:val="AF14842F072B4AD8AB6BBE6A70814235"/>
        <w:category>
          <w:name w:val="Allmänt"/>
          <w:gallery w:val="placeholder"/>
        </w:category>
        <w:types>
          <w:type w:val="bbPlcHdr"/>
        </w:types>
        <w:behaviors>
          <w:behavior w:val="content"/>
        </w:behaviors>
        <w:guid w:val="{7BC566BF-16FA-4A26-95BC-3B165A824FB1}"/>
      </w:docPartPr>
      <w:docPartBody>
        <w:p w:rsidR="003B0A21" w:rsidRDefault="008A7AB3" w:rsidP="008A7AB3">
          <w:pPr>
            <w:pStyle w:val="AF14842F072B4AD8AB6BBE6A708142351"/>
          </w:pPr>
          <w:r>
            <w:rPr>
              <w:rStyle w:val="Platshllartext"/>
            </w:rPr>
            <w:t xml:space="preserve"> </w:t>
          </w:r>
        </w:p>
      </w:docPartBody>
    </w:docPart>
    <w:docPart>
      <w:docPartPr>
        <w:name w:val="587A104072614E72A43E2D607440C62A"/>
        <w:category>
          <w:name w:val="Allmänt"/>
          <w:gallery w:val="placeholder"/>
        </w:category>
        <w:types>
          <w:type w:val="bbPlcHdr"/>
        </w:types>
        <w:behaviors>
          <w:behavior w:val="content"/>
        </w:behaviors>
        <w:guid w:val="{87916A01-66D6-4F08-9E30-7DDC308E6D29}"/>
      </w:docPartPr>
      <w:docPartBody>
        <w:p w:rsidR="003B0A21" w:rsidRDefault="008A7AB3" w:rsidP="008A7AB3">
          <w:pPr>
            <w:pStyle w:val="587A104072614E72A43E2D607440C62A"/>
          </w:pPr>
          <w:r>
            <w:rPr>
              <w:rStyle w:val="Platshllartext"/>
            </w:rPr>
            <w:t xml:space="preserve"> </w:t>
          </w:r>
        </w:p>
      </w:docPartBody>
    </w:docPart>
    <w:docPart>
      <w:docPartPr>
        <w:name w:val="5BF0A9956B9049CEBE82B23ED449708E"/>
        <w:category>
          <w:name w:val="Allmänt"/>
          <w:gallery w:val="placeholder"/>
        </w:category>
        <w:types>
          <w:type w:val="bbPlcHdr"/>
        </w:types>
        <w:behaviors>
          <w:behavior w:val="content"/>
        </w:behaviors>
        <w:guid w:val="{72743701-5F8E-4F0E-B13E-638C231283E9}"/>
      </w:docPartPr>
      <w:docPartBody>
        <w:p w:rsidR="003B0A21" w:rsidRDefault="008A7AB3" w:rsidP="008A7AB3">
          <w:pPr>
            <w:pStyle w:val="5BF0A9956B9049CEBE82B23ED449708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B3"/>
    <w:rsid w:val="003B0A21"/>
    <w:rsid w:val="005C65DC"/>
    <w:rsid w:val="00612BD0"/>
    <w:rsid w:val="008A7AB3"/>
    <w:rsid w:val="00BB1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8F52EDFEE74A40A4C848FCC97A67FB">
    <w:name w:val="478F52EDFEE74A40A4C848FCC97A67FB"/>
    <w:rsid w:val="008A7AB3"/>
  </w:style>
  <w:style w:type="character" w:styleId="Platshllartext">
    <w:name w:val="Placeholder Text"/>
    <w:basedOn w:val="Standardstycketeckensnitt"/>
    <w:uiPriority w:val="99"/>
    <w:semiHidden/>
    <w:rsid w:val="008A7AB3"/>
    <w:rPr>
      <w:noProof w:val="0"/>
      <w:color w:val="808080"/>
    </w:rPr>
  </w:style>
  <w:style w:type="paragraph" w:customStyle="1" w:styleId="E4581466C0EF4E5ABFFFC34BFDA5F9A7">
    <w:name w:val="E4581466C0EF4E5ABFFFC34BFDA5F9A7"/>
    <w:rsid w:val="008A7AB3"/>
  </w:style>
  <w:style w:type="paragraph" w:customStyle="1" w:styleId="1449CE1498EE4A6EA8F8E14814F19575">
    <w:name w:val="1449CE1498EE4A6EA8F8E14814F19575"/>
    <w:rsid w:val="008A7AB3"/>
  </w:style>
  <w:style w:type="paragraph" w:customStyle="1" w:styleId="895E570D8BF143C59A919A5BE671BE96">
    <w:name w:val="895E570D8BF143C59A919A5BE671BE96"/>
    <w:rsid w:val="008A7AB3"/>
  </w:style>
  <w:style w:type="paragraph" w:customStyle="1" w:styleId="6195DC3034B54F43A40F199B161417B6">
    <w:name w:val="6195DC3034B54F43A40F199B161417B6"/>
    <w:rsid w:val="008A7AB3"/>
  </w:style>
  <w:style w:type="paragraph" w:customStyle="1" w:styleId="A00A729EFD9D448E9FBB5AD57905248E">
    <w:name w:val="A00A729EFD9D448E9FBB5AD57905248E"/>
    <w:rsid w:val="008A7AB3"/>
  </w:style>
  <w:style w:type="paragraph" w:customStyle="1" w:styleId="EC44AED7B314444998D0627ECBC16F7C">
    <w:name w:val="EC44AED7B314444998D0627ECBC16F7C"/>
    <w:rsid w:val="008A7AB3"/>
  </w:style>
  <w:style w:type="paragraph" w:customStyle="1" w:styleId="ABBEBF87D4B5430C963A93D72DDBB81E">
    <w:name w:val="ABBEBF87D4B5430C963A93D72DDBB81E"/>
    <w:rsid w:val="008A7AB3"/>
  </w:style>
  <w:style w:type="paragraph" w:customStyle="1" w:styleId="CB266FA01AF546BA9E77C6F06808E4B4">
    <w:name w:val="CB266FA01AF546BA9E77C6F06808E4B4"/>
    <w:rsid w:val="008A7AB3"/>
  </w:style>
  <w:style w:type="paragraph" w:customStyle="1" w:styleId="AF14842F072B4AD8AB6BBE6A70814235">
    <w:name w:val="AF14842F072B4AD8AB6BBE6A70814235"/>
    <w:rsid w:val="008A7AB3"/>
  </w:style>
  <w:style w:type="paragraph" w:customStyle="1" w:styleId="587A104072614E72A43E2D607440C62A">
    <w:name w:val="587A104072614E72A43E2D607440C62A"/>
    <w:rsid w:val="008A7AB3"/>
  </w:style>
  <w:style w:type="paragraph" w:customStyle="1" w:styleId="A00A729EFD9D448E9FBB5AD57905248E1">
    <w:name w:val="A00A729EFD9D448E9FBB5AD57905248E1"/>
    <w:rsid w:val="008A7A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F14842F072B4AD8AB6BBE6A708142351">
    <w:name w:val="AF14842F072B4AD8AB6BBE6A708142351"/>
    <w:rsid w:val="008A7AB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53792260524AB7995E7E8E08CAB889">
    <w:name w:val="3453792260524AB7995E7E8E08CAB889"/>
    <w:rsid w:val="008A7AB3"/>
  </w:style>
  <w:style w:type="paragraph" w:customStyle="1" w:styleId="8FB716B7992A4921B5F25B7DF4FCA661">
    <w:name w:val="8FB716B7992A4921B5F25B7DF4FCA661"/>
    <w:rsid w:val="008A7AB3"/>
  </w:style>
  <w:style w:type="paragraph" w:customStyle="1" w:styleId="48A555F132BC42FF9FDA4DA4A6E957E1">
    <w:name w:val="48A555F132BC42FF9FDA4DA4A6E957E1"/>
    <w:rsid w:val="008A7AB3"/>
  </w:style>
  <w:style w:type="paragraph" w:customStyle="1" w:styleId="E042DEF14601473EAED85DC058E3B81A">
    <w:name w:val="E042DEF14601473EAED85DC058E3B81A"/>
    <w:rsid w:val="008A7AB3"/>
  </w:style>
  <w:style w:type="paragraph" w:customStyle="1" w:styleId="EB64411FDB20415796E6DBCA97E266D4">
    <w:name w:val="EB64411FDB20415796E6DBCA97E266D4"/>
    <w:rsid w:val="008A7AB3"/>
  </w:style>
  <w:style w:type="paragraph" w:customStyle="1" w:styleId="5BF0A9956B9049CEBE82B23ED449708E">
    <w:name w:val="5BF0A9956B9049CEBE82B23ED449708E"/>
    <w:rsid w:val="008A7AB3"/>
  </w:style>
  <w:style w:type="paragraph" w:customStyle="1" w:styleId="0090096238204335B93B19913E730E22">
    <w:name w:val="0090096238204335B93B19913E730E22"/>
    <w:rsid w:val="008A7A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2020-12-16T00:00:00</HeaderDate>
    <Office/>
    <Dnr/>
    <ParagrafNr/>
    <DocumentTitle/>
    <VisitingAddress/>
    <Extra1/>
    <Extra2/>
    <Extra3>ohan Hultber</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77bf4a3e-5c72-41cd-ac20-becfc5a2e9da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2020-12-16T00:00:00</HeaderDate>
    <Office/>
    <Dnr/>
    <ParagrafNr/>
    <DocumentTitle/>
    <VisitingAddress/>
    <Extra1/>
    <Extra2/>
    <Extra3>ohan Hultber</Extra3>
    <Number/>
    <Recipient>Till riksdagen
</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D91F1-FF1B-485C-86E8-EE171B30E6CE}"/>
</file>

<file path=customXml/itemProps2.xml><?xml version="1.0" encoding="utf-8"?>
<ds:datastoreItem xmlns:ds="http://schemas.openxmlformats.org/officeDocument/2006/customXml" ds:itemID="{A0A84680-DED1-4DFB-A45A-EA7AC1E5D297}"/>
</file>

<file path=customXml/itemProps3.xml><?xml version="1.0" encoding="utf-8"?>
<ds:datastoreItem xmlns:ds="http://schemas.openxmlformats.org/officeDocument/2006/customXml" ds:itemID="{DDF5838B-25BC-4626-8EEF-E99264DDD966}"/>
</file>

<file path=customXml/itemProps4.xml><?xml version="1.0" encoding="utf-8"?>
<ds:datastoreItem xmlns:ds="http://schemas.openxmlformats.org/officeDocument/2006/customXml" ds:itemID="{A0A84680-DED1-4DFB-A45A-EA7AC1E5D297}">
  <ds:schemaRefs>
    <ds:schemaRef ds:uri="http://lp/documentinfo/RK"/>
  </ds:schemaRefs>
</ds:datastoreItem>
</file>

<file path=customXml/itemProps5.xml><?xml version="1.0" encoding="utf-8"?>
<ds:datastoreItem xmlns:ds="http://schemas.openxmlformats.org/officeDocument/2006/customXml" ds:itemID="{BBC94E82-8327-491E-88C8-89A594C420CB}">
  <ds:schemaRefs>
    <ds:schemaRef ds:uri="http://schemas.microsoft.com/sharepoint/v3/contenttype/forms"/>
  </ds:schemaRefs>
</ds:datastoreItem>
</file>

<file path=customXml/itemProps6.xml><?xml version="1.0" encoding="utf-8"?>
<ds:datastoreItem xmlns:ds="http://schemas.openxmlformats.org/officeDocument/2006/customXml" ds:itemID="{7B8E12DE-6C94-48E6-827B-A52A21F3BE2F}">
  <ds:schemaRefs>
    <ds:schemaRef ds:uri="http://schemas.microsoft.com/sharepoint/events"/>
  </ds:schemaRefs>
</ds:datastoreItem>
</file>

<file path=customXml/itemProps7.xml><?xml version="1.0" encoding="utf-8"?>
<ds:datastoreItem xmlns:ds="http://schemas.openxmlformats.org/officeDocument/2006/customXml" ds:itemID="{BBC94E82-8327-491E-88C8-89A594C420CB}"/>
</file>

<file path=customXml/itemProps8.xml><?xml version="1.0" encoding="utf-8"?>
<ds:datastoreItem xmlns:ds="http://schemas.openxmlformats.org/officeDocument/2006/customXml" ds:itemID="{40BA3805-26B3-4B5D-BBD2-C84803B4158A}"/>
</file>

<file path=docProps/app.xml><?xml version="1.0" encoding="utf-8"?>
<Properties xmlns="http://schemas.openxmlformats.org/officeDocument/2006/extended-properties" xmlns:vt="http://schemas.openxmlformats.org/officeDocument/2006/docPropsVTypes">
  <Template>RK Basmall</Template>
  <TotalTime>0</TotalTime>
  <Pages>2</Pages>
  <Words>264</Words>
  <Characters>1401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931 av Johan Hultberg (M) WHO och Taiwan.docx</dc:title>
  <dc:subject/>
  <dc:creator>Karolina Johannesson</dc:creator>
  <cp:keywords/>
  <dc:description/>
  <cp:lastModifiedBy>Eva-Lena Gustafsson</cp:lastModifiedBy>
  <cp:revision>2</cp:revision>
  <dcterms:created xsi:type="dcterms:W3CDTF">2020-12-16T08:41:00Z</dcterms:created>
  <dcterms:modified xsi:type="dcterms:W3CDTF">2020-12-16T08:41:00Z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250289a0-19ed-46b2-bad8-fe78f25f13ba</vt:lpwstr>
  </property>
</Properties>
</file>