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51703" w14:textId="38DA800D" w:rsidR="002C0FB7" w:rsidRDefault="002C0FB7" w:rsidP="005B5473">
      <w:pPr>
        <w:pStyle w:val="Rubrik"/>
        <w:spacing w:after="480"/>
      </w:pPr>
      <w:bookmarkStart w:id="0" w:name="Start"/>
      <w:bookmarkEnd w:id="0"/>
      <w:r>
        <w:t xml:space="preserve">Svar på fråga </w:t>
      </w:r>
      <w:r w:rsidRPr="002C0FB7">
        <w:t xml:space="preserve">2020/21:2136 </w:t>
      </w:r>
      <w:r>
        <w:t xml:space="preserve">av </w:t>
      </w:r>
      <w:proofErr w:type="spellStart"/>
      <w:r w:rsidRPr="002C0FB7">
        <w:t>Acko</w:t>
      </w:r>
      <w:proofErr w:type="spellEnd"/>
      <w:r w:rsidRPr="002C0FB7">
        <w:t xml:space="preserve"> Ankarberg Johansson (KD)</w:t>
      </w:r>
      <w:r>
        <w:t xml:space="preserve"> </w:t>
      </w:r>
      <w:r w:rsidRPr="002C0FB7">
        <w:t>Pollenmätningar i hela landet</w:t>
      </w:r>
    </w:p>
    <w:p w14:paraId="6A90D243" w14:textId="7F25C50C" w:rsidR="002C0FB7" w:rsidRPr="00DB48AB" w:rsidRDefault="002C0FB7" w:rsidP="002C0FB7">
      <w:pPr>
        <w:pStyle w:val="Brdtext"/>
      </w:pPr>
      <w:proofErr w:type="spellStart"/>
      <w:r w:rsidRPr="002C0FB7">
        <w:t>Acko</w:t>
      </w:r>
      <w:proofErr w:type="spellEnd"/>
      <w:r w:rsidRPr="002C0FB7">
        <w:t xml:space="preserve"> Ankarberg Johansson </w:t>
      </w:r>
      <w:r>
        <w:t xml:space="preserve">har frågat mig när och på vilket sätt regeringen kommer att agera så att pollenmätningarna i norra Sverige kan återupptas. </w:t>
      </w:r>
    </w:p>
    <w:p w14:paraId="7519A0B3" w14:textId="3310D4D7" w:rsidR="001F77FC" w:rsidRDefault="001F77FC" w:rsidP="001F77FC">
      <w:pPr>
        <w:pStyle w:val="Brdtext"/>
      </w:pPr>
      <w:r>
        <w:t xml:space="preserve">Låt mig först, i likhet med </w:t>
      </w:r>
      <w:proofErr w:type="spellStart"/>
      <w:r w:rsidRPr="001F77FC">
        <w:t>Acko</w:t>
      </w:r>
      <w:proofErr w:type="spellEnd"/>
      <w:r w:rsidRPr="001F77FC">
        <w:t xml:space="preserve"> Ankarberg Johansso</w:t>
      </w:r>
      <w:r>
        <w:t xml:space="preserve">n, konstatera att pollenmätningarna är värdefulla och att de prognoser som utarbetas från olika håll i landet ger möjlighet för pollenallergiker att bättre hantera sin livssituation och effekterna av sin allergi. </w:t>
      </w:r>
      <w:r w:rsidR="00491BEF" w:rsidRPr="00491BEF">
        <w:t>Prognos</w:t>
      </w:r>
      <w:r w:rsidR="00491BEF">
        <w:softHyphen/>
      </w:r>
      <w:r w:rsidR="00491BEF" w:rsidRPr="00491BEF">
        <w:t>erna är viktiga för det stora antalet pollenallergiker i vårt land.</w:t>
      </w:r>
    </w:p>
    <w:p w14:paraId="55739AF2" w14:textId="15D2F93D" w:rsidR="005F49E8" w:rsidRDefault="001F77FC" w:rsidP="001F77FC">
      <w:pPr>
        <w:pStyle w:val="Brdtext"/>
      </w:pPr>
      <w:r>
        <w:t>Palynologiska laboratoriet vid Naturhistoriska riksmuseet är en av flera aktörer som utför pollenmätningar och de medverkar till att finansiera driften av ett antal mätstationer. Staten har sedan 1987 lämnat bidrag till verksamheten</w:t>
      </w:r>
      <w:r w:rsidR="000F40B4">
        <w:t xml:space="preserve">. </w:t>
      </w:r>
      <w:r>
        <w:t xml:space="preserve">Trots att regionerna har direkt nytta av verksamheten är det få </w:t>
      </w:r>
      <w:r w:rsidR="00E80B98">
        <w:t xml:space="preserve">regioner </w:t>
      </w:r>
      <w:r>
        <w:t>som är med och finansierar mätningarna. Vissa mätstationer drivs av enskilda regioner</w:t>
      </w:r>
      <w:r w:rsidR="005F49E8">
        <w:t xml:space="preserve">, vilket är fallet </w:t>
      </w:r>
      <w:r>
        <w:t xml:space="preserve">i </w:t>
      </w:r>
      <w:r w:rsidRPr="001F77FC">
        <w:t>norra Sverige</w:t>
      </w:r>
      <w:r>
        <w:t xml:space="preserve">. </w:t>
      </w:r>
    </w:p>
    <w:p w14:paraId="7940294B" w14:textId="1CAFE596" w:rsidR="002C0FB7" w:rsidRDefault="001F77FC" w:rsidP="001F77FC">
      <w:pPr>
        <w:pStyle w:val="Brdtext"/>
      </w:pPr>
      <w:r>
        <w:t xml:space="preserve">Jag vill understryka att </w:t>
      </w:r>
      <w:r w:rsidR="005F49E8">
        <w:t xml:space="preserve">beslutet om nedläggning av pollenmätningarna i norra Sverige </w:t>
      </w:r>
      <w:r>
        <w:t xml:space="preserve">är </w:t>
      </w:r>
      <w:r w:rsidR="005F49E8">
        <w:t>ett regionalt beslut</w:t>
      </w:r>
      <w:r w:rsidRPr="001F77FC">
        <w:t xml:space="preserve">. </w:t>
      </w:r>
      <w:r w:rsidR="005F49E8">
        <w:t>Berörd region</w:t>
      </w:r>
      <w:r w:rsidRPr="001F77FC">
        <w:t xml:space="preserve"> har inte inkommit med någon förfrågan eller för regeringen antytt att </w:t>
      </w:r>
      <w:r w:rsidR="00E80B98">
        <w:t>det</w:t>
      </w:r>
      <w:r w:rsidR="005F49E8">
        <w:t xml:space="preserve"> </w:t>
      </w:r>
      <w:r w:rsidRPr="001F77FC">
        <w:t>skulle vara en fråga om finan</w:t>
      </w:r>
      <w:r w:rsidR="00E80B98">
        <w:softHyphen/>
      </w:r>
      <w:r w:rsidRPr="001F77FC">
        <w:t>siering från staten</w:t>
      </w:r>
      <w:r>
        <w:t xml:space="preserve">. </w:t>
      </w:r>
      <w:r w:rsidR="00491BEF">
        <w:t>Regeringen ser dock allvarligt på att pollenmätningarna riskerar att försämras och m</w:t>
      </w:r>
      <w:r>
        <w:t>in förhoppning är d</w:t>
      </w:r>
      <w:r w:rsidR="00491BEF">
        <w:t>ärför</w:t>
      </w:r>
      <w:r>
        <w:t xml:space="preserve"> att en lösning </w:t>
      </w:r>
      <w:r w:rsidR="00491BEF">
        <w:t xml:space="preserve">snart </w:t>
      </w:r>
      <w:r>
        <w:t xml:space="preserve">ska kunna nås som säkrar tillgången till pollenprognoser i hela landet. </w:t>
      </w:r>
    </w:p>
    <w:p w14:paraId="0F2669E4" w14:textId="096A2F7B" w:rsidR="001F77FC" w:rsidRDefault="001F77FC" w:rsidP="001F77FC">
      <w:pPr>
        <w:pStyle w:val="Brdtext"/>
      </w:pPr>
      <w:r>
        <w:t>Stockholm den 17 mars 2021</w:t>
      </w:r>
    </w:p>
    <w:p w14:paraId="6BD976E5" w14:textId="77777777" w:rsidR="005B5473" w:rsidRDefault="005B5473" w:rsidP="001F77FC">
      <w:pPr>
        <w:pStyle w:val="Brdtext"/>
      </w:pPr>
    </w:p>
    <w:p w14:paraId="06A125F2" w14:textId="7C267EC0" w:rsidR="001F77FC" w:rsidRDefault="001F77FC" w:rsidP="001F77FC">
      <w:pPr>
        <w:pStyle w:val="Brdtext"/>
      </w:pPr>
      <w:r>
        <w:t xml:space="preserve">Lena Hallengren </w:t>
      </w:r>
    </w:p>
    <w:sectPr w:rsidR="001F77FC" w:rsidSect="005B5473">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64136" w14:textId="77777777" w:rsidR="00726626" w:rsidRDefault="00726626" w:rsidP="00A87A54">
      <w:pPr>
        <w:spacing w:after="0" w:line="240" w:lineRule="auto"/>
      </w:pPr>
      <w:r>
        <w:separator/>
      </w:r>
    </w:p>
  </w:endnote>
  <w:endnote w:type="continuationSeparator" w:id="0">
    <w:p w14:paraId="6B009C42" w14:textId="77777777" w:rsidR="00726626" w:rsidRDefault="007266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8260" w14:textId="77777777" w:rsidR="009D34D3" w:rsidRDefault="009D34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299EC4" w14:textId="77777777" w:rsidTr="006A26EC">
      <w:trPr>
        <w:trHeight w:val="227"/>
        <w:jc w:val="right"/>
      </w:trPr>
      <w:tc>
        <w:tcPr>
          <w:tcW w:w="708" w:type="dxa"/>
          <w:vAlign w:val="bottom"/>
        </w:tcPr>
        <w:p w14:paraId="0491EC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9D5091" w14:textId="77777777" w:rsidTr="006A26EC">
      <w:trPr>
        <w:trHeight w:val="850"/>
        <w:jc w:val="right"/>
      </w:trPr>
      <w:tc>
        <w:tcPr>
          <w:tcW w:w="708" w:type="dxa"/>
          <w:vAlign w:val="bottom"/>
        </w:tcPr>
        <w:p w14:paraId="70BCC9F9" w14:textId="77777777" w:rsidR="005606BC" w:rsidRPr="00347E11" w:rsidRDefault="005606BC" w:rsidP="005606BC">
          <w:pPr>
            <w:pStyle w:val="Sidfot"/>
            <w:spacing w:line="276" w:lineRule="auto"/>
            <w:jc w:val="right"/>
          </w:pPr>
        </w:p>
      </w:tc>
    </w:tr>
  </w:tbl>
  <w:p w14:paraId="4F288EE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BC25AB" w14:textId="77777777" w:rsidTr="001F4302">
      <w:trPr>
        <w:trHeight w:val="510"/>
      </w:trPr>
      <w:tc>
        <w:tcPr>
          <w:tcW w:w="8525" w:type="dxa"/>
          <w:gridSpan w:val="2"/>
          <w:vAlign w:val="bottom"/>
        </w:tcPr>
        <w:p w14:paraId="31C4ECC6" w14:textId="77777777" w:rsidR="00347E11" w:rsidRPr="00347E11" w:rsidRDefault="00347E11" w:rsidP="00347E11">
          <w:pPr>
            <w:pStyle w:val="Sidfot"/>
            <w:rPr>
              <w:sz w:val="8"/>
            </w:rPr>
          </w:pPr>
        </w:p>
      </w:tc>
    </w:tr>
    <w:tr w:rsidR="00093408" w:rsidRPr="00EE3C0F" w14:paraId="1BD1F06A" w14:textId="77777777" w:rsidTr="00C26068">
      <w:trPr>
        <w:trHeight w:val="227"/>
      </w:trPr>
      <w:tc>
        <w:tcPr>
          <w:tcW w:w="4074" w:type="dxa"/>
        </w:tcPr>
        <w:p w14:paraId="4EFE04BC" w14:textId="77777777" w:rsidR="00347E11" w:rsidRPr="00F53AEA" w:rsidRDefault="00347E11" w:rsidP="00C26068">
          <w:pPr>
            <w:pStyle w:val="Sidfot"/>
            <w:spacing w:line="276" w:lineRule="auto"/>
          </w:pPr>
        </w:p>
      </w:tc>
      <w:tc>
        <w:tcPr>
          <w:tcW w:w="4451" w:type="dxa"/>
        </w:tcPr>
        <w:p w14:paraId="0208848E" w14:textId="77777777" w:rsidR="00093408" w:rsidRPr="00F53AEA" w:rsidRDefault="00093408" w:rsidP="00F53AEA">
          <w:pPr>
            <w:pStyle w:val="Sidfot"/>
            <w:spacing w:line="276" w:lineRule="auto"/>
          </w:pPr>
        </w:p>
      </w:tc>
    </w:tr>
  </w:tbl>
  <w:p w14:paraId="6000C8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F0EAB" w14:textId="77777777" w:rsidR="00726626" w:rsidRDefault="00726626" w:rsidP="00A87A54">
      <w:pPr>
        <w:spacing w:after="0" w:line="240" w:lineRule="auto"/>
      </w:pPr>
      <w:r>
        <w:separator/>
      </w:r>
    </w:p>
  </w:footnote>
  <w:footnote w:type="continuationSeparator" w:id="0">
    <w:p w14:paraId="3A1FB6E7" w14:textId="77777777" w:rsidR="00726626" w:rsidRDefault="007266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A803B" w14:textId="77777777" w:rsidR="009D34D3" w:rsidRDefault="009D34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DBD7" w14:textId="77777777" w:rsidR="009D34D3" w:rsidRDefault="009D34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0FB7" w14:paraId="6179EE27" w14:textId="77777777" w:rsidTr="00C93EBA">
      <w:trPr>
        <w:trHeight w:val="227"/>
      </w:trPr>
      <w:tc>
        <w:tcPr>
          <w:tcW w:w="5534" w:type="dxa"/>
        </w:tcPr>
        <w:p w14:paraId="41780C01" w14:textId="77777777" w:rsidR="002C0FB7" w:rsidRPr="007D73AB" w:rsidRDefault="002C0FB7">
          <w:pPr>
            <w:pStyle w:val="Sidhuvud"/>
          </w:pPr>
        </w:p>
      </w:tc>
      <w:tc>
        <w:tcPr>
          <w:tcW w:w="3170" w:type="dxa"/>
          <w:vAlign w:val="bottom"/>
        </w:tcPr>
        <w:p w14:paraId="357157C8" w14:textId="77777777" w:rsidR="002C0FB7" w:rsidRPr="007D73AB" w:rsidRDefault="002C0FB7" w:rsidP="00340DE0">
          <w:pPr>
            <w:pStyle w:val="Sidhuvud"/>
          </w:pPr>
        </w:p>
      </w:tc>
      <w:tc>
        <w:tcPr>
          <w:tcW w:w="1134" w:type="dxa"/>
        </w:tcPr>
        <w:p w14:paraId="58417031" w14:textId="77777777" w:rsidR="002C0FB7" w:rsidRDefault="002C0FB7" w:rsidP="005A703A">
          <w:pPr>
            <w:pStyle w:val="Sidhuvud"/>
          </w:pPr>
        </w:p>
      </w:tc>
    </w:tr>
    <w:tr w:rsidR="002C0FB7" w14:paraId="2027E33E" w14:textId="77777777" w:rsidTr="00C93EBA">
      <w:trPr>
        <w:trHeight w:val="1928"/>
      </w:trPr>
      <w:tc>
        <w:tcPr>
          <w:tcW w:w="5534" w:type="dxa"/>
        </w:tcPr>
        <w:p w14:paraId="5F703B67" w14:textId="77777777" w:rsidR="002C0FB7" w:rsidRDefault="002C0FB7" w:rsidP="00340DE0">
          <w:pPr>
            <w:pStyle w:val="Sidhuvud"/>
            <w:rPr>
              <w:noProof/>
            </w:rPr>
          </w:pPr>
          <w:r>
            <w:rPr>
              <w:noProof/>
            </w:rPr>
            <w:drawing>
              <wp:inline distT="0" distB="0" distL="0" distR="0" wp14:anchorId="6DA80BD5" wp14:editId="62DAE961">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79B20D2F" w14:textId="77777777" w:rsidR="009D34D3" w:rsidRDefault="009D34D3" w:rsidP="009D34D3">
          <w:pPr>
            <w:rPr>
              <w:rFonts w:asciiTheme="majorHAnsi" w:hAnsiTheme="majorHAnsi"/>
              <w:noProof/>
              <w:sz w:val="19"/>
            </w:rPr>
          </w:pPr>
        </w:p>
        <w:p w14:paraId="1E8EE7BB" w14:textId="77777777" w:rsidR="009D34D3" w:rsidRDefault="009D34D3" w:rsidP="009D34D3">
          <w:pPr>
            <w:rPr>
              <w:rFonts w:asciiTheme="majorHAnsi" w:hAnsiTheme="majorHAnsi"/>
              <w:noProof/>
              <w:sz w:val="19"/>
            </w:rPr>
          </w:pPr>
        </w:p>
        <w:p w14:paraId="1DB22CA8" w14:textId="11C1B26E" w:rsidR="009D34D3" w:rsidRPr="009D34D3" w:rsidRDefault="009D34D3" w:rsidP="0099420B"/>
      </w:tc>
      <w:tc>
        <w:tcPr>
          <w:tcW w:w="3170" w:type="dxa"/>
        </w:tcPr>
        <w:p w14:paraId="5767DE61" w14:textId="77777777" w:rsidR="002C0FB7" w:rsidRPr="00710A6C" w:rsidRDefault="002C0FB7" w:rsidP="00EE3C0F">
          <w:pPr>
            <w:pStyle w:val="Sidhuvud"/>
            <w:rPr>
              <w:b/>
            </w:rPr>
          </w:pPr>
        </w:p>
        <w:p w14:paraId="46CB15AA" w14:textId="77777777" w:rsidR="002C0FB7" w:rsidRDefault="002C0FB7" w:rsidP="00EE3C0F">
          <w:pPr>
            <w:pStyle w:val="Sidhuvud"/>
          </w:pPr>
        </w:p>
        <w:p w14:paraId="780B0035" w14:textId="77777777" w:rsidR="002C0FB7" w:rsidRDefault="002C0FB7" w:rsidP="00EE3C0F">
          <w:pPr>
            <w:pStyle w:val="Sidhuvud"/>
          </w:pPr>
        </w:p>
        <w:p w14:paraId="5913EF35" w14:textId="77777777" w:rsidR="002C0FB7" w:rsidRDefault="002C0FB7" w:rsidP="00EE3C0F">
          <w:pPr>
            <w:pStyle w:val="Sidhuvud"/>
          </w:pPr>
        </w:p>
        <w:sdt>
          <w:sdtPr>
            <w:alias w:val="Dnr"/>
            <w:tag w:val="ccRKShow_Dnr"/>
            <w:id w:val="-829283628"/>
            <w:placeholder>
              <w:docPart w:val="785EDBABFA374D38AA4C27117FF56E71"/>
            </w:placeholder>
            <w:dataBinding w:prefixMappings="xmlns:ns0='http://lp/documentinfo/RK' " w:xpath="/ns0:DocumentInfo[1]/ns0:BaseInfo[1]/ns0:Dnr[1]" w:storeItemID="{FC8640E8-C31B-45DD-9835-49ACECC8D20F}"/>
            <w:text/>
          </w:sdtPr>
          <w:sdtEndPr/>
          <w:sdtContent>
            <w:p w14:paraId="6CCCAB21" w14:textId="06538B78" w:rsidR="002C0FB7" w:rsidRDefault="00782EBF" w:rsidP="00EE3C0F">
              <w:pPr>
                <w:pStyle w:val="Sidhuvud"/>
              </w:pPr>
              <w:r>
                <w:t>S2021/02348</w:t>
              </w:r>
            </w:p>
          </w:sdtContent>
        </w:sdt>
        <w:sdt>
          <w:sdtPr>
            <w:alias w:val="DocNumber"/>
            <w:tag w:val="DocNumber"/>
            <w:id w:val="1726028884"/>
            <w:placeholder>
              <w:docPart w:val="714E16DA42DE4ECBB6022CC5304D0711"/>
            </w:placeholder>
            <w:showingPlcHdr/>
            <w:dataBinding w:prefixMappings="xmlns:ns0='http://lp/documentinfo/RK' " w:xpath="/ns0:DocumentInfo[1]/ns0:BaseInfo[1]/ns0:DocNumber[1]" w:storeItemID="{FC8640E8-C31B-45DD-9835-49ACECC8D20F}"/>
            <w:text/>
          </w:sdtPr>
          <w:sdtEndPr/>
          <w:sdtContent>
            <w:p w14:paraId="02CDF9E4" w14:textId="77777777" w:rsidR="002C0FB7" w:rsidRDefault="002C0FB7" w:rsidP="00EE3C0F">
              <w:pPr>
                <w:pStyle w:val="Sidhuvud"/>
              </w:pPr>
              <w:r>
                <w:rPr>
                  <w:rStyle w:val="Platshllartext"/>
                </w:rPr>
                <w:t xml:space="preserve"> </w:t>
              </w:r>
            </w:p>
          </w:sdtContent>
        </w:sdt>
        <w:p w14:paraId="32F85EB2" w14:textId="77777777" w:rsidR="002C0FB7" w:rsidRDefault="002C0FB7" w:rsidP="00EE3C0F">
          <w:pPr>
            <w:pStyle w:val="Sidhuvud"/>
          </w:pPr>
        </w:p>
      </w:tc>
      <w:tc>
        <w:tcPr>
          <w:tcW w:w="1134" w:type="dxa"/>
        </w:tcPr>
        <w:p w14:paraId="7D559559" w14:textId="77777777" w:rsidR="002C0FB7" w:rsidRDefault="002C0FB7" w:rsidP="0094502D">
          <w:pPr>
            <w:pStyle w:val="Sidhuvud"/>
          </w:pPr>
        </w:p>
        <w:p w14:paraId="574F8180" w14:textId="77777777" w:rsidR="002C0FB7" w:rsidRPr="0094502D" w:rsidRDefault="002C0FB7" w:rsidP="00EC71A6">
          <w:pPr>
            <w:pStyle w:val="Sidhuvud"/>
          </w:pPr>
        </w:p>
      </w:tc>
    </w:tr>
    <w:tr w:rsidR="002C0FB7" w14:paraId="32F4FD65" w14:textId="77777777" w:rsidTr="00C93EBA">
      <w:trPr>
        <w:trHeight w:val="2268"/>
      </w:trPr>
      <w:sdt>
        <w:sdtPr>
          <w:rPr>
            <w:b/>
          </w:rPr>
          <w:alias w:val="SenderText"/>
          <w:tag w:val="ccRKShow_SenderText"/>
          <w:id w:val="1374046025"/>
          <w:placeholder>
            <w:docPart w:val="44CD4CEB01FE4531A628916378B2F3BE"/>
          </w:placeholder>
        </w:sdtPr>
        <w:sdtEndPr>
          <w:rPr>
            <w:b w:val="0"/>
          </w:rPr>
        </w:sdtEndPr>
        <w:sdtContent>
          <w:tc>
            <w:tcPr>
              <w:tcW w:w="5534" w:type="dxa"/>
              <w:tcMar>
                <w:right w:w="1134" w:type="dxa"/>
              </w:tcMar>
            </w:tcPr>
            <w:p w14:paraId="087358D7" w14:textId="77777777" w:rsidR="00782EBF" w:rsidRPr="00782EBF" w:rsidRDefault="00782EBF" w:rsidP="00340DE0">
              <w:pPr>
                <w:pStyle w:val="Sidhuvud"/>
                <w:rPr>
                  <w:b/>
                </w:rPr>
              </w:pPr>
              <w:r w:rsidRPr="00782EBF">
                <w:rPr>
                  <w:b/>
                </w:rPr>
                <w:t>Socialdepartementet</w:t>
              </w:r>
            </w:p>
            <w:p w14:paraId="35458FE6" w14:textId="4C23E082" w:rsidR="002C0FB7" w:rsidRPr="00340DE0" w:rsidRDefault="00782EBF" w:rsidP="00340DE0">
              <w:pPr>
                <w:pStyle w:val="Sidhuvud"/>
              </w:pPr>
              <w:r w:rsidRPr="00782EBF">
                <w:t>Socialministern</w:t>
              </w:r>
            </w:p>
          </w:tc>
        </w:sdtContent>
      </w:sdt>
      <w:sdt>
        <w:sdtPr>
          <w:alias w:val="Recipient"/>
          <w:tag w:val="ccRKShow_Recipient"/>
          <w:id w:val="-28344517"/>
          <w:placeholder>
            <w:docPart w:val="131301E5EAF24144A3AE64F955B7A84C"/>
          </w:placeholder>
          <w:dataBinding w:prefixMappings="xmlns:ns0='http://lp/documentinfo/RK' " w:xpath="/ns0:DocumentInfo[1]/ns0:BaseInfo[1]/ns0:Recipient[1]" w:storeItemID="{FC8640E8-C31B-45DD-9835-49ACECC8D20F}"/>
          <w:text w:multiLine="1"/>
        </w:sdtPr>
        <w:sdtEndPr/>
        <w:sdtContent>
          <w:tc>
            <w:tcPr>
              <w:tcW w:w="3170" w:type="dxa"/>
            </w:tcPr>
            <w:p w14:paraId="48AE443E" w14:textId="3C803B0D" w:rsidR="002C0FB7" w:rsidRDefault="00782EBF" w:rsidP="00547B89">
              <w:pPr>
                <w:pStyle w:val="Sidhuvud"/>
              </w:pPr>
              <w:r>
                <w:t>Till riksdagen</w:t>
              </w:r>
            </w:p>
          </w:tc>
        </w:sdtContent>
      </w:sdt>
      <w:tc>
        <w:tcPr>
          <w:tcW w:w="1134" w:type="dxa"/>
        </w:tcPr>
        <w:p w14:paraId="607CE89F" w14:textId="77777777" w:rsidR="002C0FB7" w:rsidRDefault="002C0FB7" w:rsidP="003E6020">
          <w:pPr>
            <w:pStyle w:val="Sidhuvud"/>
          </w:pPr>
        </w:p>
      </w:tc>
    </w:tr>
  </w:tbl>
  <w:p w14:paraId="7BA9D9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B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40B4"/>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7FC"/>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0FB7"/>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1BEF"/>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473"/>
    <w:rsid w:val="005C120D"/>
    <w:rsid w:val="005C15B3"/>
    <w:rsid w:val="005C6F80"/>
    <w:rsid w:val="005D07C2"/>
    <w:rsid w:val="005E2F29"/>
    <w:rsid w:val="005E400D"/>
    <w:rsid w:val="005E49D4"/>
    <w:rsid w:val="005E4E79"/>
    <w:rsid w:val="005E5CE7"/>
    <w:rsid w:val="005E790C"/>
    <w:rsid w:val="005F08C5"/>
    <w:rsid w:val="005F49E8"/>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62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2EBF"/>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420B"/>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34D3"/>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935"/>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B9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FE7C"/>
  <w15:docId w15:val="{CB3DF853-8751-43D6-9391-621D8A1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5EDBABFA374D38AA4C27117FF56E71"/>
        <w:category>
          <w:name w:val="Allmänt"/>
          <w:gallery w:val="placeholder"/>
        </w:category>
        <w:types>
          <w:type w:val="bbPlcHdr"/>
        </w:types>
        <w:behaviors>
          <w:behavior w:val="content"/>
        </w:behaviors>
        <w:guid w:val="{06B1E488-B8FB-40D7-8046-4FEE6E721E70}"/>
      </w:docPartPr>
      <w:docPartBody>
        <w:p w:rsidR="00026D74" w:rsidRDefault="00C63D61" w:rsidP="00C63D61">
          <w:pPr>
            <w:pStyle w:val="785EDBABFA374D38AA4C27117FF56E71"/>
          </w:pPr>
          <w:r>
            <w:rPr>
              <w:rStyle w:val="Platshllartext"/>
            </w:rPr>
            <w:t xml:space="preserve"> </w:t>
          </w:r>
        </w:p>
      </w:docPartBody>
    </w:docPart>
    <w:docPart>
      <w:docPartPr>
        <w:name w:val="714E16DA42DE4ECBB6022CC5304D0711"/>
        <w:category>
          <w:name w:val="Allmänt"/>
          <w:gallery w:val="placeholder"/>
        </w:category>
        <w:types>
          <w:type w:val="bbPlcHdr"/>
        </w:types>
        <w:behaviors>
          <w:behavior w:val="content"/>
        </w:behaviors>
        <w:guid w:val="{9C5168A5-E8D4-4558-ABCE-938C6E8B37AA}"/>
      </w:docPartPr>
      <w:docPartBody>
        <w:p w:rsidR="00026D74" w:rsidRDefault="00C63D61" w:rsidP="00C63D61">
          <w:pPr>
            <w:pStyle w:val="714E16DA42DE4ECBB6022CC5304D07111"/>
          </w:pPr>
          <w:r>
            <w:rPr>
              <w:rStyle w:val="Platshllartext"/>
            </w:rPr>
            <w:t xml:space="preserve"> </w:t>
          </w:r>
        </w:p>
      </w:docPartBody>
    </w:docPart>
    <w:docPart>
      <w:docPartPr>
        <w:name w:val="44CD4CEB01FE4531A628916378B2F3BE"/>
        <w:category>
          <w:name w:val="Allmänt"/>
          <w:gallery w:val="placeholder"/>
        </w:category>
        <w:types>
          <w:type w:val="bbPlcHdr"/>
        </w:types>
        <w:behaviors>
          <w:behavior w:val="content"/>
        </w:behaviors>
        <w:guid w:val="{C97E00CF-C660-470D-8A2F-5394895A0DA6}"/>
      </w:docPartPr>
      <w:docPartBody>
        <w:p w:rsidR="00026D74" w:rsidRDefault="00C63D61" w:rsidP="00C63D61">
          <w:pPr>
            <w:pStyle w:val="44CD4CEB01FE4531A628916378B2F3BE1"/>
          </w:pPr>
          <w:r>
            <w:rPr>
              <w:rStyle w:val="Platshllartext"/>
            </w:rPr>
            <w:t xml:space="preserve"> </w:t>
          </w:r>
        </w:p>
      </w:docPartBody>
    </w:docPart>
    <w:docPart>
      <w:docPartPr>
        <w:name w:val="131301E5EAF24144A3AE64F955B7A84C"/>
        <w:category>
          <w:name w:val="Allmänt"/>
          <w:gallery w:val="placeholder"/>
        </w:category>
        <w:types>
          <w:type w:val="bbPlcHdr"/>
        </w:types>
        <w:behaviors>
          <w:behavior w:val="content"/>
        </w:behaviors>
        <w:guid w:val="{C309690F-6567-4120-A2AA-929209C9B03D}"/>
      </w:docPartPr>
      <w:docPartBody>
        <w:p w:rsidR="00026D74" w:rsidRDefault="00C63D61" w:rsidP="00C63D61">
          <w:pPr>
            <w:pStyle w:val="131301E5EAF24144A3AE64F955B7A8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61"/>
    <w:rsid w:val="00026D74"/>
    <w:rsid w:val="00772FB2"/>
    <w:rsid w:val="009342E3"/>
    <w:rsid w:val="00C63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BCF96A478D47B293A83133342E5F49">
    <w:name w:val="3ABCF96A478D47B293A83133342E5F49"/>
    <w:rsid w:val="00C63D61"/>
  </w:style>
  <w:style w:type="character" w:styleId="Platshllartext">
    <w:name w:val="Placeholder Text"/>
    <w:basedOn w:val="Standardstycketeckensnitt"/>
    <w:uiPriority w:val="99"/>
    <w:semiHidden/>
    <w:rsid w:val="00C63D61"/>
    <w:rPr>
      <w:noProof w:val="0"/>
      <w:color w:val="808080"/>
    </w:rPr>
  </w:style>
  <w:style w:type="paragraph" w:customStyle="1" w:styleId="2E01A55F4E3247C8A3849C5650FF2DEC">
    <w:name w:val="2E01A55F4E3247C8A3849C5650FF2DEC"/>
    <w:rsid w:val="00C63D61"/>
  </w:style>
  <w:style w:type="paragraph" w:customStyle="1" w:styleId="7E36FF54AC8F4084AADA60E05AC769F2">
    <w:name w:val="7E36FF54AC8F4084AADA60E05AC769F2"/>
    <w:rsid w:val="00C63D61"/>
  </w:style>
  <w:style w:type="paragraph" w:customStyle="1" w:styleId="4FF41EBD6A804846965950F67DB57D20">
    <w:name w:val="4FF41EBD6A804846965950F67DB57D20"/>
    <w:rsid w:val="00C63D61"/>
  </w:style>
  <w:style w:type="paragraph" w:customStyle="1" w:styleId="785EDBABFA374D38AA4C27117FF56E71">
    <w:name w:val="785EDBABFA374D38AA4C27117FF56E71"/>
    <w:rsid w:val="00C63D61"/>
  </w:style>
  <w:style w:type="paragraph" w:customStyle="1" w:styleId="714E16DA42DE4ECBB6022CC5304D0711">
    <w:name w:val="714E16DA42DE4ECBB6022CC5304D0711"/>
    <w:rsid w:val="00C63D61"/>
  </w:style>
  <w:style w:type="paragraph" w:customStyle="1" w:styleId="15A1E1B253B74E9D8FBE568B3E4B29A8">
    <w:name w:val="15A1E1B253B74E9D8FBE568B3E4B29A8"/>
    <w:rsid w:val="00C63D61"/>
  </w:style>
  <w:style w:type="paragraph" w:customStyle="1" w:styleId="78D631104A9D428EB6F1F37BAF090D14">
    <w:name w:val="78D631104A9D428EB6F1F37BAF090D14"/>
    <w:rsid w:val="00C63D61"/>
  </w:style>
  <w:style w:type="paragraph" w:customStyle="1" w:styleId="8AEB06F394BB4BA0BFDD017C7FD429BB">
    <w:name w:val="8AEB06F394BB4BA0BFDD017C7FD429BB"/>
    <w:rsid w:val="00C63D61"/>
  </w:style>
  <w:style w:type="paragraph" w:customStyle="1" w:styleId="44CD4CEB01FE4531A628916378B2F3BE">
    <w:name w:val="44CD4CEB01FE4531A628916378B2F3BE"/>
    <w:rsid w:val="00C63D61"/>
  </w:style>
  <w:style w:type="paragraph" w:customStyle="1" w:styleId="131301E5EAF24144A3AE64F955B7A84C">
    <w:name w:val="131301E5EAF24144A3AE64F955B7A84C"/>
    <w:rsid w:val="00C63D61"/>
  </w:style>
  <w:style w:type="paragraph" w:customStyle="1" w:styleId="714E16DA42DE4ECBB6022CC5304D07111">
    <w:name w:val="714E16DA42DE4ECBB6022CC5304D07111"/>
    <w:rsid w:val="00C63D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4CEB01FE4531A628916378B2F3BE1">
    <w:name w:val="44CD4CEB01FE4531A628916378B2F3BE1"/>
    <w:rsid w:val="00C63D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AB86BE5A744C688F809C252FB2C86B">
    <w:name w:val="28AB86BE5A744C688F809C252FB2C86B"/>
    <w:rsid w:val="00C63D61"/>
  </w:style>
  <w:style w:type="paragraph" w:customStyle="1" w:styleId="DC43DA0180304F57B444149666463765">
    <w:name w:val="DC43DA0180304F57B444149666463765"/>
    <w:rsid w:val="00C63D61"/>
  </w:style>
  <w:style w:type="paragraph" w:customStyle="1" w:styleId="51565DB89BA8479C8CC08C3610130A54">
    <w:name w:val="51565DB89BA8479C8CC08C3610130A54"/>
    <w:rsid w:val="00C63D61"/>
  </w:style>
  <w:style w:type="paragraph" w:customStyle="1" w:styleId="375F7A4B58164AC59FC7E289D3C3C51A">
    <w:name w:val="375F7A4B58164AC59FC7E289D3C3C51A"/>
    <w:rsid w:val="00C63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2021-03-11</HeaderDate>
    <Office/>
    <Dnr>S2021/02348</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8d2b98b7-87d8-43df-80c2-57e1b320adee</RD_Svarsid>
  </documentManagement>
</p:properties>
</file>

<file path=customXml/itemProps1.xml><?xml version="1.0" encoding="utf-8"?>
<ds:datastoreItem xmlns:ds="http://schemas.openxmlformats.org/officeDocument/2006/customXml" ds:itemID="{A382745A-CF79-4840-8AA8-CE98EE9295AD}"/>
</file>

<file path=customXml/itemProps2.xml><?xml version="1.0" encoding="utf-8"?>
<ds:datastoreItem xmlns:ds="http://schemas.openxmlformats.org/officeDocument/2006/customXml" ds:itemID="{FC8640E8-C31B-45DD-9835-49ACECC8D20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E9BB71F-1D9B-488B-9714-4C3F1244C2F6}"/>
</file>

<file path=customXml/itemProps5.xml><?xml version="1.0" encoding="utf-8"?>
<ds:datastoreItem xmlns:ds="http://schemas.openxmlformats.org/officeDocument/2006/customXml" ds:itemID="{524FB303-C801-4284-B143-7323AEF0AC83}"/>
</file>

<file path=docProps/app.xml><?xml version="1.0" encoding="utf-8"?>
<Properties xmlns="http://schemas.openxmlformats.org/officeDocument/2006/extended-properties" xmlns:vt="http://schemas.openxmlformats.org/officeDocument/2006/docPropsVTypes">
  <Template>RK Basmall</Template>
  <TotalTime>0</TotalTime>
  <Pages>1</Pages>
  <Words>239</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pollenmätningar.docx</dc:title>
  <dc:subject/>
  <dc:creator>Andrea Larsson</dc:creator>
  <cp:keywords/>
  <dc:description/>
  <cp:lastModifiedBy>Maria Zetterström</cp:lastModifiedBy>
  <cp:revision>9</cp:revision>
  <dcterms:created xsi:type="dcterms:W3CDTF">2021-03-11T20:04:00Z</dcterms:created>
  <dcterms:modified xsi:type="dcterms:W3CDTF">2021-03-17T07:34:00Z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