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CA346" w14:textId="77777777" w:rsidR="004622CA" w:rsidRDefault="004622CA" w:rsidP="00DA0661">
      <w:pPr>
        <w:pStyle w:val="Rubrik"/>
      </w:pPr>
      <w:bookmarkStart w:id="0" w:name="Start"/>
      <w:bookmarkEnd w:id="0"/>
      <w:r>
        <w:t xml:space="preserve">Svar på fråga </w:t>
      </w:r>
      <w:r w:rsidRPr="004622CA">
        <w:t>2020/21:857</w:t>
      </w:r>
      <w:r>
        <w:t xml:space="preserve"> av </w:t>
      </w:r>
      <w:r w:rsidRPr="004622CA">
        <w:t xml:space="preserve">Carina Ståhl </w:t>
      </w:r>
      <w:proofErr w:type="spellStart"/>
      <w:r w:rsidRPr="004622CA">
        <w:t>Herrstedt</w:t>
      </w:r>
      <w:proofErr w:type="spellEnd"/>
      <w:r>
        <w:t xml:space="preserve"> (SD)</w:t>
      </w:r>
      <w:r>
        <w:br/>
        <w:t xml:space="preserve">Trygga familjehemsplaceringar </w:t>
      </w:r>
    </w:p>
    <w:p w14:paraId="41508C65" w14:textId="18766B11" w:rsidR="00FC1AA5" w:rsidRDefault="00E55386" w:rsidP="004622CA">
      <w:pPr>
        <w:pStyle w:val="Brdtext"/>
      </w:pPr>
      <w:sdt>
        <w:sdtPr>
          <w:alias w:val="Frågeställare"/>
          <w:tag w:val="delete"/>
          <w:id w:val="-1635256365"/>
          <w:placeholder>
            <w:docPart w:val="6B7CDE01C1BC4817A70AC5200C99546E"/>
          </w:placeholder>
          <w:dataBinding w:prefixMappings="xmlns:ns0='http://lp/documentinfo/RK' " w:xpath="/ns0:DocumentInfo[1]/ns0:BaseInfo[1]/ns0:Extra3[1]" w:storeItemID="{7BE071EB-C65D-44F8-BB07-43D97DE6EB7F}"/>
          <w:text/>
        </w:sdtPr>
        <w:sdtEndPr/>
        <w:sdtContent>
          <w:r w:rsidR="004622CA">
            <w:t xml:space="preserve">Carina Ståhl </w:t>
          </w:r>
          <w:proofErr w:type="spellStart"/>
          <w:r w:rsidR="004622CA">
            <w:t>Herrstedt</w:t>
          </w:r>
          <w:proofErr w:type="spellEnd"/>
        </w:sdtContent>
      </w:sdt>
      <w:r w:rsidR="004622CA">
        <w:t xml:space="preserve"> har frågat mig om jag anser att dagens lagstiftning är tillräcklig och om inte,</w:t>
      </w:r>
      <w:r w:rsidR="00174725">
        <w:t xml:space="preserve"> om</w:t>
      </w:r>
      <w:r w:rsidR="004622CA">
        <w:t xml:space="preserve"> jag </w:t>
      </w:r>
      <w:r w:rsidR="00174725">
        <w:t xml:space="preserve">är </w:t>
      </w:r>
      <w:r w:rsidR="004622CA">
        <w:t xml:space="preserve">beredd att göra någon förändring. </w:t>
      </w:r>
    </w:p>
    <w:p w14:paraId="17C932FA" w14:textId="52C51B1B" w:rsidR="00D0706C" w:rsidRDefault="00210405" w:rsidP="004622CA">
      <w:pPr>
        <w:pStyle w:val="Brdtext"/>
      </w:pPr>
      <w:r>
        <w:t>Det</w:t>
      </w:r>
      <w:r w:rsidR="004622CA">
        <w:t xml:space="preserve"> viktigaste sättet att förhindra att tryggheten och säkerheten för barn som placeras i familjehem äventyras är att socialnämnderna fullföljer det ansvar som åligger dem både inför och under en placering. Socialnämnden </w:t>
      </w:r>
      <w:r w:rsidR="00FC1AA5">
        <w:t>ska</w:t>
      </w:r>
      <w:r w:rsidR="004622CA">
        <w:t xml:space="preserve"> inför en placering</w:t>
      </w:r>
      <w:r w:rsidR="00A5303B">
        <w:t xml:space="preserve"> i ett familjehem</w:t>
      </w:r>
      <w:r w:rsidR="004622CA">
        <w:t xml:space="preserve"> beakta samtliga omständigheter som kan äventyra tryggheten och säkerheten</w:t>
      </w:r>
      <w:r w:rsidR="00A5303B">
        <w:t xml:space="preserve"> för barnet</w:t>
      </w:r>
      <w:r w:rsidR="004622CA">
        <w:t>. Socialnämnden har ett ansvar</w:t>
      </w:r>
      <w:r w:rsidR="004622CA" w:rsidRPr="00247910">
        <w:t xml:space="preserve"> att göra en samlad bedömning av hemmets lämplighet</w:t>
      </w:r>
      <w:r w:rsidR="004622CA">
        <w:t xml:space="preserve"> och en utredning av ett familjehem måste vara så noggrant genomförd att den kan leda fram till en välgrundad bedömning av hemmets lämplighet. Det innebär bland annat att uppgifter ska inhämtas från flera olika källor och referenser på varje tilltänkt familjehemsförälder ska begäras från minst två av varandra oberoende personer. </w:t>
      </w:r>
      <w:r w:rsidR="00FC1AA5">
        <w:t xml:space="preserve">Utdrag från misstankeregistret utgör endast en begränsad del. </w:t>
      </w:r>
    </w:p>
    <w:p w14:paraId="7324FCA4" w14:textId="77777777" w:rsidR="00D0706C" w:rsidRDefault="00A5303B" w:rsidP="004622CA">
      <w:pPr>
        <w:pStyle w:val="Brdtext"/>
      </w:pPr>
      <w:r>
        <w:t>U</w:t>
      </w:r>
      <w:r w:rsidR="004622CA">
        <w:t>nder tiden för en placering</w:t>
      </w:r>
      <w:r>
        <w:t xml:space="preserve"> har socialnämnden också</w:t>
      </w:r>
      <w:r w:rsidR="004622CA">
        <w:t xml:space="preserve"> en skyldighet att noga följa vården av barnet. Det innebär bland annat regelbundna personliga besök och samtal med barnet. </w:t>
      </w:r>
      <w:r>
        <w:t>Syftet med uppföljningen är att säkerställa att barnet har det bra</w:t>
      </w:r>
      <w:r w:rsidR="007F7D96">
        <w:t xml:space="preserve"> och upptäcka eventuella brister</w:t>
      </w:r>
      <w:r>
        <w:t xml:space="preserve">. Regeringen har nyligen beslutat </w:t>
      </w:r>
      <w:r w:rsidR="007F7D96">
        <w:t>att uppdra åt Inspektionen för vård och omsorg att förstärka tillsynen</w:t>
      </w:r>
      <w:r>
        <w:t xml:space="preserve"> av socialtjänstens handläggning av ärenden som avser stöd och skydd till barn och unga. Den förstärkta tillsynen ska bland annat särskilt uppmärksamma socialnämndens arbete med att noga följa vården av de barn och unga som vårdas utanför sitt eget hem. </w:t>
      </w:r>
    </w:p>
    <w:p w14:paraId="0381D814" w14:textId="45021A5B" w:rsidR="003F0E7A" w:rsidRDefault="00A62BBD" w:rsidP="00E752C9">
      <w:pPr>
        <w:pStyle w:val="Brdtext"/>
      </w:pPr>
      <w:r>
        <w:t xml:space="preserve">Det </w:t>
      </w:r>
      <w:r w:rsidR="007F7D96">
        <w:t>finns</w:t>
      </w:r>
      <w:r>
        <w:t xml:space="preserve"> alltså</w:t>
      </w:r>
      <w:r w:rsidR="007F7D96">
        <w:t xml:space="preserve"> ett omfattande regelverk som avser </w:t>
      </w:r>
      <w:r>
        <w:t xml:space="preserve">att </w:t>
      </w:r>
      <w:r w:rsidR="007F7D96">
        <w:t xml:space="preserve">säkerställa </w:t>
      </w:r>
      <w:r w:rsidR="006D38F2">
        <w:t xml:space="preserve">att barn och unga inte placeras i familjehem som är olämpliga och det </w:t>
      </w:r>
      <w:r>
        <w:t xml:space="preserve">pågår ett omfattande </w:t>
      </w:r>
      <w:r w:rsidR="006D38F2">
        <w:t xml:space="preserve">arbete för att stärka tryggheten </w:t>
      </w:r>
      <w:r w:rsidR="00711395">
        <w:t xml:space="preserve">och säkerheten </w:t>
      </w:r>
      <w:r w:rsidR="006D38F2">
        <w:t>för placerade barn och unga</w:t>
      </w:r>
      <w:r>
        <w:t>.</w:t>
      </w:r>
      <w:r w:rsidR="00210405">
        <w:t xml:space="preserve"> </w:t>
      </w:r>
    </w:p>
    <w:p w14:paraId="7279833C" w14:textId="2D90AD12" w:rsidR="00922A6B" w:rsidRDefault="00922A6B" w:rsidP="00922A6B">
      <w:pPr>
        <w:pStyle w:val="Brdtext"/>
      </w:pPr>
      <w:r>
        <w:t>Som ett exempel på detta gav r</w:t>
      </w:r>
      <w:r>
        <w:t>egeringen</w:t>
      </w:r>
      <w:r>
        <w:t xml:space="preserve"> i juni 2020 </w:t>
      </w:r>
      <w:r>
        <w:t xml:space="preserve">Socialstyrelsen </w:t>
      </w:r>
      <w:r>
        <w:t xml:space="preserve">i uppdrag </w:t>
      </w:r>
      <w:r>
        <w:t xml:space="preserve">att under perioden </w:t>
      </w:r>
      <w:r>
        <w:t>2020–2022</w:t>
      </w:r>
      <w:r>
        <w:t xml:space="preserve"> genomföra</w:t>
      </w:r>
      <w:r>
        <w:t xml:space="preserve"> </w:t>
      </w:r>
      <w:r>
        <w:t xml:space="preserve">kunskapshöjande insatser inom familjehemsvården om </w:t>
      </w:r>
      <w:proofErr w:type="gramStart"/>
      <w:r>
        <w:t>bl.a.</w:t>
      </w:r>
      <w:proofErr w:type="gramEnd"/>
      <w:r>
        <w:t xml:space="preserve"> nationella</w:t>
      </w:r>
      <w:r>
        <w:t xml:space="preserve"> </w:t>
      </w:r>
      <w:r>
        <w:t>adoptioner, för att stärka tryggheten och stabiliteten för familjehemsplacerade</w:t>
      </w:r>
      <w:r>
        <w:t xml:space="preserve"> </w:t>
      </w:r>
      <w:r>
        <w:t>barn.</w:t>
      </w:r>
      <w:r w:rsidRPr="00922A6B">
        <w:t xml:space="preserve"> </w:t>
      </w:r>
      <w:r>
        <w:t>Uppdraget ska slutredovisas</w:t>
      </w:r>
      <w:r>
        <w:t xml:space="preserve"> </w:t>
      </w:r>
      <w:r>
        <w:t>senast den 31 mars 2023.</w:t>
      </w:r>
    </w:p>
    <w:p w14:paraId="4A26E1F9" w14:textId="52DD6863" w:rsidR="004622CA" w:rsidRDefault="003F0E7A" w:rsidP="00E752C9">
      <w:pPr>
        <w:pStyle w:val="Brdtext"/>
      </w:pPr>
      <w:r w:rsidRPr="003F0E7A">
        <w:t xml:space="preserve">Regeringen vill </w:t>
      </w:r>
      <w:r w:rsidR="00922A6B">
        <w:t>även</w:t>
      </w:r>
      <w:r w:rsidRPr="003F0E7A">
        <w:t xml:space="preserve"> ge kommunerna förutsättningar till att stimulera familjehemsplaceringar och avser därför att avsätta 250 miljoner kronor årligen under perioden </w:t>
      </w:r>
      <w:r w:rsidR="00DC36BA" w:rsidRPr="003F0E7A">
        <w:t>2021–2022</w:t>
      </w:r>
      <w:r w:rsidRPr="003F0E7A">
        <w:t xml:space="preserve"> och 200 miljoner kronor 2023 för subventioner av familjehemsplaceringar.</w:t>
      </w:r>
      <w:r>
        <w:t xml:space="preserve"> </w:t>
      </w:r>
      <w:r w:rsidR="00A62BBD">
        <w:t>V</w:t>
      </w:r>
      <w:r w:rsidR="00A72E97">
        <w:t xml:space="preserve">i har </w:t>
      </w:r>
      <w:r w:rsidR="00A62BBD">
        <w:t xml:space="preserve">även </w:t>
      </w:r>
      <w:r w:rsidR="00A72E97">
        <w:t>med oss frågan</w:t>
      </w:r>
      <w:r w:rsidR="00A62BBD">
        <w:t xml:space="preserve"> om </w:t>
      </w:r>
      <w:r w:rsidR="00E752C9">
        <w:t>familjehems</w:t>
      </w:r>
      <w:r w:rsidR="00A62BBD">
        <w:t>register</w:t>
      </w:r>
      <w:r w:rsidR="00A72E97">
        <w:t xml:space="preserve"> i </w:t>
      </w:r>
      <w:r w:rsidR="00A62BBD">
        <w:t>det fortsatta</w:t>
      </w:r>
      <w:r w:rsidR="00A72E97">
        <w:t xml:space="preserve"> arbete</w:t>
      </w:r>
      <w:r w:rsidR="00A62BBD">
        <w:t>t</w:t>
      </w:r>
      <w:r w:rsidR="00A72E97">
        <w:t xml:space="preserve">. </w:t>
      </w:r>
    </w:p>
    <w:p w14:paraId="50B7DAC8" w14:textId="5189F81A" w:rsidR="004622CA" w:rsidRDefault="004622CA" w:rsidP="006A12F1">
      <w:pPr>
        <w:pStyle w:val="Brdtext"/>
      </w:pPr>
      <w:r>
        <w:t xml:space="preserve">Stockholm den </w:t>
      </w:r>
      <w:sdt>
        <w:sdtPr>
          <w:id w:val="-1225218591"/>
          <w:placeholder>
            <w:docPart w:val="78A7C1E23D6B40B6943877192B171365"/>
          </w:placeholder>
          <w:dataBinding w:prefixMappings="xmlns:ns0='http://lp/documentinfo/RK' " w:xpath="/ns0:DocumentInfo[1]/ns0:BaseInfo[1]/ns0:HeaderDate[1]" w:storeItemID="{7BE071EB-C65D-44F8-BB07-43D97DE6EB7F}"/>
          <w:date w:fullDate="2020-12-16T00:00:00Z">
            <w:dateFormat w:val="d MMMM yyyy"/>
            <w:lid w:val="sv-SE"/>
            <w:storeMappedDataAs w:val="dateTime"/>
            <w:calendar w:val="gregorian"/>
          </w:date>
        </w:sdtPr>
        <w:sdtEndPr/>
        <w:sdtContent>
          <w:r w:rsidR="00174725">
            <w:t>1</w:t>
          </w:r>
          <w:r w:rsidR="00967E15">
            <w:t>6</w:t>
          </w:r>
          <w:r w:rsidR="00174725">
            <w:t xml:space="preserve"> december 2020</w:t>
          </w:r>
        </w:sdtContent>
      </w:sdt>
    </w:p>
    <w:p w14:paraId="385115E1" w14:textId="77777777" w:rsidR="004622CA" w:rsidRDefault="004622CA" w:rsidP="004E7A8F">
      <w:pPr>
        <w:pStyle w:val="Brdtextutanavstnd"/>
      </w:pPr>
    </w:p>
    <w:p w14:paraId="19C12FCF" w14:textId="77777777" w:rsidR="004622CA" w:rsidRDefault="004622CA" w:rsidP="004E7A8F">
      <w:pPr>
        <w:pStyle w:val="Brdtextutanavstnd"/>
      </w:pPr>
    </w:p>
    <w:p w14:paraId="2353CE39" w14:textId="77777777" w:rsidR="004622CA" w:rsidRDefault="004622CA" w:rsidP="004E7A8F">
      <w:pPr>
        <w:pStyle w:val="Brdtextutanavstnd"/>
      </w:pPr>
    </w:p>
    <w:sdt>
      <w:sdtPr>
        <w:alias w:val="Klicka på listpilen"/>
        <w:tag w:val="run-loadAllMinistersFromDep_delete"/>
        <w:id w:val="-122627287"/>
        <w:placeholder>
          <w:docPart w:val="6FA03462D77D45AD9E1EB304D02FEC14"/>
        </w:placeholder>
        <w:dataBinding w:prefixMappings="xmlns:ns0='http://lp/documentinfo/RK' " w:xpath="/ns0:DocumentInfo[1]/ns0:BaseInfo[1]/ns0:TopSender[1]" w:storeItemID="{7BE071EB-C65D-44F8-BB07-43D97DE6EB7F}"/>
        <w:comboBox w:lastValue="Socialministern">
          <w:listItem w:displayText="Lena Hallengren" w:value="Socialministern"/>
          <w:listItem w:displayText="Ardalan Shekarabi" w:value="Socialförsäkringsministern"/>
        </w:comboBox>
      </w:sdtPr>
      <w:sdtEndPr/>
      <w:sdtContent>
        <w:p w14:paraId="611B391F" w14:textId="77777777" w:rsidR="004622CA" w:rsidRDefault="004622CA" w:rsidP="00422A41">
          <w:pPr>
            <w:pStyle w:val="Brdtext"/>
          </w:pPr>
          <w:r>
            <w:t>Lena Hallengren</w:t>
          </w:r>
        </w:p>
      </w:sdtContent>
    </w:sdt>
    <w:p w14:paraId="6C6B40FC" w14:textId="77777777" w:rsidR="004622CA" w:rsidRPr="00DB48AB" w:rsidRDefault="004622CA" w:rsidP="00DB48AB">
      <w:pPr>
        <w:pStyle w:val="Brdtext"/>
      </w:pPr>
    </w:p>
    <w:sectPr w:rsidR="004622C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A13A4" w14:textId="77777777" w:rsidR="00E55386" w:rsidRDefault="00E55386" w:rsidP="00A87A54">
      <w:pPr>
        <w:spacing w:after="0" w:line="240" w:lineRule="auto"/>
      </w:pPr>
      <w:r>
        <w:separator/>
      </w:r>
    </w:p>
  </w:endnote>
  <w:endnote w:type="continuationSeparator" w:id="0">
    <w:p w14:paraId="053FBBD5" w14:textId="77777777" w:rsidR="00E55386" w:rsidRDefault="00E553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C22484" w14:textId="77777777" w:rsidTr="006A26EC">
      <w:trPr>
        <w:trHeight w:val="227"/>
        <w:jc w:val="right"/>
      </w:trPr>
      <w:tc>
        <w:tcPr>
          <w:tcW w:w="708" w:type="dxa"/>
          <w:vAlign w:val="bottom"/>
        </w:tcPr>
        <w:p w14:paraId="52B8E1F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3423438" w14:textId="77777777" w:rsidTr="006A26EC">
      <w:trPr>
        <w:trHeight w:val="850"/>
        <w:jc w:val="right"/>
      </w:trPr>
      <w:tc>
        <w:tcPr>
          <w:tcW w:w="708" w:type="dxa"/>
          <w:vAlign w:val="bottom"/>
        </w:tcPr>
        <w:p w14:paraId="47FF969F" w14:textId="77777777" w:rsidR="005606BC" w:rsidRPr="00347E11" w:rsidRDefault="005606BC" w:rsidP="005606BC">
          <w:pPr>
            <w:pStyle w:val="Sidfot"/>
            <w:spacing w:line="276" w:lineRule="auto"/>
            <w:jc w:val="right"/>
          </w:pPr>
        </w:p>
      </w:tc>
    </w:tr>
  </w:tbl>
  <w:p w14:paraId="0DDA15C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CB3035" w14:textId="77777777" w:rsidTr="001F4302">
      <w:trPr>
        <w:trHeight w:val="510"/>
      </w:trPr>
      <w:tc>
        <w:tcPr>
          <w:tcW w:w="8525" w:type="dxa"/>
          <w:gridSpan w:val="2"/>
          <w:vAlign w:val="bottom"/>
        </w:tcPr>
        <w:p w14:paraId="080A4A25" w14:textId="77777777" w:rsidR="00347E11" w:rsidRPr="00347E11" w:rsidRDefault="00347E11" w:rsidP="00347E11">
          <w:pPr>
            <w:pStyle w:val="Sidfot"/>
            <w:rPr>
              <w:sz w:val="8"/>
            </w:rPr>
          </w:pPr>
        </w:p>
      </w:tc>
    </w:tr>
    <w:tr w:rsidR="00093408" w:rsidRPr="00EE3C0F" w14:paraId="135D618F" w14:textId="77777777" w:rsidTr="00C26068">
      <w:trPr>
        <w:trHeight w:val="227"/>
      </w:trPr>
      <w:tc>
        <w:tcPr>
          <w:tcW w:w="4074" w:type="dxa"/>
        </w:tcPr>
        <w:p w14:paraId="47050EA9" w14:textId="77777777" w:rsidR="00347E11" w:rsidRPr="00F53AEA" w:rsidRDefault="00347E11" w:rsidP="00C26068">
          <w:pPr>
            <w:pStyle w:val="Sidfot"/>
            <w:spacing w:line="276" w:lineRule="auto"/>
          </w:pPr>
        </w:p>
      </w:tc>
      <w:tc>
        <w:tcPr>
          <w:tcW w:w="4451" w:type="dxa"/>
        </w:tcPr>
        <w:p w14:paraId="28104615" w14:textId="77777777" w:rsidR="00093408" w:rsidRPr="00F53AEA" w:rsidRDefault="00093408" w:rsidP="00F53AEA">
          <w:pPr>
            <w:pStyle w:val="Sidfot"/>
            <w:spacing w:line="276" w:lineRule="auto"/>
          </w:pPr>
        </w:p>
      </w:tc>
    </w:tr>
  </w:tbl>
  <w:p w14:paraId="00745AD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C57DC" w14:textId="77777777" w:rsidR="00E55386" w:rsidRDefault="00E55386" w:rsidP="00A87A54">
      <w:pPr>
        <w:spacing w:after="0" w:line="240" w:lineRule="auto"/>
      </w:pPr>
      <w:r>
        <w:separator/>
      </w:r>
    </w:p>
  </w:footnote>
  <w:footnote w:type="continuationSeparator" w:id="0">
    <w:p w14:paraId="0F12A3EE" w14:textId="77777777" w:rsidR="00E55386" w:rsidRDefault="00E553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622CA" w14:paraId="1D7D3459" w14:textId="77777777" w:rsidTr="00C93EBA">
      <w:trPr>
        <w:trHeight w:val="227"/>
      </w:trPr>
      <w:tc>
        <w:tcPr>
          <w:tcW w:w="5534" w:type="dxa"/>
        </w:tcPr>
        <w:p w14:paraId="2BBE6CED" w14:textId="77777777" w:rsidR="004622CA" w:rsidRPr="007D73AB" w:rsidRDefault="004622CA">
          <w:pPr>
            <w:pStyle w:val="Sidhuvud"/>
          </w:pPr>
        </w:p>
      </w:tc>
      <w:tc>
        <w:tcPr>
          <w:tcW w:w="3170" w:type="dxa"/>
          <w:vAlign w:val="bottom"/>
        </w:tcPr>
        <w:p w14:paraId="43659CDD" w14:textId="77777777" w:rsidR="004622CA" w:rsidRPr="007D73AB" w:rsidRDefault="004622CA" w:rsidP="00340DE0">
          <w:pPr>
            <w:pStyle w:val="Sidhuvud"/>
          </w:pPr>
        </w:p>
      </w:tc>
      <w:tc>
        <w:tcPr>
          <w:tcW w:w="1134" w:type="dxa"/>
        </w:tcPr>
        <w:p w14:paraId="2C3F8FD2" w14:textId="77777777" w:rsidR="004622CA" w:rsidRDefault="004622CA" w:rsidP="005A703A">
          <w:pPr>
            <w:pStyle w:val="Sidhuvud"/>
          </w:pPr>
        </w:p>
      </w:tc>
    </w:tr>
    <w:tr w:rsidR="004622CA" w14:paraId="2A8CCD35" w14:textId="77777777" w:rsidTr="00C93EBA">
      <w:trPr>
        <w:trHeight w:val="1928"/>
      </w:trPr>
      <w:tc>
        <w:tcPr>
          <w:tcW w:w="5534" w:type="dxa"/>
        </w:tcPr>
        <w:p w14:paraId="674DF1A1" w14:textId="77777777" w:rsidR="004622CA" w:rsidRPr="00340DE0" w:rsidRDefault="004622CA" w:rsidP="00340DE0">
          <w:pPr>
            <w:pStyle w:val="Sidhuvud"/>
          </w:pPr>
          <w:r>
            <w:rPr>
              <w:noProof/>
            </w:rPr>
            <w:drawing>
              <wp:inline distT="0" distB="0" distL="0" distR="0" wp14:anchorId="13C03D80" wp14:editId="51041B2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3B8947" w14:textId="77777777" w:rsidR="004622CA" w:rsidRPr="00710A6C" w:rsidRDefault="004622CA" w:rsidP="00EE3C0F">
          <w:pPr>
            <w:pStyle w:val="Sidhuvud"/>
            <w:rPr>
              <w:b/>
            </w:rPr>
          </w:pPr>
        </w:p>
        <w:p w14:paraId="6B0E2FD3" w14:textId="77777777" w:rsidR="004622CA" w:rsidRDefault="004622CA" w:rsidP="00EE3C0F">
          <w:pPr>
            <w:pStyle w:val="Sidhuvud"/>
          </w:pPr>
        </w:p>
        <w:p w14:paraId="1A4D92FD" w14:textId="77777777" w:rsidR="004622CA" w:rsidRDefault="004622CA" w:rsidP="00EE3C0F">
          <w:pPr>
            <w:pStyle w:val="Sidhuvud"/>
          </w:pPr>
        </w:p>
        <w:p w14:paraId="2D0CA597" w14:textId="77777777" w:rsidR="004622CA" w:rsidRDefault="004622CA" w:rsidP="00EE3C0F">
          <w:pPr>
            <w:pStyle w:val="Sidhuvud"/>
          </w:pPr>
        </w:p>
        <w:sdt>
          <w:sdtPr>
            <w:alias w:val="Dnr"/>
            <w:tag w:val="ccRKShow_Dnr"/>
            <w:id w:val="-829283628"/>
            <w:placeholder>
              <w:docPart w:val="9E51B49C4A7D4276861D794D46EB4CEB"/>
            </w:placeholder>
            <w:dataBinding w:prefixMappings="xmlns:ns0='http://lp/documentinfo/RK' " w:xpath="/ns0:DocumentInfo[1]/ns0:BaseInfo[1]/ns0:Dnr[1]" w:storeItemID="{7BE071EB-C65D-44F8-BB07-43D97DE6EB7F}"/>
            <w:text/>
          </w:sdtPr>
          <w:sdtEndPr/>
          <w:sdtContent>
            <w:p w14:paraId="593955BD" w14:textId="37CFACE7" w:rsidR="004622CA" w:rsidRDefault="00F96628" w:rsidP="00EE3C0F">
              <w:pPr>
                <w:pStyle w:val="Sidhuvud"/>
              </w:pPr>
              <w:r>
                <w:t>S2020/09080</w:t>
              </w:r>
            </w:p>
          </w:sdtContent>
        </w:sdt>
        <w:sdt>
          <w:sdtPr>
            <w:alias w:val="DocNumber"/>
            <w:tag w:val="DocNumber"/>
            <w:id w:val="1726028884"/>
            <w:placeholder>
              <w:docPart w:val="9254CC61B1914A6B8AC85BE6A2CC055B"/>
            </w:placeholder>
            <w:showingPlcHdr/>
            <w:dataBinding w:prefixMappings="xmlns:ns0='http://lp/documentinfo/RK' " w:xpath="/ns0:DocumentInfo[1]/ns0:BaseInfo[1]/ns0:DocNumber[1]" w:storeItemID="{7BE071EB-C65D-44F8-BB07-43D97DE6EB7F}"/>
            <w:text/>
          </w:sdtPr>
          <w:sdtEndPr/>
          <w:sdtContent>
            <w:p w14:paraId="079B233B" w14:textId="77777777" w:rsidR="004622CA" w:rsidRDefault="004622CA" w:rsidP="00EE3C0F">
              <w:pPr>
                <w:pStyle w:val="Sidhuvud"/>
              </w:pPr>
              <w:r>
                <w:rPr>
                  <w:rStyle w:val="Platshllartext"/>
                </w:rPr>
                <w:t xml:space="preserve"> </w:t>
              </w:r>
            </w:p>
          </w:sdtContent>
        </w:sdt>
        <w:p w14:paraId="65A353AA" w14:textId="77777777" w:rsidR="004622CA" w:rsidRDefault="004622CA" w:rsidP="00EE3C0F">
          <w:pPr>
            <w:pStyle w:val="Sidhuvud"/>
          </w:pPr>
        </w:p>
      </w:tc>
      <w:tc>
        <w:tcPr>
          <w:tcW w:w="1134" w:type="dxa"/>
        </w:tcPr>
        <w:p w14:paraId="45CD9AAB" w14:textId="77777777" w:rsidR="004622CA" w:rsidRDefault="004622CA" w:rsidP="0094502D">
          <w:pPr>
            <w:pStyle w:val="Sidhuvud"/>
          </w:pPr>
        </w:p>
        <w:p w14:paraId="7BB359E6" w14:textId="77777777" w:rsidR="004622CA" w:rsidRPr="0094502D" w:rsidRDefault="004622CA" w:rsidP="00EC71A6">
          <w:pPr>
            <w:pStyle w:val="Sidhuvud"/>
          </w:pPr>
        </w:p>
      </w:tc>
    </w:tr>
    <w:tr w:rsidR="004622CA" w14:paraId="4EF6656A" w14:textId="77777777" w:rsidTr="00C93EBA">
      <w:trPr>
        <w:trHeight w:val="2268"/>
      </w:trPr>
      <w:sdt>
        <w:sdtPr>
          <w:rPr>
            <w:b/>
          </w:rPr>
          <w:alias w:val="SenderText"/>
          <w:tag w:val="ccRKShow_SenderText"/>
          <w:id w:val="1374046025"/>
          <w:placeholder>
            <w:docPart w:val="14432AC011CE4D56AEE857F7274A9A4A"/>
          </w:placeholder>
        </w:sdtPr>
        <w:sdtEndPr>
          <w:rPr>
            <w:b w:val="0"/>
          </w:rPr>
        </w:sdtEndPr>
        <w:sdtContent>
          <w:tc>
            <w:tcPr>
              <w:tcW w:w="5534" w:type="dxa"/>
              <w:tcMar>
                <w:right w:w="1134" w:type="dxa"/>
              </w:tcMar>
            </w:tcPr>
            <w:p w14:paraId="76A93F72" w14:textId="77777777" w:rsidR="004622CA" w:rsidRPr="004622CA" w:rsidRDefault="004622CA" w:rsidP="00340DE0">
              <w:pPr>
                <w:pStyle w:val="Sidhuvud"/>
                <w:rPr>
                  <w:b/>
                </w:rPr>
              </w:pPr>
              <w:r w:rsidRPr="004622CA">
                <w:rPr>
                  <w:b/>
                </w:rPr>
                <w:t>Socialdepartementet</w:t>
              </w:r>
            </w:p>
            <w:p w14:paraId="671185A6" w14:textId="77777777" w:rsidR="009B246A" w:rsidRDefault="004622CA" w:rsidP="00340DE0">
              <w:pPr>
                <w:pStyle w:val="Sidhuvud"/>
              </w:pPr>
              <w:r w:rsidRPr="004622CA">
                <w:t>Socialministern</w:t>
              </w:r>
            </w:p>
            <w:p w14:paraId="55F3E668" w14:textId="646718D0" w:rsidR="004622CA" w:rsidRPr="00340DE0" w:rsidRDefault="004622CA" w:rsidP="009B246A">
              <w:pPr>
                <w:pStyle w:val="Sidhuvud"/>
              </w:pPr>
            </w:p>
          </w:tc>
          <w:bookmarkStart w:id="1" w:name="_GoBack" w:displacedByCustomXml="next"/>
          <w:bookmarkEnd w:id="1" w:displacedByCustomXml="next"/>
        </w:sdtContent>
      </w:sdt>
      <w:sdt>
        <w:sdtPr>
          <w:alias w:val="Recipient"/>
          <w:tag w:val="ccRKShow_Recipient"/>
          <w:id w:val="-28344517"/>
          <w:placeholder>
            <w:docPart w:val="0DD1DA654B354473A15F623A7DD2D5F0"/>
          </w:placeholder>
          <w:dataBinding w:prefixMappings="xmlns:ns0='http://lp/documentinfo/RK' " w:xpath="/ns0:DocumentInfo[1]/ns0:BaseInfo[1]/ns0:Recipient[1]" w:storeItemID="{7BE071EB-C65D-44F8-BB07-43D97DE6EB7F}"/>
          <w:text w:multiLine="1"/>
        </w:sdtPr>
        <w:sdtEndPr/>
        <w:sdtContent>
          <w:tc>
            <w:tcPr>
              <w:tcW w:w="3170" w:type="dxa"/>
            </w:tcPr>
            <w:p w14:paraId="08DB1680" w14:textId="77777777" w:rsidR="004622CA" w:rsidRDefault="004622CA" w:rsidP="00547B89">
              <w:pPr>
                <w:pStyle w:val="Sidhuvud"/>
              </w:pPr>
              <w:r>
                <w:t>Till riksdagen</w:t>
              </w:r>
            </w:p>
          </w:tc>
        </w:sdtContent>
      </w:sdt>
      <w:tc>
        <w:tcPr>
          <w:tcW w:w="1134" w:type="dxa"/>
        </w:tcPr>
        <w:p w14:paraId="57FAE37F" w14:textId="77777777" w:rsidR="004622CA" w:rsidRDefault="004622CA" w:rsidP="003E6020">
          <w:pPr>
            <w:pStyle w:val="Sidhuvud"/>
          </w:pPr>
        </w:p>
      </w:tc>
    </w:tr>
  </w:tbl>
  <w:p w14:paraId="5D9D6B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C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40D9"/>
    <w:rsid w:val="0016294F"/>
    <w:rsid w:val="00167FA8"/>
    <w:rsid w:val="0017099B"/>
    <w:rsid w:val="00170CE4"/>
    <w:rsid w:val="00170E3E"/>
    <w:rsid w:val="0017300E"/>
    <w:rsid w:val="00173126"/>
    <w:rsid w:val="00174725"/>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405"/>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E7A"/>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2CA"/>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3D6"/>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79A"/>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1D84"/>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38F2"/>
    <w:rsid w:val="006D5159"/>
    <w:rsid w:val="006D6779"/>
    <w:rsid w:val="006E08FC"/>
    <w:rsid w:val="006F2588"/>
    <w:rsid w:val="00710A6C"/>
    <w:rsid w:val="00710D98"/>
    <w:rsid w:val="00711395"/>
    <w:rsid w:val="00711CE9"/>
    <w:rsid w:val="00712266"/>
    <w:rsid w:val="00712593"/>
    <w:rsid w:val="00712D82"/>
    <w:rsid w:val="00716E22"/>
    <w:rsid w:val="007171AB"/>
    <w:rsid w:val="007213D0"/>
    <w:rsid w:val="007219C0"/>
    <w:rsid w:val="00727B0A"/>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10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D96"/>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A6B"/>
    <w:rsid w:val="009279B2"/>
    <w:rsid w:val="00935814"/>
    <w:rsid w:val="0094502D"/>
    <w:rsid w:val="00946561"/>
    <w:rsid w:val="00946B39"/>
    <w:rsid w:val="00947013"/>
    <w:rsid w:val="0095062C"/>
    <w:rsid w:val="00956EA9"/>
    <w:rsid w:val="00966E40"/>
    <w:rsid w:val="00967E15"/>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46A"/>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03B"/>
    <w:rsid w:val="00A53E57"/>
    <w:rsid w:val="00A548EA"/>
    <w:rsid w:val="00A56667"/>
    <w:rsid w:val="00A56824"/>
    <w:rsid w:val="00A572DA"/>
    <w:rsid w:val="00A60D45"/>
    <w:rsid w:val="00A61F6D"/>
    <w:rsid w:val="00A62BBD"/>
    <w:rsid w:val="00A65996"/>
    <w:rsid w:val="00A67276"/>
    <w:rsid w:val="00A67588"/>
    <w:rsid w:val="00A67840"/>
    <w:rsid w:val="00A7164F"/>
    <w:rsid w:val="00A71A9E"/>
    <w:rsid w:val="00A72E97"/>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550"/>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52A"/>
    <w:rsid w:val="00C55FE8"/>
    <w:rsid w:val="00C63EC4"/>
    <w:rsid w:val="00C64CD9"/>
    <w:rsid w:val="00C670F8"/>
    <w:rsid w:val="00C6780B"/>
    <w:rsid w:val="00C73A90"/>
    <w:rsid w:val="00C76D49"/>
    <w:rsid w:val="00C80AD4"/>
    <w:rsid w:val="00C80B5E"/>
    <w:rsid w:val="00C82055"/>
    <w:rsid w:val="00C8630A"/>
    <w:rsid w:val="00C9061B"/>
    <w:rsid w:val="00C93EBA"/>
    <w:rsid w:val="00CA0AEB"/>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024"/>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989"/>
    <w:rsid w:val="00D00E9E"/>
    <w:rsid w:val="00D021D2"/>
    <w:rsid w:val="00D061BB"/>
    <w:rsid w:val="00D0706C"/>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AF6"/>
    <w:rsid w:val="00DA4084"/>
    <w:rsid w:val="00DA56ED"/>
    <w:rsid w:val="00DA5A54"/>
    <w:rsid w:val="00DA5C0D"/>
    <w:rsid w:val="00DB4E26"/>
    <w:rsid w:val="00DB714B"/>
    <w:rsid w:val="00DC1025"/>
    <w:rsid w:val="00DC10F6"/>
    <w:rsid w:val="00DC1EB8"/>
    <w:rsid w:val="00DC36BA"/>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386"/>
    <w:rsid w:val="00E55D8E"/>
    <w:rsid w:val="00E6641E"/>
    <w:rsid w:val="00E66F18"/>
    <w:rsid w:val="00E70856"/>
    <w:rsid w:val="00E727DE"/>
    <w:rsid w:val="00E74A30"/>
    <w:rsid w:val="00E752C9"/>
    <w:rsid w:val="00E77778"/>
    <w:rsid w:val="00E77B7E"/>
    <w:rsid w:val="00E77BA8"/>
    <w:rsid w:val="00E82DF1"/>
    <w:rsid w:val="00E90CAA"/>
    <w:rsid w:val="00E93339"/>
    <w:rsid w:val="00E96532"/>
    <w:rsid w:val="00E973A0"/>
    <w:rsid w:val="00EA1688"/>
    <w:rsid w:val="00EA1AFC"/>
    <w:rsid w:val="00EA2317"/>
    <w:rsid w:val="00EA3A7D"/>
    <w:rsid w:val="00EA4C83"/>
    <w:rsid w:val="00EB258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62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AA5"/>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A58EF"/>
  <w15:docId w15:val="{E776BC48-B6B9-468A-BED0-050912F0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67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51B49C4A7D4276861D794D46EB4CEB"/>
        <w:category>
          <w:name w:val="Allmänt"/>
          <w:gallery w:val="placeholder"/>
        </w:category>
        <w:types>
          <w:type w:val="bbPlcHdr"/>
        </w:types>
        <w:behaviors>
          <w:behavior w:val="content"/>
        </w:behaviors>
        <w:guid w:val="{2F08D9D3-59CA-42A8-A316-55A038FF3526}"/>
      </w:docPartPr>
      <w:docPartBody>
        <w:p w:rsidR="003D0651" w:rsidRDefault="000871D8" w:rsidP="000871D8">
          <w:pPr>
            <w:pStyle w:val="9E51B49C4A7D4276861D794D46EB4CEB"/>
          </w:pPr>
          <w:r>
            <w:rPr>
              <w:rStyle w:val="Platshllartext"/>
            </w:rPr>
            <w:t xml:space="preserve"> </w:t>
          </w:r>
        </w:p>
      </w:docPartBody>
    </w:docPart>
    <w:docPart>
      <w:docPartPr>
        <w:name w:val="9254CC61B1914A6B8AC85BE6A2CC055B"/>
        <w:category>
          <w:name w:val="Allmänt"/>
          <w:gallery w:val="placeholder"/>
        </w:category>
        <w:types>
          <w:type w:val="bbPlcHdr"/>
        </w:types>
        <w:behaviors>
          <w:behavior w:val="content"/>
        </w:behaviors>
        <w:guid w:val="{5A380ED7-073E-4B91-BFA1-DCC4DC816AED}"/>
      </w:docPartPr>
      <w:docPartBody>
        <w:p w:rsidR="003D0651" w:rsidRDefault="000871D8" w:rsidP="000871D8">
          <w:pPr>
            <w:pStyle w:val="9254CC61B1914A6B8AC85BE6A2CC055B1"/>
          </w:pPr>
          <w:r>
            <w:rPr>
              <w:rStyle w:val="Platshllartext"/>
            </w:rPr>
            <w:t xml:space="preserve"> </w:t>
          </w:r>
        </w:p>
      </w:docPartBody>
    </w:docPart>
    <w:docPart>
      <w:docPartPr>
        <w:name w:val="14432AC011CE4D56AEE857F7274A9A4A"/>
        <w:category>
          <w:name w:val="Allmänt"/>
          <w:gallery w:val="placeholder"/>
        </w:category>
        <w:types>
          <w:type w:val="bbPlcHdr"/>
        </w:types>
        <w:behaviors>
          <w:behavior w:val="content"/>
        </w:behaviors>
        <w:guid w:val="{36F78874-6A05-40C8-A67D-A69DF3021610}"/>
      </w:docPartPr>
      <w:docPartBody>
        <w:p w:rsidR="003D0651" w:rsidRDefault="000871D8" w:rsidP="000871D8">
          <w:pPr>
            <w:pStyle w:val="14432AC011CE4D56AEE857F7274A9A4A1"/>
          </w:pPr>
          <w:r>
            <w:rPr>
              <w:rStyle w:val="Platshllartext"/>
            </w:rPr>
            <w:t xml:space="preserve"> </w:t>
          </w:r>
        </w:p>
      </w:docPartBody>
    </w:docPart>
    <w:docPart>
      <w:docPartPr>
        <w:name w:val="0DD1DA654B354473A15F623A7DD2D5F0"/>
        <w:category>
          <w:name w:val="Allmänt"/>
          <w:gallery w:val="placeholder"/>
        </w:category>
        <w:types>
          <w:type w:val="bbPlcHdr"/>
        </w:types>
        <w:behaviors>
          <w:behavior w:val="content"/>
        </w:behaviors>
        <w:guid w:val="{902F5A62-2755-4D19-A95D-B4153F5E5245}"/>
      </w:docPartPr>
      <w:docPartBody>
        <w:p w:rsidR="003D0651" w:rsidRDefault="000871D8" w:rsidP="000871D8">
          <w:pPr>
            <w:pStyle w:val="0DD1DA654B354473A15F623A7DD2D5F0"/>
          </w:pPr>
          <w:r>
            <w:rPr>
              <w:rStyle w:val="Platshllartext"/>
            </w:rPr>
            <w:t xml:space="preserve"> </w:t>
          </w:r>
        </w:p>
      </w:docPartBody>
    </w:docPart>
    <w:docPart>
      <w:docPartPr>
        <w:name w:val="6B7CDE01C1BC4817A70AC5200C99546E"/>
        <w:category>
          <w:name w:val="Allmänt"/>
          <w:gallery w:val="placeholder"/>
        </w:category>
        <w:types>
          <w:type w:val="bbPlcHdr"/>
        </w:types>
        <w:behaviors>
          <w:behavior w:val="content"/>
        </w:behaviors>
        <w:guid w:val="{70180499-A6E0-4897-A4CE-766CDEB62957}"/>
      </w:docPartPr>
      <w:docPartBody>
        <w:p w:rsidR="003D0651" w:rsidRDefault="000871D8" w:rsidP="000871D8">
          <w:pPr>
            <w:pStyle w:val="6B7CDE01C1BC4817A70AC5200C99546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8A7C1E23D6B40B6943877192B171365"/>
        <w:category>
          <w:name w:val="Allmänt"/>
          <w:gallery w:val="placeholder"/>
        </w:category>
        <w:types>
          <w:type w:val="bbPlcHdr"/>
        </w:types>
        <w:behaviors>
          <w:behavior w:val="content"/>
        </w:behaviors>
        <w:guid w:val="{FEF5D45D-1CF8-4EE3-8C6A-42FCF3989657}"/>
      </w:docPartPr>
      <w:docPartBody>
        <w:p w:rsidR="003D0651" w:rsidRDefault="000871D8" w:rsidP="000871D8">
          <w:pPr>
            <w:pStyle w:val="78A7C1E23D6B40B6943877192B171365"/>
          </w:pPr>
          <w:r>
            <w:rPr>
              <w:rStyle w:val="Platshllartext"/>
            </w:rPr>
            <w:t>Klicka här för att ange datum.</w:t>
          </w:r>
        </w:p>
      </w:docPartBody>
    </w:docPart>
    <w:docPart>
      <w:docPartPr>
        <w:name w:val="6FA03462D77D45AD9E1EB304D02FEC14"/>
        <w:category>
          <w:name w:val="Allmänt"/>
          <w:gallery w:val="placeholder"/>
        </w:category>
        <w:types>
          <w:type w:val="bbPlcHdr"/>
        </w:types>
        <w:behaviors>
          <w:behavior w:val="content"/>
        </w:behaviors>
        <w:guid w:val="{8228F038-7084-4D5A-9C27-577493915DC7}"/>
      </w:docPartPr>
      <w:docPartBody>
        <w:p w:rsidR="003D0651" w:rsidRDefault="000871D8" w:rsidP="000871D8">
          <w:pPr>
            <w:pStyle w:val="6FA03462D77D45AD9E1EB304D02FEC1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D8"/>
    <w:rsid w:val="000871D8"/>
    <w:rsid w:val="00144965"/>
    <w:rsid w:val="003D0651"/>
    <w:rsid w:val="0045014A"/>
    <w:rsid w:val="00883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5E91A9672214ACA9C48B81072211E64">
    <w:name w:val="E5E91A9672214ACA9C48B81072211E64"/>
    <w:rsid w:val="000871D8"/>
  </w:style>
  <w:style w:type="character" w:styleId="Platshllartext">
    <w:name w:val="Placeholder Text"/>
    <w:basedOn w:val="Standardstycketeckensnitt"/>
    <w:uiPriority w:val="99"/>
    <w:semiHidden/>
    <w:rsid w:val="000871D8"/>
    <w:rPr>
      <w:noProof w:val="0"/>
      <w:color w:val="808080"/>
    </w:rPr>
  </w:style>
  <w:style w:type="paragraph" w:customStyle="1" w:styleId="163B420B3B5A407B9FAA03795B48D654">
    <w:name w:val="163B420B3B5A407B9FAA03795B48D654"/>
    <w:rsid w:val="000871D8"/>
  </w:style>
  <w:style w:type="paragraph" w:customStyle="1" w:styleId="AEBAF85556F34ADC8E755163A3BA6984">
    <w:name w:val="AEBAF85556F34ADC8E755163A3BA6984"/>
    <w:rsid w:val="000871D8"/>
  </w:style>
  <w:style w:type="paragraph" w:customStyle="1" w:styleId="94F992B1719C46E59DE0BD73F9994B74">
    <w:name w:val="94F992B1719C46E59DE0BD73F9994B74"/>
    <w:rsid w:val="000871D8"/>
  </w:style>
  <w:style w:type="paragraph" w:customStyle="1" w:styleId="9E51B49C4A7D4276861D794D46EB4CEB">
    <w:name w:val="9E51B49C4A7D4276861D794D46EB4CEB"/>
    <w:rsid w:val="000871D8"/>
  </w:style>
  <w:style w:type="paragraph" w:customStyle="1" w:styleId="9254CC61B1914A6B8AC85BE6A2CC055B">
    <w:name w:val="9254CC61B1914A6B8AC85BE6A2CC055B"/>
    <w:rsid w:val="000871D8"/>
  </w:style>
  <w:style w:type="paragraph" w:customStyle="1" w:styleId="127896603AA84EF981E118104BAA6B58">
    <w:name w:val="127896603AA84EF981E118104BAA6B58"/>
    <w:rsid w:val="000871D8"/>
  </w:style>
  <w:style w:type="paragraph" w:customStyle="1" w:styleId="D88CB63B80C74D20A624E5DABE20BE11">
    <w:name w:val="D88CB63B80C74D20A624E5DABE20BE11"/>
    <w:rsid w:val="000871D8"/>
  </w:style>
  <w:style w:type="paragraph" w:customStyle="1" w:styleId="E1A760C849AC4EF7BF5FED3F367299C0">
    <w:name w:val="E1A760C849AC4EF7BF5FED3F367299C0"/>
    <w:rsid w:val="000871D8"/>
  </w:style>
  <w:style w:type="paragraph" w:customStyle="1" w:styleId="14432AC011CE4D56AEE857F7274A9A4A">
    <w:name w:val="14432AC011CE4D56AEE857F7274A9A4A"/>
    <w:rsid w:val="000871D8"/>
  </w:style>
  <w:style w:type="paragraph" w:customStyle="1" w:styleId="0DD1DA654B354473A15F623A7DD2D5F0">
    <w:name w:val="0DD1DA654B354473A15F623A7DD2D5F0"/>
    <w:rsid w:val="000871D8"/>
  </w:style>
  <w:style w:type="paragraph" w:customStyle="1" w:styleId="9254CC61B1914A6B8AC85BE6A2CC055B1">
    <w:name w:val="9254CC61B1914A6B8AC85BE6A2CC055B1"/>
    <w:rsid w:val="000871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432AC011CE4D56AEE857F7274A9A4A1">
    <w:name w:val="14432AC011CE4D56AEE857F7274A9A4A1"/>
    <w:rsid w:val="000871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22DC3DBD0D43C8BF2B1A73F59964F9">
    <w:name w:val="6B22DC3DBD0D43C8BF2B1A73F59964F9"/>
    <w:rsid w:val="000871D8"/>
  </w:style>
  <w:style w:type="paragraph" w:customStyle="1" w:styleId="ECF7AAC0687340888472BB0DA90DDA73">
    <w:name w:val="ECF7AAC0687340888472BB0DA90DDA73"/>
    <w:rsid w:val="000871D8"/>
  </w:style>
  <w:style w:type="paragraph" w:customStyle="1" w:styleId="14CCDC3959C44C06A4C1C6062D5AF64C">
    <w:name w:val="14CCDC3959C44C06A4C1C6062D5AF64C"/>
    <w:rsid w:val="000871D8"/>
  </w:style>
  <w:style w:type="paragraph" w:customStyle="1" w:styleId="F153F5546B1741FE9A4F83D43612183E">
    <w:name w:val="F153F5546B1741FE9A4F83D43612183E"/>
    <w:rsid w:val="000871D8"/>
  </w:style>
  <w:style w:type="paragraph" w:customStyle="1" w:styleId="6B7CDE01C1BC4817A70AC5200C99546E">
    <w:name w:val="6B7CDE01C1BC4817A70AC5200C99546E"/>
    <w:rsid w:val="000871D8"/>
  </w:style>
  <w:style w:type="paragraph" w:customStyle="1" w:styleId="78A7C1E23D6B40B6943877192B171365">
    <w:name w:val="78A7C1E23D6B40B6943877192B171365"/>
    <w:rsid w:val="000871D8"/>
  </w:style>
  <w:style w:type="paragraph" w:customStyle="1" w:styleId="6FA03462D77D45AD9E1EB304D02FEC14">
    <w:name w:val="6FA03462D77D45AD9E1EB304D02FEC14"/>
    <w:rsid w:val="00087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2020-12-16T00:00:00</HeaderDate>
    <Office/>
    <Dnr>S2020/09080</Dnr>
    <ParagrafNr/>
    <DocumentTitle/>
    <VisitingAddress/>
    <Extra1/>
    <Extra2/>
    <Extra3>Carina Ståhl Herrstedt</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PANP3H6M3MHX-1975032798-2159</_dlc_DocId>
    <_dlc_DocIdUrl xmlns="a68c6c55-4fbb-48c7-bd04-03a904b43046">
      <Url>https://dhs.sp.regeringskansliet.se/dep/s/SOF_fraga/_layouts/15/DocIdRedir.aspx?ID=PANP3H6M3MHX-1975032798-2159</Url>
      <Description>PANP3H6M3MHX-1975032798-2159</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f7744f97-cfd2-4bf7-bf07-9933908d9120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3EF71-0B19-4970-AA8D-BE7ECAEF7CA8}"/>
</file>

<file path=customXml/itemProps2.xml><?xml version="1.0" encoding="utf-8"?>
<ds:datastoreItem xmlns:ds="http://schemas.openxmlformats.org/officeDocument/2006/customXml" ds:itemID="{D7C8F88F-607D-4938-957A-F0D27C807779}"/>
</file>

<file path=customXml/itemProps3.xml><?xml version="1.0" encoding="utf-8"?>
<ds:datastoreItem xmlns:ds="http://schemas.openxmlformats.org/officeDocument/2006/customXml" ds:itemID="{7BE071EB-C65D-44F8-BB07-43D97DE6EB7F}"/>
</file>

<file path=customXml/itemProps4.xml><?xml version="1.0" encoding="utf-8"?>
<ds:datastoreItem xmlns:ds="http://schemas.openxmlformats.org/officeDocument/2006/customXml" ds:itemID="{20901C6B-7086-48EF-83E4-EA9850403E16}">
  <ds:schemaRefs>
    <ds:schemaRef ds:uri="http://schemas.microsoft.com/sharepoint/events"/>
  </ds:schemaRefs>
</ds:datastoreItem>
</file>

<file path=customXml/itemProps5.xml><?xml version="1.0" encoding="utf-8"?>
<ds:datastoreItem xmlns:ds="http://schemas.openxmlformats.org/officeDocument/2006/customXml" ds:itemID="{D7C8F88F-607D-4938-957A-F0D27C807779}">
  <ds:schemaRefs>
    <ds:schemaRef ds:uri="http://schemas.microsoft.com/sharepoint/v3/contenttype/forms"/>
  </ds:schemaRefs>
</ds:datastoreItem>
</file>

<file path=customXml/itemProps6.xml><?xml version="1.0" encoding="utf-8"?>
<ds:datastoreItem xmlns:ds="http://schemas.openxmlformats.org/officeDocument/2006/customXml" ds:itemID="{BD1C0AAD-8F05-4839-A3D5-068B4E2DA60F}">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BD1C0AAD-8F05-4839-A3D5-068B4E2DA60F}"/>
</file>

<file path=customXml/itemProps8.xml><?xml version="1.0" encoding="utf-8"?>
<ds:datastoreItem xmlns:ds="http://schemas.openxmlformats.org/officeDocument/2006/customXml" ds:itemID="{9EE133BB-7356-40D5-90CC-4E0F0D541619}"/>
</file>

<file path=docProps/app.xml><?xml version="1.0" encoding="utf-8"?>
<Properties xmlns="http://schemas.openxmlformats.org/officeDocument/2006/extended-properties" xmlns:vt="http://schemas.openxmlformats.org/officeDocument/2006/docPropsVTypes">
  <Template>RK Basmall</Template>
  <TotalTime>0</TotalTime>
  <Pages>1</Pages>
  <Words>417</Words>
  <Characters>2214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Svar857.docx</dc:title>
  <dc:subject/>
  <dc:creator>Cecilia Sköld Kordelius</dc:creator>
  <cp:keywords/>
  <dc:description/>
  <cp:lastModifiedBy>Cecilia Sköld Kordelius</cp:lastModifiedBy>
  <cp:revision>7</cp:revision>
  <dcterms:created xsi:type="dcterms:W3CDTF">2020-12-08T13:42:00Z</dcterms:created>
  <dcterms:modified xsi:type="dcterms:W3CDTF">2020-12-15T15:31:00Z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S2020/09080</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372d58e0-a1a1-44fd-aa1f-c2d5c848a101</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