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9A960" w14:textId="40C58280" w:rsidR="00455035" w:rsidRDefault="00455035" w:rsidP="00DF1BC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2020/21:1118 av </w:t>
      </w:r>
      <w:sdt>
        <w:sdtPr>
          <w:alias w:val="Frågeställare"/>
          <w:tag w:val="delete"/>
          <w:id w:val="-211816850"/>
          <w:placeholder>
            <w:docPart w:val="3504018658ED4E55A0E6FF52D30A69F0"/>
          </w:placeholder>
          <w:dataBinding w:prefixMappings="xmlns:ns0='http://lp/documentinfo/RK' " w:xpath="/ns0:DocumentInfo[1]/ns0:BaseInfo[1]/ns0:Extra3[1]" w:storeItemID="{B2DF03E6-B250-4655-BC0C-272635993D8A}"/>
          <w:text/>
        </w:sdtPr>
        <w:sdtEndPr/>
        <w:sdtContent>
          <w:r>
            <w:t>Angelica Lundberg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875D72F2CCE4D778AC486DB986126A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Säkra</w:t>
      </w:r>
      <w:r w:rsidR="000257B3">
        <w:t>d</w:t>
      </w:r>
      <w:r>
        <w:t>e livsmedelskontroller</w:t>
      </w:r>
    </w:p>
    <w:p w14:paraId="2F43C4A2" w14:textId="77777777" w:rsidR="00455035" w:rsidRPr="00947AC6" w:rsidRDefault="00323180" w:rsidP="00947AC6">
      <w:pPr>
        <w:pStyle w:val="Brdtext"/>
      </w:pPr>
      <w:sdt>
        <w:sdtPr>
          <w:alias w:val="Frågeställare"/>
          <w:tag w:val="delete"/>
          <w:id w:val="-1635256365"/>
          <w:placeholder>
            <w:docPart w:val="299A9F5B89DC44E28567C575CB81E2F7"/>
          </w:placeholder>
          <w:dataBinding w:prefixMappings="xmlns:ns0='http://lp/documentinfo/RK' " w:xpath="/ns0:DocumentInfo[1]/ns0:BaseInfo[1]/ns0:Extra3[1]" w:storeItemID="{B2DF03E6-B250-4655-BC0C-272635993D8A}"/>
          <w:text/>
        </w:sdtPr>
        <w:sdtEndPr/>
        <w:sdtContent>
          <w:r w:rsidR="00455035" w:rsidRPr="00947AC6">
            <w:t>Angelica Lundberg</w:t>
          </w:r>
        </w:sdtContent>
      </w:sdt>
      <w:r w:rsidR="00455035" w:rsidRPr="00947AC6">
        <w:t xml:space="preserve"> har frågat mig hur jag och regeringen avser att agera för att säkerställa att livsmedelskontroller i framtiden inte uteblir på grund av eventuella kommande kriser, så att konsumenterna kan tillförsäkras säkra livsmedel. </w:t>
      </w:r>
    </w:p>
    <w:p w14:paraId="55DB3EF6" w14:textId="73A3D4B8" w:rsidR="00EC0E9C" w:rsidRPr="00947AC6" w:rsidRDefault="00EC0E9C" w:rsidP="00947AC6">
      <w:pPr>
        <w:pStyle w:val="Brdtext"/>
      </w:pPr>
      <w:r w:rsidRPr="00947AC6">
        <w:t>L</w:t>
      </w:r>
      <w:r w:rsidR="008010A7" w:rsidRPr="00947AC6">
        <w:t xml:space="preserve">ivsmedelsföretagen </w:t>
      </w:r>
      <w:r w:rsidRPr="00947AC6">
        <w:t>är ansvariga för</w:t>
      </w:r>
      <w:r w:rsidR="008010A7" w:rsidRPr="00947AC6">
        <w:t xml:space="preserve"> att </w:t>
      </w:r>
      <w:r w:rsidRPr="00947AC6">
        <w:t>d</w:t>
      </w:r>
      <w:r w:rsidR="008010A7" w:rsidRPr="00947AC6">
        <w:t>e livsmedel de hanterar är säkra</w:t>
      </w:r>
      <w:r w:rsidRPr="00947AC6">
        <w:t xml:space="preserve">. </w:t>
      </w:r>
      <w:r w:rsidR="00F41AAF" w:rsidRPr="00947AC6">
        <w:t xml:space="preserve">Livsmedelskontrollen ska </w:t>
      </w:r>
      <w:r w:rsidR="00FD328B" w:rsidRPr="00947AC6">
        <w:t xml:space="preserve">vara riskbaserad, verkningsfull och effektiv. Den ska </w:t>
      </w:r>
      <w:r w:rsidR="00F41AAF" w:rsidRPr="00947AC6">
        <w:t xml:space="preserve">bidra till att </w:t>
      </w:r>
      <w:r w:rsidRPr="00947AC6">
        <w:t xml:space="preserve">livsmedelsföretagen är medvetna om de risker som deras </w:t>
      </w:r>
      <w:r w:rsidR="00FD328B" w:rsidRPr="00947AC6">
        <w:t>verksamhet</w:t>
      </w:r>
      <w:r w:rsidRPr="00947AC6">
        <w:t xml:space="preserve"> innebär, att de har goda rutiner för att kunna följa </w:t>
      </w:r>
      <w:r w:rsidR="0030163B">
        <w:t xml:space="preserve">gällande </w:t>
      </w:r>
      <w:r w:rsidRPr="00947AC6">
        <w:t xml:space="preserve">regler och att de faktiskt också följer reglerna. De brister som upptäcks i kontrollen ska också rättas till av företagen.  </w:t>
      </w:r>
    </w:p>
    <w:p w14:paraId="570B417A" w14:textId="7E02361A" w:rsidR="00B810BC" w:rsidRPr="00947AC6" w:rsidRDefault="00113418" w:rsidP="00947AC6">
      <w:pPr>
        <w:pStyle w:val="Brdtext"/>
      </w:pPr>
      <w:r>
        <w:t xml:space="preserve">Livsmedelskontrollen utövas i huvudsak av kommunerna men </w:t>
      </w:r>
      <w:r w:rsidR="00782844">
        <w:t>även</w:t>
      </w:r>
      <w:r>
        <w:t xml:space="preserve"> av Livsmedelsverket och länsstyrelserna. </w:t>
      </w:r>
      <w:r w:rsidR="00FD328B" w:rsidRPr="00195440">
        <w:t xml:space="preserve">Livsmedelsverket samordnar övriga kontrollmyndigheters verksamhet och lämnar stöd, råd och vägledning i verksamheten. </w:t>
      </w:r>
      <w:r w:rsidR="00233C42" w:rsidRPr="00195440">
        <w:t xml:space="preserve">Länsstyrelserna har motsvarande roll gentemot kommunerna i respektive län. </w:t>
      </w:r>
      <w:r w:rsidR="00947AC6" w:rsidRPr="00195440">
        <w:t>Livsmedelsverket</w:t>
      </w:r>
      <w:r w:rsidR="00FD328B" w:rsidRPr="00195440">
        <w:t xml:space="preserve"> ansvara</w:t>
      </w:r>
      <w:r w:rsidR="00947AC6" w:rsidRPr="00195440">
        <w:t>r också</w:t>
      </w:r>
      <w:r w:rsidR="00FD328B" w:rsidRPr="00195440">
        <w:t xml:space="preserve"> för Sveriges</w:t>
      </w:r>
      <w:r w:rsidR="00947AC6" w:rsidRPr="00195440">
        <w:t xml:space="preserve"> fleråriga</w:t>
      </w:r>
      <w:r w:rsidR="00FD328B" w:rsidRPr="00195440">
        <w:t xml:space="preserve"> nationella kontrollplan för livsmedelskedjan där livsmedelskontrollen ingår</w:t>
      </w:r>
      <w:r w:rsidR="00937B21" w:rsidRPr="00195440">
        <w:t>.</w:t>
      </w:r>
      <w:r w:rsidR="00937B21">
        <w:rPr>
          <w:i/>
          <w:iCs/>
        </w:rPr>
        <w:t xml:space="preserve"> </w:t>
      </w:r>
      <w:r w:rsidR="00B810BC">
        <w:t>Under corona-krisen har livsmedels</w:t>
      </w:r>
      <w:r w:rsidR="00B810BC" w:rsidRPr="00947AC6">
        <w:t xml:space="preserve">kontrollen fått </w:t>
      </w:r>
      <w:r w:rsidR="00B810BC">
        <w:t xml:space="preserve">anpassas och </w:t>
      </w:r>
      <w:r w:rsidR="00B810BC" w:rsidRPr="00947AC6">
        <w:t>bedrivas på andra sätt än vanlig</w:t>
      </w:r>
      <w:r w:rsidR="00B810BC">
        <w:t>t,</w:t>
      </w:r>
      <w:r w:rsidR="00B810BC" w:rsidRPr="00947AC6">
        <w:t xml:space="preserve"> t.ex. genom </w:t>
      </w:r>
      <w:r w:rsidR="00B810BC">
        <w:t>kontroll på distans</w:t>
      </w:r>
      <w:r w:rsidR="00B810BC" w:rsidRPr="00947AC6">
        <w:t xml:space="preserve"> eller </w:t>
      </w:r>
      <w:r w:rsidR="00525F79">
        <w:t xml:space="preserve">med </w:t>
      </w:r>
      <w:r w:rsidR="00B810BC" w:rsidRPr="00947AC6">
        <w:t xml:space="preserve">andra kontrollmetoder. </w:t>
      </w:r>
      <w:r w:rsidR="00B669D7">
        <w:t>Anpassningarna har gjorts med fortsatt fokus på konsumenternas säkerhet</w:t>
      </w:r>
      <w:r w:rsidR="001A1663">
        <w:t xml:space="preserve"> och på att prioritera och arbeta riskbaserat i kontrollen</w:t>
      </w:r>
      <w:r w:rsidR="00B669D7">
        <w:t xml:space="preserve">. </w:t>
      </w:r>
      <w:r w:rsidR="00B810BC">
        <w:t xml:space="preserve">Många </w:t>
      </w:r>
      <w:r w:rsidR="00937B21">
        <w:t>kontrollmyndigheter</w:t>
      </w:r>
      <w:r w:rsidR="00B810BC">
        <w:t xml:space="preserve"> har</w:t>
      </w:r>
      <w:r w:rsidR="00937B21">
        <w:t xml:space="preserve"> också</w:t>
      </w:r>
      <w:r w:rsidR="00B810BC">
        <w:t xml:space="preserve"> fått justera sin</w:t>
      </w:r>
      <w:r w:rsidR="00937B21">
        <w:t>a</w:t>
      </w:r>
      <w:r w:rsidR="00B810BC">
        <w:t xml:space="preserve"> </w:t>
      </w:r>
      <w:r w:rsidR="00937B21">
        <w:t xml:space="preserve">kontrollplaner gällande de kommande åren </w:t>
      </w:r>
      <w:r w:rsidR="00B810BC">
        <w:t>för att</w:t>
      </w:r>
      <w:r w:rsidR="00937B21">
        <w:t xml:space="preserve"> anpassa sig till situationen.</w:t>
      </w:r>
    </w:p>
    <w:p w14:paraId="65DBC48D" w14:textId="6C8AA562" w:rsidR="00947AC6" w:rsidRDefault="00233C42" w:rsidP="00233C42">
      <w:pPr>
        <w:pStyle w:val="Brdtext"/>
      </w:pPr>
      <w:r>
        <w:lastRenderedPageBreak/>
        <w:t>Livsmedelskontrollen är en samhällsviktig verksamhet och f</w:t>
      </w:r>
      <w:r w:rsidR="00F41AAF">
        <w:t xml:space="preserve">ör mig är det viktigt att </w:t>
      </w:r>
      <w:r>
        <w:t>den</w:t>
      </w:r>
      <w:r w:rsidR="00F41AAF">
        <w:t xml:space="preserve"> fungerar även i kris. </w:t>
      </w:r>
      <w:r>
        <w:t>R</w:t>
      </w:r>
      <w:r w:rsidR="00947AC6">
        <w:t>egeringen</w:t>
      </w:r>
      <w:r w:rsidR="00EC0E9C">
        <w:t xml:space="preserve"> följer</w:t>
      </w:r>
      <w:r>
        <w:t xml:space="preserve"> systematiskt </w:t>
      </w:r>
      <w:r w:rsidR="00EC0E9C">
        <w:t>upp resultaten av kontrollen</w:t>
      </w:r>
      <w:r w:rsidR="00552D32">
        <w:t>, bland annat i samband med den årliga myndighets</w:t>
      </w:r>
      <w:r w:rsidR="00947AC6">
        <w:t>dialog</w:t>
      </w:r>
      <w:r w:rsidR="00552D32">
        <w:t>en</w:t>
      </w:r>
      <w:r>
        <w:t xml:space="preserve"> </w:t>
      </w:r>
      <w:r w:rsidR="00EC0E9C">
        <w:t>med Livsmedelsverket</w:t>
      </w:r>
      <w:r>
        <w:t xml:space="preserve"> och </w:t>
      </w:r>
      <w:r w:rsidR="00195440">
        <w:t xml:space="preserve">länsstyrelserna </w:t>
      </w:r>
      <w:r>
        <w:t xml:space="preserve">samt </w:t>
      </w:r>
      <w:r w:rsidR="00CE7A7C">
        <w:t xml:space="preserve">genom </w:t>
      </w:r>
      <w:r>
        <w:t xml:space="preserve">den årliga redovisning som Livsmedelsverket gör av hur livsmedelskontrollen kan utvecklas och förbättras.  </w:t>
      </w:r>
    </w:p>
    <w:p w14:paraId="3B105041" w14:textId="77777777" w:rsidR="00CE7A7C" w:rsidRPr="00233C42" w:rsidRDefault="00CE7A7C" w:rsidP="00233C42">
      <w:pPr>
        <w:pStyle w:val="Brdtext"/>
        <w:rPr>
          <w:i/>
          <w:iCs/>
        </w:rPr>
      </w:pPr>
    </w:p>
    <w:p w14:paraId="7BE3B131" w14:textId="77777777" w:rsidR="00455035" w:rsidRDefault="00455035" w:rsidP="00DF1BC1">
      <w:pPr>
        <w:pStyle w:val="Brdtext"/>
      </w:pPr>
      <w:r>
        <w:t xml:space="preserve">Stockholm den </w:t>
      </w:r>
      <w:sdt>
        <w:sdtPr>
          <w:id w:val="-1225218591"/>
          <w:placeholder>
            <w:docPart w:val="00132E3408C749E2B335F435F2C47F61"/>
          </w:placeholder>
          <w:dataBinding w:prefixMappings="xmlns:ns0='http://lp/documentinfo/RK' " w:xpath="/ns0:DocumentInfo[1]/ns0:BaseInfo[1]/ns0:HeaderDate[1]" w:storeItemID="{B2DF03E6-B250-4655-BC0C-272635993D8A}"/>
          <w:date w:fullDate="2021-0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4 januari 2021</w:t>
          </w:r>
        </w:sdtContent>
      </w:sdt>
    </w:p>
    <w:p w14:paraId="69118DFF" w14:textId="77777777" w:rsidR="00455035" w:rsidRDefault="00455035" w:rsidP="00DF1BC1">
      <w:pPr>
        <w:pStyle w:val="Brdtextutanavstnd"/>
      </w:pPr>
    </w:p>
    <w:p w14:paraId="618170BD" w14:textId="77777777" w:rsidR="00455035" w:rsidRDefault="00455035" w:rsidP="00DF1BC1">
      <w:pPr>
        <w:pStyle w:val="Brdtextutanavstnd"/>
      </w:pPr>
    </w:p>
    <w:p w14:paraId="3DCEDB3A" w14:textId="77777777" w:rsidR="00455035" w:rsidRDefault="00455035" w:rsidP="00DF1BC1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D25069088D94F53B34BB96531529A6F"/>
        </w:placeholder>
        <w:dataBinding w:prefixMappings="xmlns:ns0='http://lp/documentinfo/RK' " w:xpath="/ns0:DocumentInfo[1]/ns0:BaseInfo[1]/ns0:TopSender[1]" w:storeItemID="{B2DF03E6-B250-4655-BC0C-272635993D8A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43BD0E5F" w14:textId="77777777" w:rsidR="00455035" w:rsidRDefault="00455035" w:rsidP="00DF1BC1">
          <w:pPr>
            <w:pStyle w:val="Brdtext"/>
          </w:pPr>
          <w:r>
            <w:t>Jennie Nilsson</w:t>
          </w:r>
        </w:p>
      </w:sdtContent>
    </w:sdt>
    <w:p w14:paraId="46DD253C" w14:textId="77777777" w:rsidR="00455035" w:rsidRPr="00DB48AB" w:rsidRDefault="00455035" w:rsidP="00DF1BC1">
      <w:pPr>
        <w:pStyle w:val="Brdtext"/>
      </w:pPr>
    </w:p>
    <w:sectPr w:rsidR="0045503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5E502" w14:textId="77777777" w:rsidR="00DF1BC1" w:rsidRDefault="00DF1BC1" w:rsidP="00A87A54">
      <w:pPr>
        <w:spacing w:after="0" w:line="240" w:lineRule="auto"/>
      </w:pPr>
      <w:r>
        <w:separator/>
      </w:r>
    </w:p>
  </w:endnote>
  <w:endnote w:type="continuationSeparator" w:id="0">
    <w:p w14:paraId="52666887" w14:textId="77777777" w:rsidR="00DF1BC1" w:rsidRDefault="00DF1BC1" w:rsidP="00A87A54">
      <w:pPr>
        <w:spacing w:after="0" w:line="240" w:lineRule="auto"/>
      </w:pPr>
      <w:r>
        <w:continuationSeparator/>
      </w:r>
    </w:p>
  </w:endnote>
  <w:endnote w:type="continuationNotice" w:id="1">
    <w:p w14:paraId="2099B20F" w14:textId="77777777" w:rsidR="008835A2" w:rsidRDefault="008835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F9FEA" w14:textId="77777777" w:rsidR="004178A7" w:rsidRDefault="004178A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F1BC1" w:rsidRPr="00347E11" w14:paraId="013F8B76" w14:textId="77777777" w:rsidTr="00DF1BC1">
      <w:trPr>
        <w:trHeight w:val="227"/>
        <w:jc w:val="right"/>
      </w:trPr>
      <w:tc>
        <w:tcPr>
          <w:tcW w:w="708" w:type="dxa"/>
          <w:vAlign w:val="bottom"/>
        </w:tcPr>
        <w:p w14:paraId="6360523B" w14:textId="77777777" w:rsidR="00DF1BC1" w:rsidRPr="00B62610" w:rsidRDefault="00DF1BC1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F1BC1" w:rsidRPr="00347E11" w14:paraId="11525D39" w14:textId="77777777" w:rsidTr="00DF1BC1">
      <w:trPr>
        <w:trHeight w:val="850"/>
        <w:jc w:val="right"/>
      </w:trPr>
      <w:tc>
        <w:tcPr>
          <w:tcW w:w="708" w:type="dxa"/>
          <w:vAlign w:val="bottom"/>
        </w:tcPr>
        <w:p w14:paraId="7DD5E22A" w14:textId="77777777" w:rsidR="00DF1BC1" w:rsidRPr="00347E11" w:rsidRDefault="00DF1BC1" w:rsidP="005606BC">
          <w:pPr>
            <w:pStyle w:val="Sidfot"/>
            <w:spacing w:line="276" w:lineRule="auto"/>
            <w:jc w:val="right"/>
          </w:pPr>
        </w:p>
      </w:tc>
    </w:tr>
  </w:tbl>
  <w:p w14:paraId="1FCF0B62" w14:textId="77777777" w:rsidR="00DF1BC1" w:rsidRPr="005606BC" w:rsidRDefault="00DF1BC1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F1BC1" w:rsidRPr="00347E11" w14:paraId="6BDBD12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855A08" w14:textId="77777777" w:rsidR="00DF1BC1" w:rsidRPr="00347E11" w:rsidRDefault="00DF1BC1" w:rsidP="00347E11">
          <w:pPr>
            <w:pStyle w:val="Sidfot"/>
            <w:rPr>
              <w:sz w:val="8"/>
            </w:rPr>
          </w:pPr>
        </w:p>
      </w:tc>
    </w:tr>
    <w:tr w:rsidR="00DF1BC1" w:rsidRPr="00EE3C0F" w14:paraId="753F3F48" w14:textId="77777777" w:rsidTr="00C26068">
      <w:trPr>
        <w:trHeight w:val="227"/>
      </w:trPr>
      <w:tc>
        <w:tcPr>
          <w:tcW w:w="4074" w:type="dxa"/>
        </w:tcPr>
        <w:p w14:paraId="6AF4973E" w14:textId="77777777" w:rsidR="00DF1BC1" w:rsidRPr="00F53AEA" w:rsidRDefault="00DF1BC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5B14F1" w14:textId="77777777" w:rsidR="00DF1BC1" w:rsidRPr="00F53AEA" w:rsidRDefault="00DF1BC1" w:rsidP="00F53AEA">
          <w:pPr>
            <w:pStyle w:val="Sidfot"/>
            <w:spacing w:line="276" w:lineRule="auto"/>
          </w:pPr>
        </w:p>
      </w:tc>
    </w:tr>
  </w:tbl>
  <w:p w14:paraId="166BB647" w14:textId="77777777" w:rsidR="00DF1BC1" w:rsidRPr="00EE3C0F" w:rsidRDefault="00DF1BC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83309" w14:textId="77777777" w:rsidR="00DF1BC1" w:rsidRDefault="00DF1BC1" w:rsidP="00A87A54">
      <w:pPr>
        <w:spacing w:after="0" w:line="240" w:lineRule="auto"/>
      </w:pPr>
      <w:r>
        <w:separator/>
      </w:r>
    </w:p>
  </w:footnote>
  <w:footnote w:type="continuationSeparator" w:id="0">
    <w:p w14:paraId="531E25E1" w14:textId="77777777" w:rsidR="00DF1BC1" w:rsidRDefault="00DF1BC1" w:rsidP="00A87A54">
      <w:pPr>
        <w:spacing w:after="0" w:line="240" w:lineRule="auto"/>
      </w:pPr>
      <w:r>
        <w:continuationSeparator/>
      </w:r>
    </w:p>
  </w:footnote>
  <w:footnote w:type="continuationNotice" w:id="1">
    <w:p w14:paraId="20A00B3B" w14:textId="77777777" w:rsidR="008835A2" w:rsidRDefault="008835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3F3D2" w14:textId="77777777" w:rsidR="004178A7" w:rsidRDefault="004178A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496BC" w14:textId="77777777" w:rsidR="004178A7" w:rsidRDefault="004178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1BC1" w14:paraId="009CC248" w14:textId="77777777" w:rsidTr="00C93EBA">
      <w:trPr>
        <w:trHeight w:val="227"/>
      </w:trPr>
      <w:tc>
        <w:tcPr>
          <w:tcW w:w="5534" w:type="dxa"/>
        </w:tcPr>
        <w:p w14:paraId="0E270DA8" w14:textId="77777777" w:rsidR="00DF1BC1" w:rsidRPr="007D73AB" w:rsidRDefault="00DF1BC1">
          <w:pPr>
            <w:pStyle w:val="Sidhuvud"/>
          </w:pPr>
        </w:p>
      </w:tc>
      <w:tc>
        <w:tcPr>
          <w:tcW w:w="3170" w:type="dxa"/>
          <w:vAlign w:val="bottom"/>
        </w:tcPr>
        <w:p w14:paraId="0B43A2E0" w14:textId="77777777" w:rsidR="00DF1BC1" w:rsidRPr="007D73AB" w:rsidRDefault="00DF1BC1" w:rsidP="00340DE0">
          <w:pPr>
            <w:pStyle w:val="Sidhuvud"/>
          </w:pPr>
        </w:p>
      </w:tc>
      <w:tc>
        <w:tcPr>
          <w:tcW w:w="1134" w:type="dxa"/>
        </w:tcPr>
        <w:p w14:paraId="3CCC31BC" w14:textId="77777777" w:rsidR="00DF1BC1" w:rsidRDefault="00DF1BC1" w:rsidP="00DF1BC1">
          <w:pPr>
            <w:pStyle w:val="Sidhuvud"/>
          </w:pPr>
        </w:p>
      </w:tc>
    </w:tr>
    <w:tr w:rsidR="00DF1BC1" w14:paraId="7582F08D" w14:textId="77777777" w:rsidTr="00C93EBA">
      <w:trPr>
        <w:trHeight w:val="1928"/>
      </w:trPr>
      <w:tc>
        <w:tcPr>
          <w:tcW w:w="5534" w:type="dxa"/>
        </w:tcPr>
        <w:p w14:paraId="18D5F47D" w14:textId="77777777" w:rsidR="00DF1BC1" w:rsidRPr="00340DE0" w:rsidRDefault="0045503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AD2285B" wp14:editId="4B631F0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1118F4" w14:textId="77777777" w:rsidR="00DF1BC1" w:rsidRPr="00710A6C" w:rsidRDefault="00DF1BC1" w:rsidP="00EE3C0F">
          <w:pPr>
            <w:pStyle w:val="Sidhuvud"/>
            <w:rPr>
              <w:b/>
            </w:rPr>
          </w:pPr>
        </w:p>
        <w:p w14:paraId="21F7412A" w14:textId="77777777" w:rsidR="00DF1BC1" w:rsidRDefault="00DF1BC1" w:rsidP="00EE3C0F">
          <w:pPr>
            <w:pStyle w:val="Sidhuvud"/>
          </w:pPr>
        </w:p>
        <w:p w14:paraId="258BB570" w14:textId="77777777" w:rsidR="00DF1BC1" w:rsidRDefault="00DF1BC1" w:rsidP="00EE3C0F">
          <w:pPr>
            <w:pStyle w:val="Sidhuvud"/>
          </w:pPr>
        </w:p>
        <w:p w14:paraId="7BBC409B" w14:textId="77777777" w:rsidR="00DF1BC1" w:rsidRDefault="00DF1BC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0546E20E49D47C38296322F9AF89AA6"/>
            </w:placeholder>
            <w:dataBinding w:prefixMappings="xmlns:ns0='http://lp/documentinfo/RK' " w:xpath="/ns0:DocumentInfo[1]/ns0:BaseInfo[1]/ns0:Dnr[1]" w:storeItemID="{B2DF03E6-B250-4655-BC0C-272635993D8A}"/>
            <w:text/>
          </w:sdtPr>
          <w:sdtEndPr/>
          <w:sdtContent>
            <w:p w14:paraId="00077FFC" w14:textId="28450707" w:rsidR="00DF1BC1" w:rsidRDefault="004178A7" w:rsidP="00EE3C0F">
              <w:pPr>
                <w:pStyle w:val="Sidhuvud"/>
              </w:pPr>
              <w:r>
                <w:t>N2020/03153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ADD286BC5DD42C8A0FC5CAE2A8848ED"/>
            </w:placeholder>
            <w:showingPlcHdr/>
            <w:dataBinding w:prefixMappings="xmlns:ns0='http://lp/documentinfo/RK' " w:xpath="/ns0:DocumentInfo[1]/ns0:BaseInfo[1]/ns0:DocNumber[1]" w:storeItemID="{B2DF03E6-B250-4655-BC0C-272635993D8A}"/>
            <w:text/>
          </w:sdtPr>
          <w:sdtEndPr/>
          <w:sdtContent>
            <w:p w14:paraId="3AC59BD2" w14:textId="77777777" w:rsidR="00DF1BC1" w:rsidRDefault="00DF1BC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9F7A6C0" w14:textId="77777777" w:rsidR="00DF1BC1" w:rsidRDefault="00DF1BC1" w:rsidP="00EE3C0F">
          <w:pPr>
            <w:pStyle w:val="Sidhuvud"/>
          </w:pPr>
        </w:p>
      </w:tc>
      <w:tc>
        <w:tcPr>
          <w:tcW w:w="1134" w:type="dxa"/>
        </w:tcPr>
        <w:p w14:paraId="3CC4E499" w14:textId="77777777" w:rsidR="00DF1BC1" w:rsidRDefault="00DF1BC1" w:rsidP="0094502D">
          <w:pPr>
            <w:pStyle w:val="Sidhuvud"/>
          </w:pPr>
        </w:p>
        <w:p w14:paraId="68829B0B" w14:textId="77777777" w:rsidR="00DF1BC1" w:rsidRPr="0094502D" w:rsidRDefault="00DF1BC1" w:rsidP="00EC71A6">
          <w:pPr>
            <w:pStyle w:val="Sidhuvud"/>
          </w:pPr>
        </w:p>
      </w:tc>
    </w:tr>
    <w:tr w:rsidR="00DF1BC1" w14:paraId="6690350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BEC2276299542F08139279D23BD788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B533F38" w14:textId="77777777" w:rsidR="00DF1BC1" w:rsidRPr="00455035" w:rsidRDefault="00DF1BC1" w:rsidP="00340DE0">
              <w:pPr>
                <w:pStyle w:val="Sidhuvud"/>
                <w:rPr>
                  <w:b/>
                </w:rPr>
              </w:pPr>
              <w:r w:rsidRPr="00455035">
                <w:rPr>
                  <w:b/>
                </w:rPr>
                <w:t>Näringsdepartementet</w:t>
              </w:r>
            </w:p>
            <w:p w14:paraId="03AD13B3" w14:textId="77777777" w:rsidR="00DF1BC1" w:rsidRPr="00340DE0" w:rsidRDefault="00DF1BC1" w:rsidP="00340DE0">
              <w:pPr>
                <w:pStyle w:val="Sidhuvud"/>
              </w:pPr>
              <w:r w:rsidRPr="00455035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7C007A9BB294656BCCAC3A5033B95BF"/>
          </w:placeholder>
          <w:dataBinding w:prefixMappings="xmlns:ns0='http://lp/documentinfo/RK' " w:xpath="/ns0:DocumentInfo[1]/ns0:BaseInfo[1]/ns0:Recipient[1]" w:storeItemID="{B2DF03E6-B250-4655-BC0C-272635993D8A}"/>
          <w:text w:multiLine="1"/>
        </w:sdtPr>
        <w:sdtEndPr/>
        <w:sdtContent>
          <w:tc>
            <w:tcPr>
              <w:tcW w:w="3170" w:type="dxa"/>
            </w:tcPr>
            <w:p w14:paraId="21D97107" w14:textId="77777777" w:rsidR="00DF1BC1" w:rsidRDefault="00DF1BC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DD1D975" w14:textId="77777777" w:rsidR="00DF1BC1" w:rsidRDefault="00DF1BC1" w:rsidP="003E6020">
          <w:pPr>
            <w:pStyle w:val="Sidhuvud"/>
          </w:pPr>
        </w:p>
      </w:tc>
    </w:tr>
  </w:tbl>
  <w:p w14:paraId="454EE0A6" w14:textId="77777777" w:rsidR="00DF1BC1" w:rsidRDefault="00DF1B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7B18CF"/>
    <w:multiLevelType w:val="hybridMultilevel"/>
    <w:tmpl w:val="0D20F348"/>
    <w:lvl w:ilvl="0" w:tplc="5CD23FC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3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7B3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41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7DC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440"/>
    <w:rsid w:val="00196C02"/>
    <w:rsid w:val="00197A8A"/>
    <w:rsid w:val="001A1663"/>
    <w:rsid w:val="001A1B33"/>
    <w:rsid w:val="001A2A61"/>
    <w:rsid w:val="001A39D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C42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3AE5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2D99"/>
    <w:rsid w:val="002E3609"/>
    <w:rsid w:val="002E4D3F"/>
    <w:rsid w:val="002E5668"/>
    <w:rsid w:val="002E61A5"/>
    <w:rsid w:val="002F3675"/>
    <w:rsid w:val="002F59E0"/>
    <w:rsid w:val="002F66A6"/>
    <w:rsid w:val="00300342"/>
    <w:rsid w:val="0030163B"/>
    <w:rsid w:val="003050DB"/>
    <w:rsid w:val="00310561"/>
    <w:rsid w:val="00311D8C"/>
    <w:rsid w:val="0031273D"/>
    <w:rsid w:val="003128E2"/>
    <w:rsid w:val="003153D9"/>
    <w:rsid w:val="00321621"/>
    <w:rsid w:val="00323180"/>
    <w:rsid w:val="00323EF7"/>
    <w:rsid w:val="003240E1"/>
    <w:rsid w:val="00326C03"/>
    <w:rsid w:val="00327474"/>
    <w:rsid w:val="003277B5"/>
    <w:rsid w:val="003342B4"/>
    <w:rsid w:val="00336CD1"/>
    <w:rsid w:val="003371CE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547"/>
    <w:rsid w:val="003A5969"/>
    <w:rsid w:val="003A5C58"/>
    <w:rsid w:val="003B0C81"/>
    <w:rsid w:val="003B201F"/>
    <w:rsid w:val="003B5FEC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68F3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8A7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035"/>
    <w:rsid w:val="004557F3"/>
    <w:rsid w:val="0045607E"/>
    <w:rsid w:val="00456DC3"/>
    <w:rsid w:val="0046337E"/>
    <w:rsid w:val="00464CA1"/>
    <w:rsid w:val="004660C8"/>
    <w:rsid w:val="004668A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5F79"/>
    <w:rsid w:val="00526AEB"/>
    <w:rsid w:val="005302E0"/>
    <w:rsid w:val="00544738"/>
    <w:rsid w:val="005456E4"/>
    <w:rsid w:val="00547B89"/>
    <w:rsid w:val="00551027"/>
    <w:rsid w:val="00552D32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11A"/>
    <w:rsid w:val="006B4A30"/>
    <w:rsid w:val="006B7569"/>
    <w:rsid w:val="006C1AED"/>
    <w:rsid w:val="006C28EE"/>
    <w:rsid w:val="006C4FF1"/>
    <w:rsid w:val="006D2998"/>
    <w:rsid w:val="006D3188"/>
    <w:rsid w:val="006D5159"/>
    <w:rsid w:val="006D6779"/>
    <w:rsid w:val="006E08FC"/>
    <w:rsid w:val="006F2588"/>
    <w:rsid w:val="006F342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55FD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844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223"/>
    <w:rsid w:val="007E7EE2"/>
    <w:rsid w:val="007F06CA"/>
    <w:rsid w:val="007F0DD0"/>
    <w:rsid w:val="007F61D0"/>
    <w:rsid w:val="008010A7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EC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5A2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7813"/>
    <w:rsid w:val="009279B2"/>
    <w:rsid w:val="00935814"/>
    <w:rsid w:val="00937B21"/>
    <w:rsid w:val="0094502D"/>
    <w:rsid w:val="00946561"/>
    <w:rsid w:val="00946B39"/>
    <w:rsid w:val="00947013"/>
    <w:rsid w:val="00947AC6"/>
    <w:rsid w:val="0095062C"/>
    <w:rsid w:val="00956EA9"/>
    <w:rsid w:val="00957389"/>
    <w:rsid w:val="00965D15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037D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EDF"/>
    <w:rsid w:val="00AA105C"/>
    <w:rsid w:val="00AA1809"/>
    <w:rsid w:val="00AA1FFE"/>
    <w:rsid w:val="00AA3591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AA7"/>
    <w:rsid w:val="00B556E8"/>
    <w:rsid w:val="00B55E70"/>
    <w:rsid w:val="00B60238"/>
    <w:rsid w:val="00B640A8"/>
    <w:rsid w:val="00B64962"/>
    <w:rsid w:val="00B669D7"/>
    <w:rsid w:val="00B66AC0"/>
    <w:rsid w:val="00B71634"/>
    <w:rsid w:val="00B73091"/>
    <w:rsid w:val="00B75139"/>
    <w:rsid w:val="00B80840"/>
    <w:rsid w:val="00B810BC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639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15C5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7A7C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82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BC1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0E9C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AA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B87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7E1"/>
    <w:rsid w:val="00FC7600"/>
    <w:rsid w:val="00FD0B7B"/>
    <w:rsid w:val="00FD1A46"/>
    <w:rsid w:val="00FD328B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150B00"/>
  <w15:docId w15:val="{798B5046-EDA0-4591-A37A-0E0EA9FD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546E20E49D47C38296322F9AF89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755D7C-96EB-4F2E-B924-9589EF27E5BB}"/>
      </w:docPartPr>
      <w:docPartBody>
        <w:p w:rsidR="00720E6C" w:rsidRDefault="00606246" w:rsidP="00606246">
          <w:pPr>
            <w:pStyle w:val="10546E20E49D47C38296322F9AF89A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DD286BC5DD42C8A0FC5CAE2A8848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6D63D5-2A6B-45EE-8142-B472B6F0DB70}"/>
      </w:docPartPr>
      <w:docPartBody>
        <w:p w:rsidR="00720E6C" w:rsidRDefault="00606246" w:rsidP="00606246">
          <w:pPr>
            <w:pStyle w:val="DADD286BC5DD42C8A0FC5CAE2A8848E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EC2276299542F08139279D23BD78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064020-B517-462E-B821-052FF2F86359}"/>
      </w:docPartPr>
      <w:docPartBody>
        <w:p w:rsidR="00720E6C" w:rsidRDefault="00606246" w:rsidP="00606246">
          <w:pPr>
            <w:pStyle w:val="4BEC2276299542F08139279D23BD788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C007A9BB294656BCCAC3A5033B95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293C0D-A7B0-4E5C-B8CA-EA3C6222B6CD}"/>
      </w:docPartPr>
      <w:docPartBody>
        <w:p w:rsidR="00720E6C" w:rsidRDefault="00606246" w:rsidP="00606246">
          <w:pPr>
            <w:pStyle w:val="D7C007A9BB294656BCCAC3A5033B95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04018658ED4E55A0E6FF52D30A6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3BD41-1165-4A12-ADA2-76D65513EB68}"/>
      </w:docPartPr>
      <w:docPartBody>
        <w:p w:rsidR="00720E6C" w:rsidRDefault="00606246" w:rsidP="00606246">
          <w:pPr>
            <w:pStyle w:val="3504018658ED4E55A0E6FF52D30A69F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875D72F2CCE4D778AC486DB986126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325E77-5423-4D61-97EE-6977DA3C7D09}"/>
      </w:docPartPr>
      <w:docPartBody>
        <w:p w:rsidR="00720E6C" w:rsidRDefault="00606246" w:rsidP="00606246">
          <w:pPr>
            <w:pStyle w:val="1875D72F2CCE4D778AC486DB986126A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99A9F5B89DC44E28567C575CB81E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731AC-7294-4439-AE87-C774AA3C6F27}"/>
      </w:docPartPr>
      <w:docPartBody>
        <w:p w:rsidR="00720E6C" w:rsidRDefault="00606246" w:rsidP="00606246">
          <w:pPr>
            <w:pStyle w:val="299A9F5B89DC44E28567C575CB81E2F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0132E3408C749E2B335F435F2C47F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EDA51A-7F90-4DD6-9182-47A1A14192B0}"/>
      </w:docPartPr>
      <w:docPartBody>
        <w:p w:rsidR="00720E6C" w:rsidRDefault="00606246" w:rsidP="00606246">
          <w:pPr>
            <w:pStyle w:val="00132E3408C749E2B335F435F2C47F6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D25069088D94F53B34BB96531529A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E9F217-7A66-4226-89D8-52A5905180D0}"/>
      </w:docPartPr>
      <w:docPartBody>
        <w:p w:rsidR="00720E6C" w:rsidRDefault="00606246" w:rsidP="00606246">
          <w:pPr>
            <w:pStyle w:val="4D25069088D94F53B34BB96531529A6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46"/>
    <w:rsid w:val="00606246"/>
    <w:rsid w:val="0072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3D02C786CDF432DB84877E4CCCD7E04">
    <w:name w:val="33D02C786CDF432DB84877E4CCCD7E04"/>
    <w:rsid w:val="00606246"/>
  </w:style>
  <w:style w:type="character" w:styleId="Platshllartext">
    <w:name w:val="Placeholder Text"/>
    <w:basedOn w:val="Standardstycketeckensnitt"/>
    <w:uiPriority w:val="99"/>
    <w:semiHidden/>
    <w:rsid w:val="00606246"/>
    <w:rPr>
      <w:noProof w:val="0"/>
      <w:color w:val="808080"/>
    </w:rPr>
  </w:style>
  <w:style w:type="paragraph" w:customStyle="1" w:styleId="D760B3E410EB44FCBFD7C2861D373C3C">
    <w:name w:val="D760B3E410EB44FCBFD7C2861D373C3C"/>
    <w:rsid w:val="00606246"/>
  </w:style>
  <w:style w:type="paragraph" w:customStyle="1" w:styleId="08A83B57D6F645328B717FA640399F70">
    <w:name w:val="08A83B57D6F645328B717FA640399F70"/>
    <w:rsid w:val="00606246"/>
  </w:style>
  <w:style w:type="paragraph" w:customStyle="1" w:styleId="D63742E2494B4344888BDA4409B22342">
    <w:name w:val="D63742E2494B4344888BDA4409B22342"/>
    <w:rsid w:val="00606246"/>
  </w:style>
  <w:style w:type="paragraph" w:customStyle="1" w:styleId="10546E20E49D47C38296322F9AF89AA6">
    <w:name w:val="10546E20E49D47C38296322F9AF89AA6"/>
    <w:rsid w:val="00606246"/>
  </w:style>
  <w:style w:type="paragraph" w:customStyle="1" w:styleId="DADD286BC5DD42C8A0FC5CAE2A8848ED">
    <w:name w:val="DADD286BC5DD42C8A0FC5CAE2A8848ED"/>
    <w:rsid w:val="00606246"/>
  </w:style>
  <w:style w:type="paragraph" w:customStyle="1" w:styleId="758F9A7749D74D5C94098CD0F31D9BD0">
    <w:name w:val="758F9A7749D74D5C94098CD0F31D9BD0"/>
    <w:rsid w:val="00606246"/>
  </w:style>
  <w:style w:type="paragraph" w:customStyle="1" w:styleId="52B94B867C89428DB6D39C31E4D6E375">
    <w:name w:val="52B94B867C89428DB6D39C31E4D6E375"/>
    <w:rsid w:val="00606246"/>
  </w:style>
  <w:style w:type="paragraph" w:customStyle="1" w:styleId="383B059AB87A4F5BB8A781A144195267">
    <w:name w:val="383B059AB87A4F5BB8A781A144195267"/>
    <w:rsid w:val="00606246"/>
  </w:style>
  <w:style w:type="paragraph" w:customStyle="1" w:styleId="4BEC2276299542F08139279D23BD7885">
    <w:name w:val="4BEC2276299542F08139279D23BD7885"/>
    <w:rsid w:val="00606246"/>
  </w:style>
  <w:style w:type="paragraph" w:customStyle="1" w:styleId="D7C007A9BB294656BCCAC3A5033B95BF">
    <w:name w:val="D7C007A9BB294656BCCAC3A5033B95BF"/>
    <w:rsid w:val="00606246"/>
  </w:style>
  <w:style w:type="paragraph" w:customStyle="1" w:styleId="DADD286BC5DD42C8A0FC5CAE2A8848ED1">
    <w:name w:val="DADD286BC5DD42C8A0FC5CAE2A8848ED1"/>
    <w:rsid w:val="006062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EC2276299542F08139279D23BD78851">
    <w:name w:val="4BEC2276299542F08139279D23BD78851"/>
    <w:rsid w:val="006062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04018658ED4E55A0E6FF52D30A69F0">
    <w:name w:val="3504018658ED4E55A0E6FF52D30A69F0"/>
    <w:rsid w:val="00606246"/>
  </w:style>
  <w:style w:type="paragraph" w:customStyle="1" w:styleId="1875D72F2CCE4D778AC486DB986126AF">
    <w:name w:val="1875D72F2CCE4D778AC486DB986126AF"/>
    <w:rsid w:val="00606246"/>
  </w:style>
  <w:style w:type="paragraph" w:customStyle="1" w:styleId="BE0D123F71B74BC6B86998BC5C20EAF6">
    <w:name w:val="BE0D123F71B74BC6B86998BC5C20EAF6"/>
    <w:rsid w:val="00606246"/>
  </w:style>
  <w:style w:type="paragraph" w:customStyle="1" w:styleId="22601CC60C7E4893BCBCFF74BC68D293">
    <w:name w:val="22601CC60C7E4893BCBCFF74BC68D293"/>
    <w:rsid w:val="00606246"/>
  </w:style>
  <w:style w:type="paragraph" w:customStyle="1" w:styleId="299A9F5B89DC44E28567C575CB81E2F7">
    <w:name w:val="299A9F5B89DC44E28567C575CB81E2F7"/>
    <w:rsid w:val="00606246"/>
  </w:style>
  <w:style w:type="paragraph" w:customStyle="1" w:styleId="00132E3408C749E2B335F435F2C47F61">
    <w:name w:val="00132E3408C749E2B335F435F2C47F61"/>
    <w:rsid w:val="00606246"/>
  </w:style>
  <w:style w:type="paragraph" w:customStyle="1" w:styleId="4D25069088D94F53B34BB96531529A6F">
    <w:name w:val="4D25069088D94F53B34BB96531529A6F"/>
    <w:rsid w:val="006062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f803f2e2-2890-486c-b784-3c18105d807c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_x00f6_r xmlns="744aa7d2-8cd6-42a5-944f-f33a2303f794">
      <Value>Annan</Value>
    </Inf_x00f6_r>
    <_x00c4_mnesomr_x00e5_de xmlns="744aa7d2-8cd6-42a5-944f-f33a2303f794" xsi:nil="true"/>
    <Best_x00e4_llningar_x0020_fr_x00e5_n_x0020_pol xmlns="744aa7d2-8cd6-42a5-944f-f33a2303f794">Riksdag</Best_x00e4_llningar_x0020_fr_x00e5_n_x0020_pol>
    <_x00c5_r xmlns="744aa7d2-8cd6-42a5-944f-f33a2303f794">2020</_x00c5_r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Best_x00e4_llare xmlns="744aa7d2-8cd6-42a5-944f-f33a2303f794">Statsrådet</Best_x00e4_llare>
    <RecordNumber xmlns="4e9c2f0c-7bf8-49af-8356-cbf363fc78a7" xsi:nil="true"/>
    <Vad xmlns="744aa7d2-8cd6-42a5-944f-f33a2303f794">
      <Value>Riksdagsfråga</Value>
    </Vad>
    <Version_x002e_ xmlns="744aa7d2-8cd6-42a5-944f-f33a2303f794">Utkast</Version_x002e_>
    <RKNyckelord xmlns="18f3d968-6251-40b0-9f11-012b293496c2" xsi:nil="true"/>
    <Datum xmlns="744aa7d2-8cd6-42a5-944f-f33a2303f794">2020-12-21T23:00:00+00:00</Datum>
    <k46d94c0acf84ab9a79866a9d8b1905f xmlns="cc625d36-bb37-4650-91b9-0c96159295ba">
      <Terms xmlns="http://schemas.microsoft.com/office/infopath/2007/PartnerControls"/>
    </k46d94c0acf84ab9a79866a9d8b1905f>
    <Omr_x00e5_de xmlns="744aa7d2-8cd6-42a5-944f-f33a2303f794">
      <Value>Livsmedel</Value>
    </Omr_x00e5_de>
    <_dlc_DocId xmlns="35670e95-d5a3-4c2b-9f0d-a339565e4e06">SNWENR3PSMA7-1182731381-191</_dlc_DocId>
    <_dlc_DocIdUrl xmlns="35670e95-d5a3-4c2b-9f0d-a339565e4e06">
      <Url>https://dhs.sp.regeringskansliet.se/yta/n-lb/dl/_layouts/15/DocIdRedir.aspx?ID=SNWENR3PSMA7-1182731381-191</Url>
      <Description>SNWENR3PSMA7-1182731381-191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2021-01-04T00:00:00</HeaderDate>
    <Office/>
    <Dnr>N2020/03153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8F8683B7D72BC54E8D24964418EF1C9C" ma:contentTypeVersion="24" ma:contentTypeDescription="Skapa ett nytt dokument." ma:contentTypeScope="" ma:versionID="ba445fae547c20b87129b317bdc63c52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4="4e9c2f0c-7bf8-49af-8356-cbf363fc78a7" xmlns:ns5="18f3d968-6251-40b0-9f11-012b293496c2" xmlns:ns6="744aa7d2-8cd6-42a5-944f-f33a2303f794" xmlns:ns7="9c9941df-7074-4a92-bf99-225d24d78d61" targetNamespace="http://schemas.microsoft.com/office/2006/metadata/properties" ma:root="true" ma:fieldsID="dd069a0bb17b2cee99b436d7c8d335ad" ns2:_="" ns3:_="" ns4:_="" ns5:_="" ns6:_="" ns7:_="">
    <xsd:import namespace="35670e95-d5a3-4c2b-9f0d-a339565e4e06"/>
    <xsd:import namespace="cc625d36-bb37-4650-91b9-0c96159295ba"/>
    <xsd:import namespace="4e9c2f0c-7bf8-49af-8356-cbf363fc78a7"/>
    <xsd:import namespace="18f3d968-6251-40b0-9f11-012b293496c2"/>
    <xsd:import namespace="744aa7d2-8cd6-42a5-944f-f33a2303f794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RecordNumber" minOccurs="0"/>
                <xsd:element ref="ns5:RKNyckelord" minOccurs="0"/>
                <xsd:element ref="ns4:DirtyMigration" minOccurs="0"/>
                <xsd:element ref="ns3:edbe0b5c82304c8e847ab7b8c02a77c3" minOccurs="0"/>
                <xsd:element ref="ns6:Best_x00e4_llningar_x0020_fr_x00e5_n_x0020_pol"/>
                <xsd:element ref="ns6:Vad" minOccurs="0"/>
                <xsd:element ref="ns6:Best_x00e4_llare"/>
                <xsd:element ref="ns6:Inf_x00f6_r" minOccurs="0"/>
                <xsd:element ref="ns6:_x00c5_r"/>
                <xsd:element ref="ns6:Datum"/>
                <xsd:element ref="ns6:Version_x002e_"/>
                <xsd:element ref="ns6:Omr_x00e5_de" minOccurs="0"/>
                <xsd:element ref="ns6:_x00c4_mnesomr_x00e5_de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9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8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aa7d2-8cd6-42a5-944f-f33a2303f794" elementFormDefault="qualified">
    <xsd:import namespace="http://schemas.microsoft.com/office/2006/documentManagement/types"/>
    <xsd:import namespace="http://schemas.microsoft.com/office/infopath/2007/PartnerControls"/>
    <xsd:element name="Best_x00e4_llningar_x0020_fr_x00e5_n_x0020_pol" ma:index="20" ma:displayName="Beställningar från pol" ma:format="Dropdown" ma:internalName="Best_x00e4_llningar_x0020_fr_x00e5_n_x0020_pol">
      <xsd:simpleType>
        <xsd:restriction base="dms:Choice">
          <xsd:enumeration value="Uppvaktning"/>
          <xsd:enumeration value="Mediakontakt"/>
          <xsd:enumeration value="Möte"/>
          <xsd:enumeration value="Resa"/>
          <xsd:enumeration value="Ministerråd"/>
          <xsd:enumeration value="Riksdag"/>
        </xsd:restriction>
      </xsd:simpleType>
    </xsd:element>
    <xsd:element name="Vad" ma:index="21" nillable="true" ma:displayName="Vad" ma:internalName="Vad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alepunkt"/>
                    <xsd:enumeration value="Bakgrund"/>
                    <xsd:enumeration value="Pressmeddelande"/>
                    <xsd:enumeration value="Frågor och svar"/>
                    <xsd:enumeration value="Riksdagsfråga"/>
                    <xsd:enumeration value="Interpellation"/>
                  </xsd:restriction>
                </xsd:simpleType>
              </xsd:element>
            </xsd:sequence>
          </xsd:extension>
        </xsd:complexContent>
      </xsd:complexType>
    </xsd:element>
    <xsd:element name="Best_x00e4_llare" ma:index="22" ma:displayName="Beställare" ma:format="Dropdown" ma:internalName="Best_x00e4_llare">
      <xsd:simpleType>
        <xsd:restriction base="dms:Choice">
          <xsd:enumeration value="Statsrådet"/>
          <xsd:enumeration value="Statssekreteraren"/>
          <xsd:enumeration value="Politiskt sakkunnig"/>
          <xsd:enumeration value="Pressekreterare"/>
          <xsd:enumeration value="Annan"/>
        </xsd:restriction>
      </xsd:simpleType>
    </xsd:element>
    <xsd:element name="Inf_x00f6_r" ma:index="23" nillable="true" ma:displayName="Vem" ma:internalName="Inf_x00f6_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anschorganisation"/>
                    <xsd:enumeration value="Intresseorganisation"/>
                    <xsd:enumeration value="Media"/>
                    <xsd:enumeration value="EU-MS"/>
                    <xsd:enumeration value="Norden"/>
                    <xsd:enumeration value="Annan"/>
                  </xsd:restriction>
                </xsd:simpleType>
              </xsd:element>
            </xsd:sequence>
          </xsd:extension>
        </xsd:complexContent>
      </xsd:complexType>
    </xsd:element>
    <xsd:element name="_x00c5_r" ma:index="24" ma:displayName="År" ma:format="Dropdown" ma:internalName="_x00c5_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Datum" ma:index="25" ma:displayName="Datum" ma:format="DateOnly" ma:internalName="Datum">
      <xsd:simpleType>
        <xsd:restriction base="dms:DateTime"/>
      </xsd:simpleType>
    </xsd:element>
    <xsd:element name="Version_x002e_" ma:index="26" ma:displayName="Version." ma:format="Dropdown" ma:internalName="Version_x002e_">
      <xsd:simpleType>
        <xsd:restriction base="dms:Choice">
          <xsd:enumeration value="Utkast"/>
          <xsd:enumeration value="Slutlig"/>
        </xsd:restriction>
      </xsd:simpleType>
    </xsd:element>
    <xsd:element name="Omr_x00e5_de" ma:index="27" nillable="true" ma:displayName="Område" ma:internalName="Omr_x00e5_d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R"/>
                    <xsd:enumeration value="Djurhälsa"/>
                    <xsd:enumeration value="Djurskydd"/>
                    <xsd:enumeration value="Livsmedel"/>
                    <xsd:enumeration value="Foder"/>
                    <xsd:enumeration value="Vatten"/>
                  </xsd:restriction>
                </xsd:simpleType>
              </xsd:element>
            </xsd:sequence>
          </xsd:extension>
        </xsd:complexContent>
      </xsd:complexType>
    </xsd:element>
    <xsd:element name="_x00c4_mnesomr_x00e5_de" ma:index="28" nillable="true" ma:displayName="Sökord" ma:internalName="_x00c4_mnesomr_x00e5_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2021-01-04T00:00:00</HeaderDate>
    <Office/>
    <Dnr>N2020/03153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6FABD-B3BD-4DB4-9450-BC2DBFC6EA78}"/>
</file>

<file path=customXml/itemProps2.xml><?xml version="1.0" encoding="utf-8"?>
<ds:datastoreItem xmlns:ds="http://schemas.openxmlformats.org/officeDocument/2006/customXml" ds:itemID="{5C181DE1-B451-4321-B48C-83D780009680}"/>
</file>

<file path=customXml/itemProps3.xml><?xml version="1.0" encoding="utf-8"?>
<ds:datastoreItem xmlns:ds="http://schemas.openxmlformats.org/officeDocument/2006/customXml" ds:itemID="{11339FFD-6301-4EB0-A166-89C91F0C9D05}"/>
</file>

<file path=customXml/itemProps4.xml><?xml version="1.0" encoding="utf-8"?>
<ds:datastoreItem xmlns:ds="http://schemas.openxmlformats.org/officeDocument/2006/customXml" ds:itemID="{5C181DE1-B451-4321-B48C-83D780009680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4e9c2f0c-7bf8-49af-8356-cbf363fc78a7"/>
    <ds:schemaRef ds:uri="http://purl.org/dc/terms/"/>
    <ds:schemaRef ds:uri="cc625d36-bb37-4650-91b9-0c96159295ba"/>
    <ds:schemaRef ds:uri="9c9941df-7074-4a92-bf99-225d24d78d61"/>
    <ds:schemaRef ds:uri="http://schemas.microsoft.com/office/2006/documentManagement/types"/>
    <ds:schemaRef ds:uri="744aa7d2-8cd6-42a5-944f-f33a2303f794"/>
    <ds:schemaRef ds:uri="35670e95-d5a3-4c2b-9f0d-a339565e4e06"/>
    <ds:schemaRef ds:uri="18f3d968-6251-40b0-9f11-012b293496c2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2DF03E6-B250-4655-BC0C-272635993D8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1F99D99-E33C-4930-9E62-2315F1081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4e9c2f0c-7bf8-49af-8356-cbf363fc78a7"/>
    <ds:schemaRef ds:uri="18f3d968-6251-40b0-9f11-012b293496c2"/>
    <ds:schemaRef ds:uri="744aa7d2-8cd6-42a5-944f-f33a2303f794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2DF03E6-B250-4655-BC0C-272635993D8A}"/>
</file>

<file path=customXml/itemProps8.xml><?xml version="1.0" encoding="utf-8"?>
<ds:datastoreItem xmlns:ds="http://schemas.openxmlformats.org/officeDocument/2006/customXml" ds:itemID="{89E02126-62E7-44CA-B3DC-80A71C7BD8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324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Angelica Lundberg 2020-21_1118 Säkrade livsmedelskontroller_slutlig.docx</dc:title>
  <dc:subject/>
  <dc:creator>Stefan Ernlund</dc:creator>
  <cp:keywords/>
  <dc:description/>
  <cp:lastModifiedBy>Stefan Ernlund</cp:lastModifiedBy>
  <cp:revision>2</cp:revision>
  <dcterms:created xsi:type="dcterms:W3CDTF">2020-12-29T15:58:00Z</dcterms:created>
  <dcterms:modified xsi:type="dcterms:W3CDTF">2020-12-29T15:58:00Z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a8c20ca3-33c8-4c17-aed9-73f51f4417b9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