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2513" w:rsidP="00522513">
      <w:pPr>
        <w:pStyle w:val="Title"/>
      </w:pPr>
      <w:r>
        <w:t xml:space="preserve">Svar på fråga 2022/23:265 av </w:t>
      </w:r>
      <w:r>
        <w:t>Ciczie</w:t>
      </w:r>
      <w:r>
        <w:t xml:space="preserve"> </w:t>
      </w:r>
      <w:r>
        <w:t>Weidby</w:t>
      </w:r>
      <w:r>
        <w:t xml:space="preserve"> (V)</w:t>
      </w:r>
      <w:r>
        <w:br/>
        <w:t>Villkoren för utländska bärplockare i Sverige</w:t>
      </w:r>
    </w:p>
    <w:p w:rsidR="00522513" w:rsidP="00522513">
      <w:pPr>
        <w:pStyle w:val="BodyText"/>
      </w:pPr>
      <w:r>
        <w:t>Ciczie</w:t>
      </w:r>
      <w:r>
        <w:t xml:space="preserve"> </w:t>
      </w:r>
      <w:r>
        <w:t>Weidby</w:t>
      </w:r>
      <w:r>
        <w:t xml:space="preserve"> har frågat</w:t>
      </w:r>
      <w:r w:rsidR="004162A4">
        <w:t xml:space="preserve"> arbetsmarknads- och integrationsminister</w:t>
      </w:r>
      <w:r>
        <w:t xml:space="preserve"> </w:t>
      </w:r>
      <w:r w:rsidR="004162A4">
        <w:t>Johan Pehrson</w:t>
      </w:r>
      <w:r>
        <w:t xml:space="preserve"> vilka åtgärder som </w:t>
      </w:r>
      <w:r w:rsidR="004162A4">
        <w:t>han</w:t>
      </w:r>
      <w:r>
        <w:t xml:space="preserve"> avser</w:t>
      </w:r>
      <w:r w:rsidR="003D69E9">
        <w:t xml:space="preserve"> att</w:t>
      </w:r>
      <w:r>
        <w:t xml:space="preserve"> vidta för att förbättra villkoren för utländska bärplockare och minska risken </w:t>
      </w:r>
      <w:r w:rsidR="003D69E9">
        <w:t xml:space="preserve">för </w:t>
      </w:r>
      <w:r>
        <w:t>att de exploateras på svensk arbetsmarknad.</w:t>
      </w:r>
      <w:r w:rsidR="004162A4">
        <w:t xml:space="preserve"> </w:t>
      </w:r>
      <w:r w:rsidR="00FC31BF">
        <w:t>Arbetet inom regeringen är så fördelat att det är jag som ska svara på frågan.</w:t>
      </w:r>
    </w:p>
    <w:p w:rsidR="00337557" w:rsidP="00522513">
      <w:pPr>
        <w:pStyle w:val="BodyText"/>
      </w:pPr>
      <w:r>
        <w:t>Sverige har en omfattande arbetskraftsinvandring till så kallade lågkvalificerade yrken där kraven på utbildning och yrkeserfarenhet är lägre. I många fall handlar det om arbeten som bör kunna utföras av personer som redan bor i Sverige. Det förekommer också omfattande problem med missbruk av regelverket, särskilt inom lågkvalificerade yrken.</w:t>
      </w:r>
    </w:p>
    <w:p w:rsidR="00522513" w:rsidP="00522513">
      <w:pPr>
        <w:pStyle w:val="BodyText"/>
      </w:pPr>
      <w:r w:rsidRPr="00127EFA">
        <w:rPr>
          <w:color w:val="000000"/>
          <w:shd w:val="clear" w:color="auto" w:fill="FFFFFF"/>
        </w:rPr>
        <w:t xml:space="preserve">Jag vill poängtera att det är viktigt att det råder ordning på arbetsmarknaden och att </w:t>
      </w:r>
      <w:r w:rsidR="00337557">
        <w:rPr>
          <w:color w:val="000000"/>
          <w:shd w:val="clear" w:color="auto" w:fill="FFFFFF"/>
        </w:rPr>
        <w:t xml:space="preserve">lagar, </w:t>
      </w:r>
      <w:r w:rsidRPr="00127EFA">
        <w:rPr>
          <w:color w:val="000000"/>
          <w:shd w:val="clear" w:color="auto" w:fill="FFFFFF"/>
        </w:rPr>
        <w:t>regler</w:t>
      </w:r>
      <w:r w:rsidR="00337557">
        <w:rPr>
          <w:color w:val="000000"/>
          <w:shd w:val="clear" w:color="auto" w:fill="FFFFFF"/>
        </w:rPr>
        <w:t xml:space="preserve"> och</w:t>
      </w:r>
      <w:r w:rsidRPr="00127EFA">
        <w:rPr>
          <w:color w:val="000000"/>
          <w:shd w:val="clear" w:color="auto" w:fill="FFFFFF"/>
        </w:rPr>
        <w:t xml:space="preserve"> avtal </w:t>
      </w:r>
      <w:r w:rsidR="00337557">
        <w:rPr>
          <w:color w:val="000000"/>
          <w:shd w:val="clear" w:color="auto" w:fill="FFFFFF"/>
        </w:rPr>
        <w:t>efterlevs.</w:t>
      </w:r>
      <w:r w:rsidRPr="00127EFA">
        <w:rPr>
          <w:color w:val="000000"/>
          <w:shd w:val="clear" w:color="auto" w:fill="FFFFFF"/>
        </w:rPr>
        <w:t xml:space="preserve"> Goda villkor ska gälla för alla som arbetar i Sverige.</w:t>
      </w:r>
      <w:r>
        <w:rPr>
          <w:color w:val="000000"/>
          <w:shd w:val="clear" w:color="auto" w:fill="FFFFFF"/>
        </w:rPr>
        <w:t xml:space="preserve"> </w:t>
      </w:r>
      <w:r w:rsidR="00337557">
        <w:rPr>
          <w:color w:val="000000"/>
          <w:shd w:val="clear" w:color="auto" w:fill="FFFFFF"/>
        </w:rPr>
        <w:t xml:space="preserve">Att människor som kommer till Sverige för att arbeta utnyttjas är oacceptabelt. </w:t>
      </w:r>
      <w:r>
        <w:t xml:space="preserve">Fusk, missbruk och kriminalitet kopplat till arbetskraftsinvandring måste bekämpas med full kraft. </w:t>
      </w:r>
    </w:p>
    <w:p w:rsidR="00337557" w:rsidP="00522513">
      <w:pPr>
        <w:pStyle w:val="BodyText"/>
      </w:pPr>
      <w:r>
        <w:t>Regeringen följer hur redan genomförda förändringar för arbetskraftsinvandring påverkar ordningen på svensk arbetsmarknad. Därtill anges i Tidöavtalet ett flertal åtgärder för att skärpa villkoren för arbetskraftsinvandring. Jag kan inte föregå utfallet av det utredningsarbete som dessa åtgärder föranleder.</w:t>
      </w:r>
    </w:p>
    <w:p w:rsidR="00522513" w:rsidP="00522513">
      <w:pPr>
        <w:pStyle w:val="BodyText"/>
      </w:pPr>
      <w:r>
        <w:t xml:space="preserve">Stockholm </w:t>
      </w:r>
      <w:r w:rsidR="004162A4">
        <w:t>1 februari</w:t>
      </w:r>
      <w:r>
        <w:t xml:space="preserve"> 202</w:t>
      </w:r>
      <w:r w:rsidR="004162A4">
        <w:t>3</w:t>
      </w:r>
    </w:p>
    <w:p w:rsidR="00CF717A" w:rsidRPr="00CF717A" w:rsidP="005A5314">
      <w:pPr>
        <w:pStyle w:val="BodyText"/>
      </w:pPr>
      <w:r>
        <w:t xml:space="preserve">Maria Malmer </w:t>
      </w:r>
      <w:r>
        <w:t>Stenergard</w:t>
      </w:r>
    </w:p>
    <w:sectPr w:rsidSect="005A5314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2F3D7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2F3D7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32FF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32FF5" w:rsidRPr="007D73AB" w:rsidP="00340DE0">
          <w:pPr>
            <w:pStyle w:val="Header"/>
          </w:pPr>
        </w:p>
      </w:tc>
      <w:tc>
        <w:tcPr>
          <w:tcW w:w="1134" w:type="dxa"/>
        </w:tcPr>
        <w:p w:rsidR="00032FF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32FF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32FF5" w:rsidRPr="00710A6C" w:rsidP="00EE3C0F">
          <w:pPr>
            <w:pStyle w:val="Header"/>
            <w:rPr>
              <w:b/>
            </w:rPr>
          </w:pPr>
        </w:p>
        <w:p w:rsidR="00032FF5" w:rsidP="00EE3C0F">
          <w:pPr>
            <w:pStyle w:val="Header"/>
          </w:pPr>
        </w:p>
        <w:p w:rsidR="00032FF5" w:rsidP="00EE3C0F">
          <w:pPr>
            <w:pStyle w:val="Header"/>
          </w:pPr>
        </w:p>
        <w:p w:rsidR="00032FF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032FF5" w:rsidP="00EE3C0F">
              <w:pPr>
                <w:pStyle w:val="Header"/>
              </w:pPr>
              <w:r>
                <w:t>Ju2023/</w:t>
              </w:r>
              <w:r w:rsidR="00AE323E">
                <w:t>00197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032FF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32FF5" w:rsidP="00EE3C0F">
          <w:pPr>
            <w:pStyle w:val="Header"/>
          </w:pPr>
        </w:p>
      </w:tc>
      <w:tc>
        <w:tcPr>
          <w:tcW w:w="1134" w:type="dxa"/>
        </w:tcPr>
        <w:p w:rsidR="00032FF5" w:rsidP="0094502D">
          <w:pPr>
            <w:pStyle w:val="Header"/>
          </w:pPr>
        </w:p>
        <w:p w:rsidR="00032FF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32FF5" w:rsidRPr="00032FF5" w:rsidP="00340DE0">
              <w:pPr>
                <w:pStyle w:val="Header"/>
                <w:rPr>
                  <w:b/>
                </w:rPr>
              </w:pPr>
              <w:r w:rsidRPr="00032FF5">
                <w:rPr>
                  <w:b/>
                </w:rPr>
                <w:t>Justitiedepartementet</w:t>
              </w:r>
            </w:p>
            <w:p w:rsidR="00755CC4" w:rsidP="00340DE0">
              <w:pPr>
                <w:pStyle w:val="Header"/>
              </w:pPr>
              <w:r w:rsidRPr="00032FF5">
                <w:t>Migrationsministern</w:t>
              </w:r>
            </w:p>
            <w:p w:rsidR="007B74FE" w:rsidP="00340DE0">
              <w:pPr>
                <w:pStyle w:val="Header"/>
              </w:pPr>
            </w:p>
            <w:sdt>
              <w:sdtPr>
                <w:rPr>
                  <w:b/>
                </w:rPr>
                <w:alias w:val="SenderText"/>
                <w:tag w:val="ccRKShow_SenderText"/>
                <w:id w:val="-94403181"/>
                <w:richText/>
              </w:sdtPr>
              <w:sdtEndPr>
                <w:rPr>
                  <w:b w:val="0"/>
                </w:rPr>
              </w:sdtEndPr>
              <w:sdtContent>
                <w:p w:rsidR="00BA45BA" w:rsidP="00BA45BA">
                  <w:pPr>
                    <w:pStyle w:val="Header"/>
                  </w:pPr>
                </w:p>
                <w:p w:rsidR="00755CC4" w:rsidP="00755CC4">
                  <w:pPr>
                    <w:pStyle w:val="Header"/>
                  </w:pPr>
                </w:p>
              </w:sdtContent>
            </w:sdt>
            <w:p w:rsidR="00032FF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032FF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32FF5" w:rsidP="003E6020">
          <w:pPr>
            <w:pStyle w:val="Header"/>
          </w:pPr>
        </w:p>
      </w:tc>
    </w:tr>
  </w:tbl>
  <w:p w:rsidR="008D4508" w:rsidP="007B74FE">
    <w:pPr>
      <w:pStyle w:val="Header"/>
      <w:tabs>
        <w:tab w:val="clear" w:pos="4536"/>
        <w:tab w:val="left" w:pos="5860"/>
        <w:tab w:val="clear" w:pos="90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522513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328ea147-c878-46be-a382-cdfa5a3c3539</RD_Svarsid>
  </documentManagement>
</p:properti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Ju2023/00197</Dnr>
    <ParagrafNr/>
    <DocumentTitle/>
    <VisitingAddress/>
    <Extra1/>
    <Extra2/>
    <Extra3/>
    <Number/>
    <Recipient>Till riksdagen</Recipient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29BC5E62-1783-44BE-B418-FFBB30E0A6D4}"/>
</file>

<file path=customXml/itemProps2.xml><?xml version="1.0" encoding="utf-8"?>
<ds:datastoreItem xmlns:ds="http://schemas.openxmlformats.org/officeDocument/2006/customXml" ds:itemID="{FC639010-3731-47F0-97F8-16457BD0645D}"/>
</file>

<file path=customXml/itemProps3.xml><?xml version="1.0" encoding="utf-8"?>
<ds:datastoreItem xmlns:ds="http://schemas.openxmlformats.org/officeDocument/2006/customXml" ds:itemID="{769D0C8D-3E83-4190-AC0A-D52D47E947E4}"/>
</file>

<file path=customXml/itemProps4.xml><?xml version="1.0" encoding="utf-8"?>
<ds:datastoreItem xmlns:ds="http://schemas.openxmlformats.org/officeDocument/2006/customXml" ds:itemID="{F24DFCAF-0F2E-43B2-9B26-3F0461A489E8}"/>
</file>

<file path=customXml/itemProps5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265.docx</dc:title>
  <cp:revision>12</cp:revision>
  <dcterms:created xsi:type="dcterms:W3CDTF">2023-01-27T08:46:00Z</dcterms:created>
  <dcterms:modified xsi:type="dcterms:W3CDTF">2023-02-01T08:35:00Z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