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B724A" w14:textId="77777777" w:rsidR="00D716FB" w:rsidRDefault="00FF79BA" w:rsidP="00DA0661">
      <w:pPr>
        <w:pStyle w:val="Rubrik"/>
      </w:pPr>
      <w:bookmarkStart w:id="0" w:name="Start"/>
      <w:bookmarkEnd w:id="0"/>
      <w:r>
        <w:t>Svar på fråga 2</w:t>
      </w:r>
      <w:r w:rsidR="00D716FB" w:rsidRPr="00D716FB">
        <w:t>020/21:1067</w:t>
      </w:r>
      <w:r>
        <w:t xml:space="preserve"> av </w:t>
      </w:r>
      <w:r w:rsidR="00D716FB" w:rsidRPr="00D716FB">
        <w:t>Anders Österberg (S)</w:t>
      </w:r>
      <w:r w:rsidR="00D716FB">
        <w:t xml:space="preserve"> </w:t>
      </w:r>
    </w:p>
    <w:p w14:paraId="33C694D0" w14:textId="5E279FDB" w:rsidR="00FF79BA" w:rsidRDefault="00D716FB" w:rsidP="00DA0661">
      <w:pPr>
        <w:pStyle w:val="Rubrik"/>
      </w:pPr>
      <w:r w:rsidRPr="00D716FB">
        <w:t>Armeniska krigsfångar</w:t>
      </w:r>
    </w:p>
    <w:p w14:paraId="20BF5347" w14:textId="1F3F6E32" w:rsidR="00FA46BD" w:rsidRDefault="00D716FB" w:rsidP="00D716FB">
      <w:pPr>
        <w:pStyle w:val="Brdtext"/>
      </w:pPr>
      <w:r w:rsidRPr="00D716FB">
        <w:t>Anders Österberg</w:t>
      </w:r>
      <w:r>
        <w:t xml:space="preserve"> </w:t>
      </w:r>
      <w:r w:rsidR="00FA46BD">
        <w:t xml:space="preserve">har frågat mig </w:t>
      </w:r>
      <w:r>
        <w:t xml:space="preserve">vilka åtgärder jag inom OSSE:s ordförandeskap kan vidta för att </w:t>
      </w:r>
      <w:r w:rsidRPr="00D716FB">
        <w:t>armeniska krigsfångar</w:t>
      </w:r>
      <w:r>
        <w:t xml:space="preserve"> ska få komma hem igen</w:t>
      </w:r>
      <w:r w:rsidR="00AE1295">
        <w:t>.</w:t>
      </w:r>
    </w:p>
    <w:p w14:paraId="2600B407" w14:textId="6EE0236D" w:rsidR="000D29CE" w:rsidRPr="007A3421" w:rsidRDefault="000D29CE" w:rsidP="000D29CE">
      <w:pPr>
        <w:pStyle w:val="Brdtext"/>
        <w:rPr>
          <w:color w:val="000000"/>
          <w:shd w:val="clear" w:color="auto" w:fill="FFFFFF"/>
        </w:rPr>
      </w:pPr>
      <w:r>
        <w:rPr>
          <w:rFonts w:cs="Calibri"/>
        </w:rPr>
        <w:t>Regeringen följer utvecklingen noga och ser allvarligt på uppgifterna om misstänkta krigsförbrytelser</w:t>
      </w:r>
      <w:r w:rsidRPr="007A3421">
        <w:rPr>
          <w:rFonts w:cs="Calibri"/>
        </w:rPr>
        <w:t>.</w:t>
      </w:r>
      <w:r>
        <w:t xml:space="preserve"> </w:t>
      </w:r>
      <w:r w:rsidR="00277A4F">
        <w:t>P</w:t>
      </w:r>
      <w:r w:rsidRPr="00A80E0B">
        <w:rPr>
          <w:color w:val="000000"/>
          <w:shd w:val="clear" w:color="auto" w:fill="FFFFFF"/>
        </w:rPr>
        <w:t xml:space="preserve">ersoner som medverkat till allvarliga brott mot folkrätten, inklusive internationell humanitär rätt och mänskliga rättigheter, </w:t>
      </w:r>
      <w:r>
        <w:rPr>
          <w:color w:val="000000"/>
          <w:shd w:val="clear" w:color="auto" w:fill="FFFFFF"/>
        </w:rPr>
        <w:t xml:space="preserve">ska </w:t>
      </w:r>
      <w:r w:rsidRPr="00A80E0B">
        <w:rPr>
          <w:color w:val="000000"/>
          <w:shd w:val="clear" w:color="auto" w:fill="FFFFFF"/>
        </w:rPr>
        <w:t xml:space="preserve">ställas till svars för sina handlingar. Straffrihet är inget alternativ. </w:t>
      </w:r>
    </w:p>
    <w:p w14:paraId="04072E96" w14:textId="4060428C" w:rsidR="000D29CE" w:rsidRDefault="000D29CE" w:rsidP="000D29CE">
      <w:pPr>
        <w:pStyle w:val="Brdtext"/>
      </w:pPr>
      <w:r>
        <w:t xml:space="preserve">Sverige </w:t>
      </w:r>
      <w:r w:rsidR="00277A4F">
        <w:t xml:space="preserve">har bidragit med </w:t>
      </w:r>
      <w:r>
        <w:t xml:space="preserve">ett stöd på 20 miljoner kronor </w:t>
      </w:r>
      <w:r w:rsidR="00277A4F">
        <w:t>till</w:t>
      </w:r>
      <w:r>
        <w:t xml:space="preserve"> Internationella rödakorskommitténs (ICRC:s) humanitära arbete i konfliktområdet. Som en neutral och betrodd mellanhand underlättar ICRC utbytet av krigsfångar och kvarlevor i regionen. </w:t>
      </w:r>
    </w:p>
    <w:p w14:paraId="4916DC67" w14:textId="77777777" w:rsidR="000D29CE" w:rsidRDefault="000D29CE" w:rsidP="002749F7">
      <w:pPr>
        <w:pStyle w:val="Brdtext"/>
      </w:pPr>
      <w:r w:rsidDel="00B03CA5">
        <w:t>Som ordförande i OSSE 2021 kommer Sverige att fortsätta stödja</w:t>
      </w:r>
      <w:bookmarkStart w:id="1" w:name="_GoBack"/>
      <w:bookmarkEnd w:id="1"/>
      <w:r w:rsidDel="00B03CA5">
        <w:t xml:space="preserve"> ansträngningarna från Minskgruppens samordförande för en långsiktigt hållbar och fredlig lösning framförhandlad mellan parterna. </w:t>
      </w:r>
    </w:p>
    <w:p w14:paraId="1059A6E6" w14:textId="5DCADEFA" w:rsidR="00E93048" w:rsidRDefault="00FF79BA" w:rsidP="00E93048">
      <w:pPr>
        <w:pStyle w:val="Brdtext"/>
        <w:tabs>
          <w:tab w:val="clear" w:pos="3600"/>
          <w:tab w:val="clear" w:pos="5387"/>
          <w:tab w:val="left" w:pos="4950"/>
        </w:tabs>
      </w:pPr>
      <w:r>
        <w:t xml:space="preserve">Stockholm den </w:t>
      </w:r>
      <w:sdt>
        <w:sdtPr>
          <w:id w:val="-1225218591"/>
          <w:placeholder>
            <w:docPart w:val="9756EFCBAEDB4271AD3EB3D0EF013646"/>
          </w:placeholder>
          <w:dataBinding w:prefixMappings="xmlns:ns0='http://lp/documentinfo/RK' " w:xpath="/ns0:DocumentInfo[1]/ns0:BaseInfo[1]/ns0:HeaderDate[1]" w:storeItemID="{2BE301CC-E3C9-49B8-9CFC-C6AB0FA3FCE1}"/>
          <w:date w:fullDate="2020-12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6D24">
            <w:t>30 december 2020</w:t>
          </w:r>
        </w:sdtContent>
      </w:sdt>
      <w:r w:rsidR="00E93048">
        <w:tab/>
      </w:r>
    </w:p>
    <w:p w14:paraId="2E6A2B10" w14:textId="77777777" w:rsidR="00A9705E" w:rsidRDefault="00A9705E" w:rsidP="004C400E">
      <w:pPr>
        <w:pStyle w:val="Brdtext"/>
        <w:tabs>
          <w:tab w:val="clear" w:pos="3600"/>
          <w:tab w:val="clear" w:pos="5387"/>
          <w:tab w:val="left" w:pos="4950"/>
        </w:tabs>
      </w:pPr>
    </w:p>
    <w:p w14:paraId="599B5636" w14:textId="0ADBD43F" w:rsidR="00FF79BA" w:rsidRDefault="00E93048" w:rsidP="004C400E">
      <w:pPr>
        <w:pStyle w:val="Brdtext"/>
        <w:tabs>
          <w:tab w:val="clear" w:pos="3600"/>
          <w:tab w:val="clear" w:pos="5387"/>
          <w:tab w:val="left" w:pos="4950"/>
        </w:tabs>
      </w:pPr>
      <w:r>
        <w:t>Ann Linde</w:t>
      </w:r>
    </w:p>
    <w:p w14:paraId="3747305B" w14:textId="77777777" w:rsidR="00FF79BA" w:rsidRDefault="00FF79BA" w:rsidP="00FF79BA">
      <w:pPr>
        <w:pStyle w:val="Brdtext"/>
      </w:pPr>
    </w:p>
    <w:sectPr w:rsidR="00FF79BA" w:rsidSect="00E93048">
      <w:footerReference w:type="default" r:id="rId15"/>
      <w:headerReference w:type="first" r:id="rId16"/>
      <w:footerReference w:type="first" r:id="rId17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A525D" w14:textId="77777777" w:rsidR="00FF79BA" w:rsidRDefault="00FF79BA" w:rsidP="00A87A54">
      <w:pPr>
        <w:spacing w:after="0" w:line="240" w:lineRule="auto"/>
      </w:pPr>
      <w:r>
        <w:separator/>
      </w:r>
    </w:p>
  </w:endnote>
  <w:endnote w:type="continuationSeparator" w:id="0">
    <w:p w14:paraId="499969CD" w14:textId="77777777" w:rsidR="00FF79BA" w:rsidRDefault="00FF79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FBEE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B79C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662D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F606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F454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BFB4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ADFC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421E3C" w14:textId="77777777" w:rsidTr="00C26068">
      <w:trPr>
        <w:trHeight w:val="227"/>
      </w:trPr>
      <w:tc>
        <w:tcPr>
          <w:tcW w:w="4074" w:type="dxa"/>
        </w:tcPr>
        <w:p w14:paraId="35769A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10A2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8ED1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7DC46" w14:textId="77777777" w:rsidR="00FF79BA" w:rsidRDefault="00FF79BA" w:rsidP="00A87A54">
      <w:pPr>
        <w:spacing w:after="0" w:line="240" w:lineRule="auto"/>
      </w:pPr>
      <w:r>
        <w:separator/>
      </w:r>
    </w:p>
  </w:footnote>
  <w:footnote w:type="continuationSeparator" w:id="0">
    <w:p w14:paraId="1B686615" w14:textId="77777777" w:rsidR="00FF79BA" w:rsidRDefault="00FF79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79BA" w14:paraId="1D809463" w14:textId="77777777" w:rsidTr="00C93EBA">
      <w:trPr>
        <w:trHeight w:val="227"/>
      </w:trPr>
      <w:tc>
        <w:tcPr>
          <w:tcW w:w="5534" w:type="dxa"/>
        </w:tcPr>
        <w:p w14:paraId="26EBF57C" w14:textId="77777777" w:rsidR="00FF79BA" w:rsidRPr="007D73AB" w:rsidRDefault="00FF79BA">
          <w:pPr>
            <w:pStyle w:val="Sidhuvud"/>
          </w:pPr>
        </w:p>
      </w:tc>
      <w:tc>
        <w:tcPr>
          <w:tcW w:w="3170" w:type="dxa"/>
          <w:vAlign w:val="bottom"/>
        </w:tcPr>
        <w:p w14:paraId="45356DA3" w14:textId="77777777" w:rsidR="00FF79BA" w:rsidRPr="007D73AB" w:rsidRDefault="00FF79BA" w:rsidP="00340DE0">
          <w:pPr>
            <w:pStyle w:val="Sidhuvud"/>
          </w:pPr>
        </w:p>
      </w:tc>
      <w:tc>
        <w:tcPr>
          <w:tcW w:w="1134" w:type="dxa"/>
        </w:tcPr>
        <w:p w14:paraId="2DBBED05" w14:textId="77777777" w:rsidR="00FF79BA" w:rsidRDefault="00FF79BA" w:rsidP="005A703A">
          <w:pPr>
            <w:pStyle w:val="Sidhuvud"/>
          </w:pPr>
        </w:p>
      </w:tc>
    </w:tr>
    <w:tr w:rsidR="00FF79BA" w14:paraId="711FCF45" w14:textId="77777777" w:rsidTr="00C93EBA">
      <w:trPr>
        <w:trHeight w:val="1928"/>
      </w:trPr>
      <w:tc>
        <w:tcPr>
          <w:tcW w:w="5534" w:type="dxa"/>
        </w:tcPr>
        <w:p w14:paraId="68C95CF3" w14:textId="77777777" w:rsidR="00FF79BA" w:rsidRPr="00340DE0" w:rsidRDefault="00FF79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D82DA1" wp14:editId="475B6DED">
                <wp:extent cx="1743633" cy="505162"/>
                <wp:effectExtent l="0" t="0" r="0" b="9525"/>
                <wp:docPr id="9" name="Bildobjekt 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FFBEF5" w14:textId="77777777" w:rsidR="00FF79BA" w:rsidRPr="00710A6C" w:rsidRDefault="00FF79BA" w:rsidP="00EE3C0F">
          <w:pPr>
            <w:pStyle w:val="Sidhuvud"/>
            <w:rPr>
              <w:b/>
            </w:rPr>
          </w:pPr>
        </w:p>
        <w:p w14:paraId="614D66F6" w14:textId="77777777" w:rsidR="00FF79BA" w:rsidRDefault="00FF79BA" w:rsidP="00EE3C0F">
          <w:pPr>
            <w:pStyle w:val="Sidhuvud"/>
          </w:pPr>
        </w:p>
        <w:p w14:paraId="7173E0C7" w14:textId="77777777" w:rsidR="00FF79BA" w:rsidRDefault="00FF79BA" w:rsidP="00EE3C0F">
          <w:pPr>
            <w:pStyle w:val="Sidhuvud"/>
          </w:pPr>
        </w:p>
        <w:p w14:paraId="05832456" w14:textId="77777777" w:rsidR="00FF79BA" w:rsidRDefault="00FF79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409DBF05934CD6B59EBA69E95EDED0"/>
            </w:placeholder>
            <w:showingPlcHdr/>
            <w:dataBinding w:prefixMappings="xmlns:ns0='http://lp/documentinfo/RK' " w:xpath="/ns0:DocumentInfo[1]/ns0:BaseInfo[1]/ns0:Dnr[1]" w:storeItemID="{2BE301CC-E3C9-49B8-9CFC-C6AB0FA3FCE1}"/>
            <w:text/>
          </w:sdtPr>
          <w:sdtEndPr/>
          <w:sdtContent>
            <w:p w14:paraId="1315BC67" w14:textId="14E4865D" w:rsidR="00FF79BA" w:rsidRDefault="00E930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6C9BC21876474C99FE89EC9200914F"/>
            </w:placeholder>
            <w:showingPlcHdr/>
            <w:dataBinding w:prefixMappings="xmlns:ns0='http://lp/documentinfo/RK' " w:xpath="/ns0:DocumentInfo[1]/ns0:BaseInfo[1]/ns0:DocNumber[1]" w:storeItemID="{2BE301CC-E3C9-49B8-9CFC-C6AB0FA3FCE1}"/>
            <w:text/>
          </w:sdtPr>
          <w:sdtEndPr/>
          <w:sdtContent>
            <w:p w14:paraId="43E987FF" w14:textId="77777777" w:rsidR="00FF79BA" w:rsidRDefault="00FF79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130D89" w14:textId="77777777" w:rsidR="00FF79BA" w:rsidRDefault="00FF79BA" w:rsidP="00EE3C0F">
          <w:pPr>
            <w:pStyle w:val="Sidhuvud"/>
          </w:pPr>
        </w:p>
      </w:tc>
      <w:tc>
        <w:tcPr>
          <w:tcW w:w="1134" w:type="dxa"/>
        </w:tcPr>
        <w:p w14:paraId="02FB410D" w14:textId="77777777" w:rsidR="00FF79BA" w:rsidRDefault="00FF79BA" w:rsidP="0094502D">
          <w:pPr>
            <w:pStyle w:val="Sidhuvud"/>
          </w:pPr>
        </w:p>
        <w:p w14:paraId="7BFB41FF" w14:textId="77777777" w:rsidR="00FF79BA" w:rsidRPr="0094502D" w:rsidRDefault="00FF79BA" w:rsidP="00EC71A6">
          <w:pPr>
            <w:pStyle w:val="Sidhuvud"/>
          </w:pPr>
        </w:p>
      </w:tc>
    </w:tr>
    <w:tr w:rsidR="00FF79BA" w14:paraId="29B238E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9CA53169BE4559833A112C32E70A7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B30674" w14:textId="77777777" w:rsidR="00E93048" w:rsidRPr="00E93048" w:rsidRDefault="00E93048" w:rsidP="00340DE0">
              <w:pPr>
                <w:pStyle w:val="Sidhuvud"/>
                <w:rPr>
                  <w:b/>
                </w:rPr>
              </w:pPr>
              <w:r w:rsidRPr="00E93048">
                <w:rPr>
                  <w:b/>
                </w:rPr>
                <w:t>Utrikesdepartementet</w:t>
              </w:r>
            </w:p>
            <w:p w14:paraId="4EF9115F" w14:textId="77777777" w:rsidR="00E93048" w:rsidRDefault="00E93048" w:rsidP="00340DE0">
              <w:pPr>
                <w:pStyle w:val="Sidhuvud"/>
              </w:pPr>
              <w:r w:rsidRPr="00E93048">
                <w:t>Utrikesministern</w:t>
              </w:r>
            </w:p>
            <w:p w14:paraId="0C05BD39" w14:textId="77777777" w:rsidR="00E93048" w:rsidRDefault="00E93048" w:rsidP="00340DE0">
              <w:pPr>
                <w:pStyle w:val="Sidhuvud"/>
              </w:pPr>
            </w:p>
            <w:p w14:paraId="6C5F6FBE" w14:textId="09389C19" w:rsidR="00FF79BA" w:rsidRPr="00E93048" w:rsidRDefault="00FF79B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ACC78EA2F64805AFD195C78FA52CF1"/>
          </w:placeholder>
          <w:dataBinding w:prefixMappings="xmlns:ns0='http://lp/documentinfo/RK' " w:xpath="/ns0:DocumentInfo[1]/ns0:BaseInfo[1]/ns0:Recipient[1]" w:storeItemID="{2BE301CC-E3C9-49B8-9CFC-C6AB0FA3FCE1}"/>
          <w:text w:multiLine="1"/>
        </w:sdtPr>
        <w:sdtEndPr/>
        <w:sdtContent>
          <w:tc>
            <w:tcPr>
              <w:tcW w:w="3170" w:type="dxa"/>
            </w:tcPr>
            <w:p w14:paraId="244EB899" w14:textId="5BC92573" w:rsidR="00FF79BA" w:rsidRDefault="00E9304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B0C80B2" w14:textId="77777777" w:rsidR="00FF79BA" w:rsidRDefault="00FF79BA" w:rsidP="003E6020">
          <w:pPr>
            <w:pStyle w:val="Sidhuvud"/>
          </w:pPr>
        </w:p>
      </w:tc>
    </w:tr>
  </w:tbl>
  <w:p w14:paraId="353EDD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9CE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F7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1D2"/>
    <w:rsid w:val="00261975"/>
    <w:rsid w:val="00264503"/>
    <w:rsid w:val="00271D00"/>
    <w:rsid w:val="00274AA3"/>
    <w:rsid w:val="00275872"/>
    <w:rsid w:val="00277A4F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0F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00E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D82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9CA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AC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421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A67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7A8"/>
    <w:rsid w:val="00A2019A"/>
    <w:rsid w:val="00A23493"/>
    <w:rsid w:val="00A2416A"/>
    <w:rsid w:val="00A30E06"/>
    <w:rsid w:val="00A3270B"/>
    <w:rsid w:val="00A333A9"/>
    <w:rsid w:val="00A352B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0B"/>
    <w:rsid w:val="00A8483F"/>
    <w:rsid w:val="00A870B0"/>
    <w:rsid w:val="00A8728A"/>
    <w:rsid w:val="00A87A54"/>
    <w:rsid w:val="00A9705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95"/>
    <w:rsid w:val="00AE77EB"/>
    <w:rsid w:val="00AE7BD8"/>
    <w:rsid w:val="00AE7D02"/>
    <w:rsid w:val="00AF0BB7"/>
    <w:rsid w:val="00AF0BDE"/>
    <w:rsid w:val="00AF0EDE"/>
    <w:rsid w:val="00AF1FCA"/>
    <w:rsid w:val="00AF4853"/>
    <w:rsid w:val="00AF53B9"/>
    <w:rsid w:val="00B00702"/>
    <w:rsid w:val="00B0110B"/>
    <w:rsid w:val="00B0234E"/>
    <w:rsid w:val="00B03CA5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72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9A8"/>
    <w:rsid w:val="00C36E3A"/>
    <w:rsid w:val="00C37A77"/>
    <w:rsid w:val="00C41141"/>
    <w:rsid w:val="00C449AD"/>
    <w:rsid w:val="00C44E30"/>
    <w:rsid w:val="00C461E6"/>
    <w:rsid w:val="00C46D24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6FB"/>
    <w:rsid w:val="00D72719"/>
    <w:rsid w:val="00D73F9D"/>
    <w:rsid w:val="00D74B7C"/>
    <w:rsid w:val="00D75E4A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58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048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360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6F2"/>
    <w:rsid w:val="00F96B28"/>
    <w:rsid w:val="00FA1564"/>
    <w:rsid w:val="00FA41B4"/>
    <w:rsid w:val="00FA46BD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50A"/>
    <w:rsid w:val="00FF0538"/>
    <w:rsid w:val="00FF5B88"/>
    <w:rsid w:val="00FF6BA9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95016E"/>
  <w15:docId w15:val="{1265E289-52DC-4059-9D39-C2F410A3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409DBF05934CD6B59EBA69E95ED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EE84B-51A6-4FB2-9980-C252A1A402F0}"/>
      </w:docPartPr>
      <w:docPartBody>
        <w:p w:rsidR="00776178" w:rsidRDefault="00E03122" w:rsidP="00E03122">
          <w:pPr>
            <w:pStyle w:val="27409DBF05934CD6B59EBA69E95EDE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6C9BC21876474C99FE89EC92009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C636A-992C-47F2-A315-9F8213E71535}"/>
      </w:docPartPr>
      <w:docPartBody>
        <w:p w:rsidR="00776178" w:rsidRDefault="00E03122" w:rsidP="00E03122">
          <w:pPr>
            <w:pStyle w:val="246C9BC21876474C99FE89EC920091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9CA53169BE4559833A112C32E70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0C9B5-0A17-456E-9497-5142A5729BC8}"/>
      </w:docPartPr>
      <w:docPartBody>
        <w:p w:rsidR="00776178" w:rsidRDefault="00E03122" w:rsidP="00E03122">
          <w:pPr>
            <w:pStyle w:val="1A9CA53169BE4559833A112C32E70A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ACC78EA2F64805AFD195C78FA52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FB60E-425D-47AD-8D67-F0715EB0BDE1}"/>
      </w:docPartPr>
      <w:docPartBody>
        <w:p w:rsidR="00776178" w:rsidRDefault="00E03122" w:rsidP="00E03122">
          <w:pPr>
            <w:pStyle w:val="9CACC78EA2F64805AFD195C78FA52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56EFCBAEDB4271AD3EB3D0EF013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EA8B0-9568-42AD-8ECD-2E965D3D67F6}"/>
      </w:docPartPr>
      <w:docPartBody>
        <w:p w:rsidR="00776178" w:rsidRDefault="00E03122" w:rsidP="00E03122">
          <w:pPr>
            <w:pStyle w:val="9756EFCBAEDB4271AD3EB3D0EF0136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22"/>
    <w:rsid w:val="00776178"/>
    <w:rsid w:val="00E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8BDA229CB547A1AED83DD3241A5EC5">
    <w:name w:val="9D8BDA229CB547A1AED83DD3241A5EC5"/>
    <w:rsid w:val="00E03122"/>
  </w:style>
  <w:style w:type="character" w:styleId="Platshllartext">
    <w:name w:val="Placeholder Text"/>
    <w:basedOn w:val="Standardstycketeckensnitt"/>
    <w:uiPriority w:val="99"/>
    <w:semiHidden/>
    <w:rsid w:val="00E03122"/>
    <w:rPr>
      <w:noProof w:val="0"/>
      <w:color w:val="808080"/>
    </w:rPr>
  </w:style>
  <w:style w:type="paragraph" w:customStyle="1" w:styleId="D78D715A63E34396BE32AC2B9A03B017">
    <w:name w:val="D78D715A63E34396BE32AC2B9A03B017"/>
    <w:rsid w:val="00E03122"/>
  </w:style>
  <w:style w:type="paragraph" w:customStyle="1" w:styleId="98EE161A7CE2403797D74D46713EC20F">
    <w:name w:val="98EE161A7CE2403797D74D46713EC20F"/>
    <w:rsid w:val="00E03122"/>
  </w:style>
  <w:style w:type="paragraph" w:customStyle="1" w:styleId="3F889EDACADD4C789AFE537D6C4D4AA6">
    <w:name w:val="3F889EDACADD4C789AFE537D6C4D4AA6"/>
    <w:rsid w:val="00E03122"/>
  </w:style>
  <w:style w:type="paragraph" w:customStyle="1" w:styleId="27409DBF05934CD6B59EBA69E95EDED0">
    <w:name w:val="27409DBF05934CD6B59EBA69E95EDED0"/>
    <w:rsid w:val="00E03122"/>
  </w:style>
  <w:style w:type="paragraph" w:customStyle="1" w:styleId="246C9BC21876474C99FE89EC9200914F">
    <w:name w:val="246C9BC21876474C99FE89EC9200914F"/>
    <w:rsid w:val="00E03122"/>
  </w:style>
  <w:style w:type="paragraph" w:customStyle="1" w:styleId="8AFD862FB304437AA3953227218EC268">
    <w:name w:val="8AFD862FB304437AA3953227218EC268"/>
    <w:rsid w:val="00E03122"/>
  </w:style>
  <w:style w:type="paragraph" w:customStyle="1" w:styleId="F08D30E61E944AB3AE0B7E8D643FDE3E">
    <w:name w:val="F08D30E61E944AB3AE0B7E8D643FDE3E"/>
    <w:rsid w:val="00E03122"/>
  </w:style>
  <w:style w:type="paragraph" w:customStyle="1" w:styleId="9922349DBE3E4AAD8399D477EEF1CF31">
    <w:name w:val="9922349DBE3E4AAD8399D477EEF1CF31"/>
    <w:rsid w:val="00E03122"/>
  </w:style>
  <w:style w:type="paragraph" w:customStyle="1" w:styleId="1A9CA53169BE4559833A112C32E70A78">
    <w:name w:val="1A9CA53169BE4559833A112C32E70A78"/>
    <w:rsid w:val="00E03122"/>
  </w:style>
  <w:style w:type="paragraph" w:customStyle="1" w:styleId="9CACC78EA2F64805AFD195C78FA52CF1">
    <w:name w:val="9CACC78EA2F64805AFD195C78FA52CF1"/>
    <w:rsid w:val="00E03122"/>
  </w:style>
  <w:style w:type="paragraph" w:customStyle="1" w:styleId="246C9BC21876474C99FE89EC9200914F1">
    <w:name w:val="246C9BC21876474C99FE89EC9200914F1"/>
    <w:rsid w:val="00E031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9CA53169BE4559833A112C32E70A781">
    <w:name w:val="1A9CA53169BE4559833A112C32E70A781"/>
    <w:rsid w:val="00E031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3AADA2EBC24D58A15DBC81B401141A">
    <w:name w:val="1F3AADA2EBC24D58A15DBC81B401141A"/>
    <w:rsid w:val="00E03122"/>
  </w:style>
  <w:style w:type="paragraph" w:customStyle="1" w:styleId="EC5F8D1FA5584321A17034580BEAA04A">
    <w:name w:val="EC5F8D1FA5584321A17034580BEAA04A"/>
    <w:rsid w:val="00E03122"/>
  </w:style>
  <w:style w:type="paragraph" w:customStyle="1" w:styleId="49362DC53BDD4041AF41DD8E769FB538">
    <w:name w:val="49362DC53BDD4041AF41DD8E769FB538"/>
    <w:rsid w:val="00E03122"/>
  </w:style>
  <w:style w:type="paragraph" w:customStyle="1" w:styleId="E71E620D8FE54E61A1ADA5507216CC3E">
    <w:name w:val="E71E620D8FE54E61A1ADA5507216CC3E"/>
    <w:rsid w:val="00E03122"/>
  </w:style>
  <w:style w:type="paragraph" w:customStyle="1" w:styleId="BC691AB765564EF9A5A1BBA20A6D410D">
    <w:name w:val="BC691AB765564EF9A5A1BBA20A6D410D"/>
    <w:rsid w:val="00E03122"/>
  </w:style>
  <w:style w:type="paragraph" w:customStyle="1" w:styleId="9756EFCBAEDB4271AD3EB3D0EF013646">
    <w:name w:val="9756EFCBAEDB4271AD3EB3D0EF013646"/>
    <w:rsid w:val="00E03122"/>
  </w:style>
  <w:style w:type="paragraph" w:customStyle="1" w:styleId="658479CAAFE9493BA601FA111FF6D304">
    <w:name w:val="658479CAAFE9493BA601FA111FF6D304"/>
    <w:rsid w:val="00E03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2020-12-30T00:00:00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2020-12-30T00:00:00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SY2CVNDC5XDY-369191429-14279</_dlc_DocId>
    <_dlc_DocIdUrl xmlns="a9ec56ab-dea3-443b-ae99-35f2199b5204">
      <Url>https://dhs.sp.regeringskansliet.se/yta/ud-mk_ur/_layouts/15/DocIdRedir.aspx?ID=SY2CVNDC5XDY-369191429-14279</Url>
      <Description>SY2CVNDC5XDY-369191429-14279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dadd6d22-51f9-4d24-bd48-f85f98e00a80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8E01-A84C-41C6-A45F-09136C21FAD8}"/>
</file>

<file path=customXml/itemProps2.xml><?xml version="1.0" encoding="utf-8"?>
<ds:datastoreItem xmlns:ds="http://schemas.openxmlformats.org/officeDocument/2006/customXml" ds:itemID="{2BE301CC-E3C9-49B8-9CFC-C6AB0FA3FCE1}"/>
</file>

<file path=customXml/itemProps3.xml><?xml version="1.0" encoding="utf-8"?>
<ds:datastoreItem xmlns:ds="http://schemas.openxmlformats.org/officeDocument/2006/customXml" ds:itemID="{2FDDC30B-B42D-46E6-861B-556AA657003E}"/>
</file>

<file path=customXml/itemProps4.xml><?xml version="1.0" encoding="utf-8"?>
<ds:datastoreItem xmlns:ds="http://schemas.openxmlformats.org/officeDocument/2006/customXml" ds:itemID="{D431B8DC-B708-44A9-A9A6-E17B8F7860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E301CC-E3C9-49B8-9CFC-C6AB0FA3FCE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157FAD0-068D-4AD7-A969-CD45D2D030D8}">
  <ds:schemaRefs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18f3d968-6251-40b0-9f11-012b293496c2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157FAD0-068D-4AD7-A969-CD45D2D030D8}"/>
</file>

<file path=customXml/itemProps8.xml><?xml version="1.0" encoding="utf-8"?>
<ds:datastoreItem xmlns:ds="http://schemas.openxmlformats.org/officeDocument/2006/customXml" ds:itemID="{9C01567F-2B98-4F73-9BA0-23DB3105C6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1067 Anders Österberg (S) Armeniska krigsfångar.docx</dc:title>
  <dc:subject/>
  <dc:creator>Samira Zayane</dc:creator>
  <cp:keywords/>
  <dc:description/>
  <cp:lastModifiedBy>Eva-Lena Gustafsson</cp:lastModifiedBy>
  <cp:revision>2</cp:revision>
  <dcterms:created xsi:type="dcterms:W3CDTF">2020-12-30T11:17:00Z</dcterms:created>
  <dcterms:modified xsi:type="dcterms:W3CDTF">2020-12-30T11:17:00Z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e83e0066-ef85-4a0e-a06b-4be3e57100a6</vt:lpwstr>
  </property>
  <property fmtid="{D5CDD505-2E9C-101B-9397-08002B2CF9AE}" pid="7" name="c9cd366cc722410295b9eacffbd73909">
    <vt:lpwstr/>
  </property>
</Properties>
</file>