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88906" w14:textId="77777777" w:rsidR="00ED6823" w:rsidRDefault="00ED6823" w:rsidP="00DA0661">
      <w:pPr>
        <w:pStyle w:val="Rubrik"/>
      </w:pPr>
      <w:bookmarkStart w:id="0" w:name="Start"/>
      <w:bookmarkEnd w:id="0"/>
      <w:r>
        <w:t>Svar på fråga 20</w:t>
      </w:r>
      <w:r w:rsidR="00C90C29">
        <w:t>20</w:t>
      </w:r>
      <w:r>
        <w:t>/</w:t>
      </w:r>
      <w:r w:rsidR="00C90C29" w:rsidRPr="00C90C29">
        <w:t>21:391</w:t>
      </w:r>
      <w:r w:rsidR="00FE5C5A">
        <w:t xml:space="preserve"> </w:t>
      </w:r>
      <w:r>
        <w:t>av Martina Johansson (C)</w:t>
      </w:r>
      <w:r>
        <w:br/>
      </w:r>
      <w:r w:rsidRPr="00ED6823">
        <w:t>Utredning av fiberinstallatörer och deras regelefterlevnad</w:t>
      </w:r>
    </w:p>
    <w:p w14:paraId="6E6D75A8" w14:textId="77777777" w:rsidR="00ED6823" w:rsidRDefault="00ED6823" w:rsidP="00C90C29">
      <w:pPr>
        <w:pStyle w:val="Brdtext"/>
      </w:pPr>
      <w:r>
        <w:t>Martina Johansson har</w:t>
      </w:r>
      <w:r w:rsidR="00B3588A">
        <w:t xml:space="preserve"> </w:t>
      </w:r>
      <w:r>
        <w:t>fråga</w:t>
      </w:r>
      <w:r w:rsidR="00E6260A">
        <w:t>t</w:t>
      </w:r>
      <w:r w:rsidR="00B3588A">
        <w:t xml:space="preserve"> </w:t>
      </w:r>
      <w:r>
        <w:t>mig</w:t>
      </w:r>
      <w:r w:rsidR="005934FF">
        <w:t xml:space="preserve"> </w:t>
      </w:r>
      <w:r w:rsidR="00C90C29">
        <w:t>om jag avser att följa upp hur fiberinstallatörer lever upp till gällande regler, ”Robust fiber”, om hur fiber ska grävas ned vid installationer på annat sätt än att implementera EU:s direktiv, genom att vara mer proaktiv, som hon anser att jag antytt vid frågestund</w:t>
      </w:r>
      <w:r w:rsidR="00E6260A">
        <w:t>en i riksdagen</w:t>
      </w:r>
      <w:r w:rsidR="00C90C29">
        <w:t xml:space="preserve"> den </w:t>
      </w:r>
      <w:r w:rsidR="00C90C29" w:rsidRPr="00C90C29">
        <w:t>22 oktober</w:t>
      </w:r>
      <w:r w:rsidR="00C90C29">
        <w:t>.</w:t>
      </w:r>
    </w:p>
    <w:p w14:paraId="78479CFF" w14:textId="77777777" w:rsidR="00E6260A" w:rsidRDefault="00470ECD" w:rsidP="00B3588A">
      <w:pPr>
        <w:pStyle w:val="Brdtext"/>
      </w:pPr>
      <w:r>
        <w:t>Det finns</w:t>
      </w:r>
      <w:r w:rsidR="00B3588A">
        <w:t xml:space="preserve"> </w:t>
      </w:r>
      <w:r>
        <w:t xml:space="preserve">bestämmelser om </w:t>
      </w:r>
      <w:r w:rsidRPr="00BE6990">
        <w:t>driftstörningar och avbrott</w:t>
      </w:r>
      <w:r>
        <w:t xml:space="preserve"> </w:t>
      </w:r>
      <w:r w:rsidR="00ED08E8">
        <w:t>i lag</w:t>
      </w:r>
      <w:r w:rsidR="00E6260A">
        <w:t>en</w:t>
      </w:r>
      <w:r w:rsidR="00ED08E8">
        <w:t xml:space="preserve"> (2003:389) om elektronisk kommunikation (LEK)</w:t>
      </w:r>
      <w:r w:rsidR="00C90C29">
        <w:t>.</w:t>
      </w:r>
      <w:r w:rsidR="00B3588A">
        <w:t xml:space="preserve"> Post- och telestyrelsen (PTS) ansvarar för tillsyn </w:t>
      </w:r>
      <w:r w:rsidR="003A3721">
        <w:t>av</w:t>
      </w:r>
      <w:r w:rsidR="00B3588A">
        <w:t xml:space="preserve"> </w:t>
      </w:r>
      <w:r w:rsidR="00E6260A">
        <w:t>hur reglerna efterlevs</w:t>
      </w:r>
      <w:r w:rsidR="00B3588A">
        <w:t xml:space="preserve">. </w:t>
      </w:r>
      <w:r w:rsidR="00B3588A" w:rsidRPr="00B3588A">
        <w:t>PTS kan inleda tillsyn i samband med avbrott eller allvarliga återkommande störningar.</w:t>
      </w:r>
      <w:r w:rsidR="00B3588A">
        <w:t xml:space="preserve"> </w:t>
      </w:r>
      <w:r w:rsidR="003A3721" w:rsidRPr="003A3721">
        <w:t xml:space="preserve">Vid tillsyn görs bland annat en genomgång av de incidenter som inträffat, samt </w:t>
      </w:r>
      <w:r w:rsidR="00E6260A">
        <w:t xml:space="preserve">en </w:t>
      </w:r>
      <w:r w:rsidR="003A3721" w:rsidRPr="003A3721">
        <w:t>genomgång av rutinerna för incidentrapportering.</w:t>
      </w:r>
      <w:r w:rsidR="003A4B56">
        <w:t xml:space="preserve"> </w:t>
      </w:r>
    </w:p>
    <w:p w14:paraId="6E5EE349" w14:textId="77777777" w:rsidR="00805CCF" w:rsidRDefault="00805CCF" w:rsidP="00B3588A">
      <w:pPr>
        <w:pStyle w:val="Brdtext"/>
      </w:pPr>
      <w:r>
        <w:t xml:space="preserve">PTS tillsynsarbete inriktas normalt på att åstadkomma förbättringar på marknaden snarare än att ingripa mot tidigare fel och brister. Detta är dock inte alltid tillräckligt för att målen med LEK ska kunna uppnås. </w:t>
      </w:r>
      <w:r w:rsidR="00F27CF2">
        <w:t>D</w:t>
      </w:r>
      <w:r>
        <w:t xml:space="preserve">et </w:t>
      </w:r>
      <w:r w:rsidR="00F27CF2">
        <w:t xml:space="preserve">förekommer </w:t>
      </w:r>
      <w:r>
        <w:t xml:space="preserve">att incidenter upprepas för att företaget inte vidtagit den åtgärd som behövdes från början. Företaget har då vidtagit en billigare eller mindre tidskrävande åtgärd än vad som egentligen behövdes, trots vetskap om att det antagligen var otillräckligt. Detta är särskilt allvarligt, och kan mer effektivt förebyggas genom andra sanktioner än förelägganden vid vite för att åtgärda brister i verksamheten framåt i tiden. För att komma till rätta med detta föreslås i </w:t>
      </w:r>
      <w:r w:rsidR="00E6260A">
        <w:t>p</w:t>
      </w:r>
      <w:r>
        <w:t>romemoria</w:t>
      </w:r>
      <w:r w:rsidR="00E6260A">
        <w:t>n</w:t>
      </w:r>
      <w:r>
        <w:t xml:space="preserve"> Genomförande av direktivet om inrättande av en kodex för elektronisk kommunikation</w:t>
      </w:r>
      <w:r w:rsidR="0009788E">
        <w:t>”</w:t>
      </w:r>
      <w:r w:rsidR="00470ECD">
        <w:t xml:space="preserve"> (s. 361 </w:t>
      </w:r>
      <w:proofErr w:type="spellStart"/>
      <w:r w:rsidR="00470ECD">
        <w:t>ff</w:t>
      </w:r>
      <w:proofErr w:type="spellEnd"/>
      <w:r w:rsidR="00470ECD">
        <w:t>)</w:t>
      </w:r>
      <w:r>
        <w:t xml:space="preserve"> att ett sanktionsavgiftssystem införs. PTS föreslås få möjlighet att ta ut en sanktionsavgift av den som inte uppfyller kraven i den nya lagen och i </w:t>
      </w:r>
      <w:r>
        <w:lastRenderedPageBreak/>
        <w:t>föreskrifter som har meddelats med stöd av lagen bl.a. när det gäller att vidta åtgärder för att hantera risker som hotar säkerheten i nät och tjänster.</w:t>
      </w:r>
      <w:r w:rsidR="0009788E">
        <w:t xml:space="preserve"> </w:t>
      </w:r>
      <w:r w:rsidRPr="00970F9C">
        <w:t xml:space="preserve">Förslaget har remissbehandlats och </w:t>
      </w:r>
      <w:r>
        <w:t xml:space="preserve">bereds nu inom Regeringskansliet. </w:t>
      </w:r>
    </w:p>
    <w:p w14:paraId="49426313" w14:textId="77777777" w:rsidR="003A4B56" w:rsidRPr="003A4B56" w:rsidRDefault="00470ECD" w:rsidP="00693F95">
      <w:pPr>
        <w:pStyle w:val="Brdtext"/>
      </w:pPr>
      <w:r>
        <w:t>Den</w:t>
      </w:r>
      <w:r w:rsidR="0069233D">
        <w:t xml:space="preserve"> </w:t>
      </w:r>
      <w:r w:rsidR="003A4B56" w:rsidRPr="003A4B56">
        <w:t>certifieringsmekanism</w:t>
      </w:r>
      <w:r>
        <w:t xml:space="preserve"> som finns</w:t>
      </w:r>
      <w:r w:rsidR="003A4B56" w:rsidRPr="003A4B56">
        <w:t xml:space="preserve"> inom Robust fiber</w:t>
      </w:r>
      <w:r>
        <w:t xml:space="preserve"> </w:t>
      </w:r>
      <w:r w:rsidR="000A69AE">
        <w:t>utgör</w:t>
      </w:r>
      <w:r w:rsidR="00963538">
        <w:t xml:space="preserve"> </w:t>
      </w:r>
      <w:r w:rsidR="00701C0D">
        <w:t xml:space="preserve">branschregler </w:t>
      </w:r>
      <w:r>
        <w:t>på området</w:t>
      </w:r>
      <w:r w:rsidR="000A69AE">
        <w:t>.</w:t>
      </w:r>
      <w:r w:rsidR="00701C0D">
        <w:t xml:space="preserve"> </w:t>
      </w:r>
      <w:r w:rsidR="000A69AE">
        <w:t>R</w:t>
      </w:r>
      <w:r w:rsidR="00701C0D">
        <w:t xml:space="preserve">egeringen ansvarar </w:t>
      </w:r>
      <w:r w:rsidR="00BD2D61">
        <w:t xml:space="preserve">inte </w:t>
      </w:r>
      <w:r w:rsidR="00701C0D">
        <w:t>för</w:t>
      </w:r>
      <w:r w:rsidR="000A69AE">
        <w:t xml:space="preserve"> dessa</w:t>
      </w:r>
      <w:r w:rsidR="003126DE">
        <w:t xml:space="preserve">. </w:t>
      </w:r>
      <w:r w:rsidR="0069233D">
        <w:t xml:space="preserve">Ett </w:t>
      </w:r>
      <w:r w:rsidR="003A4B56" w:rsidRPr="003A4B56">
        <w:t>certifi</w:t>
      </w:r>
      <w:r w:rsidR="00BD2D61">
        <w:t>kat</w:t>
      </w:r>
      <w:r w:rsidR="003A4B56" w:rsidRPr="003A4B56">
        <w:t xml:space="preserve"> </w:t>
      </w:r>
      <w:r w:rsidR="0069233D">
        <w:t xml:space="preserve">innebär </w:t>
      </w:r>
      <w:r w:rsidR="003A4B56" w:rsidRPr="003A4B56">
        <w:t xml:space="preserve">en garanti att en viss kvalitetsnivå uppnås för de som önskar köpa entreprenad- och anläggningstjänster samt nätägare som vill garantera att nätet byggs med en viss kvalitet. Certifieringen följs upp av ett ackrediterat företag, dels genom löpande stickprovskontroller, dels i samband med att certifieringen löper ut efter en femårsperiod. Därtill kan Svenska Stadsnätsföreningen </w:t>
      </w:r>
      <w:proofErr w:type="spellStart"/>
      <w:r w:rsidR="003A4B56" w:rsidRPr="003A4B56">
        <w:t>SSNf</w:t>
      </w:r>
      <w:proofErr w:type="spellEnd"/>
      <w:r w:rsidR="003A4B56" w:rsidRPr="003A4B56">
        <w:t xml:space="preserve">) efter anmälan mot ett visst företag initiera kontroll. </w:t>
      </w:r>
    </w:p>
    <w:p w14:paraId="12DFBDFA" w14:textId="51DD6E77" w:rsidR="00B3588A" w:rsidRDefault="00D36918" w:rsidP="00B3588A">
      <w:pPr>
        <w:pStyle w:val="Brdtext"/>
      </w:pPr>
      <w:r>
        <w:t xml:space="preserve">Regeringen följer utvecklingen på området noga. </w:t>
      </w:r>
      <w:r w:rsidR="00CD6129">
        <w:t xml:space="preserve">Om regeringen </w:t>
      </w:r>
      <w:r>
        <w:t xml:space="preserve">skulle </w:t>
      </w:r>
      <w:r w:rsidR="00CD6129">
        <w:t>finn</w:t>
      </w:r>
      <w:r>
        <w:t>a</w:t>
      </w:r>
      <w:r w:rsidR="00CD6129">
        <w:t xml:space="preserve"> att dessa mekanismer</w:t>
      </w:r>
      <w:r w:rsidR="00E54CEB">
        <w:t xml:space="preserve"> sammantaget</w:t>
      </w:r>
      <w:r w:rsidR="00CD6129">
        <w:t xml:space="preserve"> är otillräckliga kan</w:t>
      </w:r>
      <w:r w:rsidR="00F26026">
        <w:t xml:space="preserve"> ytterligare åtgärder komma att </w:t>
      </w:r>
      <w:r w:rsidR="00E54CEB">
        <w:t xml:space="preserve">övervägas. </w:t>
      </w:r>
    </w:p>
    <w:p w14:paraId="2C87CCC7" w14:textId="77777777" w:rsidR="00ED6823" w:rsidRDefault="00ED6823" w:rsidP="006A12F1">
      <w:pPr>
        <w:pStyle w:val="Brdtext"/>
      </w:pPr>
      <w:r>
        <w:t xml:space="preserve">Stockholm den </w:t>
      </w:r>
      <w:sdt>
        <w:sdtPr>
          <w:id w:val="-1225218591"/>
          <w:placeholder>
            <w:docPart w:val="2D244F3C1D3E44F6A9D03BF11CC98B73"/>
          </w:placeholder>
          <w:dataBinding w:prefixMappings="xmlns:ns0='http://lp/documentinfo/RK' " w:xpath="/ns0:DocumentInfo[1]/ns0:BaseInfo[1]/ns0:HeaderDate[1]" w:storeItemID="{21ED2919-E853-4476-A347-4F3B768216AD}"/>
          <w:date w:fullDate="2020-11-18T00:00:00Z">
            <w:dateFormat w:val="d MMMM yyyy"/>
            <w:lid w:val="sv-SE"/>
            <w:storeMappedDataAs w:val="dateTime"/>
            <w:calendar w:val="gregorian"/>
          </w:date>
        </w:sdtPr>
        <w:sdtEndPr/>
        <w:sdtContent>
          <w:r w:rsidR="00B3588A">
            <w:t>18 november 2020</w:t>
          </w:r>
        </w:sdtContent>
      </w:sdt>
    </w:p>
    <w:p w14:paraId="70C7C788" w14:textId="77777777" w:rsidR="00ED6823" w:rsidRDefault="00ED6823" w:rsidP="004E7A8F">
      <w:pPr>
        <w:pStyle w:val="Brdtextutanavstnd"/>
      </w:pPr>
    </w:p>
    <w:p w14:paraId="3B3E930F" w14:textId="77777777" w:rsidR="00ED6823" w:rsidRDefault="00ED6823" w:rsidP="004E7A8F">
      <w:pPr>
        <w:pStyle w:val="Brdtextutanavstnd"/>
      </w:pPr>
    </w:p>
    <w:p w14:paraId="6A9C7A97" w14:textId="77777777" w:rsidR="00ED6823" w:rsidRDefault="00ED6823" w:rsidP="004E7A8F">
      <w:pPr>
        <w:pStyle w:val="Brdtextutanavstnd"/>
      </w:pPr>
    </w:p>
    <w:p w14:paraId="1017F263" w14:textId="77777777" w:rsidR="00ED6823" w:rsidRPr="00DB48AB" w:rsidRDefault="00B3588A" w:rsidP="00DB48AB">
      <w:pPr>
        <w:pStyle w:val="Brdtext"/>
      </w:pPr>
      <w:r>
        <w:t>Anders Ygeman</w:t>
      </w:r>
    </w:p>
    <w:sectPr w:rsidR="00ED6823"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BED9F" w14:textId="77777777" w:rsidR="00923ACC" w:rsidRDefault="00923ACC" w:rsidP="00A87A54">
      <w:pPr>
        <w:spacing w:after="0" w:line="240" w:lineRule="auto"/>
      </w:pPr>
      <w:r>
        <w:separator/>
      </w:r>
    </w:p>
  </w:endnote>
  <w:endnote w:type="continuationSeparator" w:id="0">
    <w:p w14:paraId="4397502F" w14:textId="77777777" w:rsidR="00923ACC" w:rsidRDefault="00923AC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0AE99" w14:textId="77777777" w:rsidR="00D05AC1" w:rsidRDefault="00D05A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D7770C" w14:textId="77777777" w:rsidTr="006A26EC">
      <w:trPr>
        <w:trHeight w:val="227"/>
        <w:jc w:val="right"/>
      </w:trPr>
      <w:tc>
        <w:tcPr>
          <w:tcW w:w="708" w:type="dxa"/>
          <w:vAlign w:val="bottom"/>
        </w:tcPr>
        <w:p w14:paraId="3C43B08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FC394B" w14:textId="77777777" w:rsidTr="006A26EC">
      <w:trPr>
        <w:trHeight w:val="850"/>
        <w:jc w:val="right"/>
      </w:trPr>
      <w:tc>
        <w:tcPr>
          <w:tcW w:w="708" w:type="dxa"/>
          <w:vAlign w:val="bottom"/>
        </w:tcPr>
        <w:p w14:paraId="63FEB896" w14:textId="77777777" w:rsidR="005606BC" w:rsidRPr="00347E11" w:rsidRDefault="005606BC" w:rsidP="005606BC">
          <w:pPr>
            <w:pStyle w:val="Sidfot"/>
            <w:spacing w:line="276" w:lineRule="auto"/>
            <w:jc w:val="right"/>
          </w:pPr>
        </w:p>
      </w:tc>
    </w:tr>
  </w:tbl>
  <w:p w14:paraId="102ED42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FC4E693" w14:textId="77777777" w:rsidTr="001F4302">
      <w:trPr>
        <w:trHeight w:val="510"/>
      </w:trPr>
      <w:tc>
        <w:tcPr>
          <w:tcW w:w="8525" w:type="dxa"/>
          <w:gridSpan w:val="2"/>
          <w:vAlign w:val="bottom"/>
        </w:tcPr>
        <w:p w14:paraId="143B3DF7" w14:textId="77777777" w:rsidR="00347E11" w:rsidRPr="00347E11" w:rsidRDefault="00347E11" w:rsidP="00347E11">
          <w:pPr>
            <w:pStyle w:val="Sidfot"/>
            <w:rPr>
              <w:sz w:val="8"/>
            </w:rPr>
          </w:pPr>
        </w:p>
      </w:tc>
    </w:tr>
    <w:tr w:rsidR="00093408" w:rsidRPr="00EE3C0F" w14:paraId="4434A605" w14:textId="77777777" w:rsidTr="00C26068">
      <w:trPr>
        <w:trHeight w:val="227"/>
      </w:trPr>
      <w:tc>
        <w:tcPr>
          <w:tcW w:w="4074" w:type="dxa"/>
        </w:tcPr>
        <w:p w14:paraId="7FCE77EE" w14:textId="77777777" w:rsidR="00347E11" w:rsidRPr="00F53AEA" w:rsidRDefault="00347E11" w:rsidP="00C26068">
          <w:pPr>
            <w:pStyle w:val="Sidfot"/>
            <w:spacing w:line="276" w:lineRule="auto"/>
          </w:pPr>
        </w:p>
      </w:tc>
      <w:tc>
        <w:tcPr>
          <w:tcW w:w="4451" w:type="dxa"/>
        </w:tcPr>
        <w:p w14:paraId="2EDBE032" w14:textId="77777777" w:rsidR="00093408" w:rsidRPr="00F53AEA" w:rsidRDefault="00093408" w:rsidP="00F53AEA">
          <w:pPr>
            <w:pStyle w:val="Sidfot"/>
            <w:spacing w:line="276" w:lineRule="auto"/>
          </w:pPr>
        </w:p>
      </w:tc>
    </w:tr>
  </w:tbl>
  <w:p w14:paraId="32D1EF1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3C842" w14:textId="77777777" w:rsidR="00923ACC" w:rsidRDefault="00923ACC" w:rsidP="00A87A54">
      <w:pPr>
        <w:spacing w:after="0" w:line="240" w:lineRule="auto"/>
      </w:pPr>
      <w:r>
        <w:separator/>
      </w:r>
    </w:p>
  </w:footnote>
  <w:footnote w:type="continuationSeparator" w:id="0">
    <w:p w14:paraId="0AE45A7F" w14:textId="77777777" w:rsidR="00923ACC" w:rsidRDefault="00923AC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A2DB7" w14:textId="77777777" w:rsidR="00D05AC1" w:rsidRDefault="00D05A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16D68" w14:textId="77777777" w:rsidR="00D05AC1" w:rsidRDefault="00D05AC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D6823" w14:paraId="7CEDB128" w14:textId="77777777" w:rsidTr="00C93EBA">
      <w:trPr>
        <w:trHeight w:val="227"/>
      </w:trPr>
      <w:tc>
        <w:tcPr>
          <w:tcW w:w="5534" w:type="dxa"/>
        </w:tcPr>
        <w:p w14:paraId="4F5DB457" w14:textId="77777777" w:rsidR="00ED6823" w:rsidRPr="007D73AB" w:rsidRDefault="00ED6823">
          <w:pPr>
            <w:pStyle w:val="Sidhuvud"/>
          </w:pPr>
        </w:p>
      </w:tc>
      <w:tc>
        <w:tcPr>
          <w:tcW w:w="3170" w:type="dxa"/>
          <w:vAlign w:val="bottom"/>
        </w:tcPr>
        <w:p w14:paraId="58DC3E01" w14:textId="77777777" w:rsidR="00ED6823" w:rsidRPr="007D73AB" w:rsidRDefault="00ED6823" w:rsidP="00340DE0">
          <w:pPr>
            <w:pStyle w:val="Sidhuvud"/>
          </w:pPr>
        </w:p>
      </w:tc>
      <w:tc>
        <w:tcPr>
          <w:tcW w:w="1134" w:type="dxa"/>
        </w:tcPr>
        <w:p w14:paraId="14438262" w14:textId="77777777" w:rsidR="00ED6823" w:rsidRDefault="00ED6823" w:rsidP="005A703A">
          <w:pPr>
            <w:pStyle w:val="Sidhuvud"/>
          </w:pPr>
        </w:p>
      </w:tc>
    </w:tr>
    <w:tr w:rsidR="00ED6823" w14:paraId="063D7D39" w14:textId="77777777" w:rsidTr="00C93EBA">
      <w:trPr>
        <w:trHeight w:val="1928"/>
      </w:trPr>
      <w:tc>
        <w:tcPr>
          <w:tcW w:w="5534" w:type="dxa"/>
        </w:tcPr>
        <w:p w14:paraId="45B23747" w14:textId="77777777" w:rsidR="00ED6823" w:rsidRPr="00340DE0" w:rsidRDefault="00ED6823" w:rsidP="00340DE0">
          <w:pPr>
            <w:pStyle w:val="Sidhuvud"/>
          </w:pPr>
          <w:r>
            <w:rPr>
              <w:noProof/>
            </w:rPr>
            <w:drawing>
              <wp:inline distT="0" distB="0" distL="0" distR="0" wp14:anchorId="673D05F4" wp14:editId="2B1A507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0FF806C" w14:textId="77777777" w:rsidR="00ED6823" w:rsidRPr="00710A6C" w:rsidRDefault="00ED6823" w:rsidP="00EE3C0F">
          <w:pPr>
            <w:pStyle w:val="Sidhuvud"/>
            <w:rPr>
              <w:b/>
            </w:rPr>
          </w:pPr>
        </w:p>
        <w:p w14:paraId="44EEA313" w14:textId="77777777" w:rsidR="00ED6823" w:rsidRDefault="00ED6823" w:rsidP="00EE3C0F">
          <w:pPr>
            <w:pStyle w:val="Sidhuvud"/>
          </w:pPr>
        </w:p>
        <w:p w14:paraId="11F2E2B4" w14:textId="77777777" w:rsidR="00ED6823" w:rsidRDefault="00ED6823" w:rsidP="00EE3C0F">
          <w:pPr>
            <w:pStyle w:val="Sidhuvud"/>
          </w:pPr>
        </w:p>
        <w:p w14:paraId="2DEFBBDA" w14:textId="77777777" w:rsidR="00ED6823" w:rsidRDefault="00ED6823" w:rsidP="00EE3C0F">
          <w:pPr>
            <w:pStyle w:val="Sidhuvud"/>
          </w:pPr>
        </w:p>
        <w:sdt>
          <w:sdtPr>
            <w:alias w:val="Dnr"/>
            <w:tag w:val="ccRKShow_Dnr"/>
            <w:id w:val="-829283628"/>
            <w:placeholder>
              <w:docPart w:val="A47275EBD0174687A858BBA3AFE4BBB7"/>
            </w:placeholder>
            <w:dataBinding w:prefixMappings="xmlns:ns0='http://lp/documentinfo/RK' " w:xpath="/ns0:DocumentInfo[1]/ns0:BaseInfo[1]/ns0:Dnr[1]" w:storeItemID="{21ED2919-E853-4476-A347-4F3B768216AD}"/>
            <w:text/>
          </w:sdtPr>
          <w:sdtEndPr/>
          <w:sdtContent>
            <w:p w14:paraId="61067754" w14:textId="77777777" w:rsidR="00ED6823" w:rsidRDefault="00C90C29" w:rsidP="00EE3C0F">
              <w:pPr>
                <w:pStyle w:val="Sidhuvud"/>
              </w:pPr>
              <w:r>
                <w:t>I2020//02840</w:t>
              </w:r>
            </w:p>
          </w:sdtContent>
        </w:sdt>
        <w:sdt>
          <w:sdtPr>
            <w:alias w:val="DocNumber"/>
            <w:tag w:val="DocNumber"/>
            <w:id w:val="1726028884"/>
            <w:placeholder>
              <w:docPart w:val="D60D59DDFB974775B62AEEC0767ABEB3"/>
            </w:placeholder>
            <w:showingPlcHdr/>
            <w:dataBinding w:prefixMappings="xmlns:ns0='http://lp/documentinfo/RK' " w:xpath="/ns0:DocumentInfo[1]/ns0:BaseInfo[1]/ns0:DocNumber[1]" w:storeItemID="{21ED2919-E853-4476-A347-4F3B768216AD}"/>
            <w:text/>
          </w:sdtPr>
          <w:sdtEndPr/>
          <w:sdtContent>
            <w:p w14:paraId="501CC940" w14:textId="77777777" w:rsidR="00ED6823" w:rsidRDefault="00ED6823" w:rsidP="00EE3C0F">
              <w:pPr>
                <w:pStyle w:val="Sidhuvud"/>
              </w:pPr>
              <w:r>
                <w:rPr>
                  <w:rStyle w:val="Platshllartext"/>
                </w:rPr>
                <w:t xml:space="preserve"> </w:t>
              </w:r>
            </w:p>
          </w:sdtContent>
        </w:sdt>
        <w:p w14:paraId="7B618020" w14:textId="77777777" w:rsidR="00ED6823" w:rsidRDefault="00ED6823" w:rsidP="00EE3C0F">
          <w:pPr>
            <w:pStyle w:val="Sidhuvud"/>
          </w:pPr>
        </w:p>
      </w:tc>
      <w:tc>
        <w:tcPr>
          <w:tcW w:w="1134" w:type="dxa"/>
        </w:tcPr>
        <w:p w14:paraId="667D50B2" w14:textId="77777777" w:rsidR="00ED6823" w:rsidRDefault="00ED6823" w:rsidP="0094502D">
          <w:pPr>
            <w:pStyle w:val="Sidhuvud"/>
          </w:pPr>
        </w:p>
        <w:p w14:paraId="708DAD47" w14:textId="77777777" w:rsidR="00ED6823" w:rsidRPr="0094502D" w:rsidRDefault="00ED6823" w:rsidP="00EC71A6">
          <w:pPr>
            <w:pStyle w:val="Sidhuvud"/>
          </w:pPr>
        </w:p>
      </w:tc>
    </w:tr>
    <w:tr w:rsidR="00ED6823" w14:paraId="34077685" w14:textId="77777777" w:rsidTr="00C93EBA">
      <w:trPr>
        <w:trHeight w:val="2268"/>
      </w:trPr>
      <w:tc>
        <w:tcPr>
          <w:tcW w:w="5534" w:type="dxa"/>
          <w:tcMar>
            <w:right w:w="1134" w:type="dxa"/>
          </w:tcMar>
        </w:tcPr>
        <w:sdt>
          <w:sdtPr>
            <w:rPr>
              <w:b/>
            </w:rPr>
            <w:alias w:val="SenderText"/>
            <w:tag w:val="ccRKShow_SenderText"/>
            <w:id w:val="1374046025"/>
            <w:placeholder>
              <w:docPart w:val="9E649C794A584DAFAF0DE1871C657DBC"/>
            </w:placeholder>
          </w:sdtPr>
          <w:sdtEndPr>
            <w:rPr>
              <w:b w:val="0"/>
            </w:rPr>
          </w:sdtEndPr>
          <w:sdtContent>
            <w:p w14:paraId="7FF9B411" w14:textId="77777777" w:rsidR="00B3588A" w:rsidRPr="00B3588A" w:rsidRDefault="00B3588A" w:rsidP="00340DE0">
              <w:pPr>
                <w:pStyle w:val="Sidhuvud"/>
                <w:rPr>
                  <w:b/>
                </w:rPr>
              </w:pPr>
              <w:r w:rsidRPr="00B3588A">
                <w:rPr>
                  <w:b/>
                </w:rPr>
                <w:t>Infrastrukturdepartementet</w:t>
              </w:r>
            </w:p>
            <w:p w14:paraId="297DF181" w14:textId="77777777" w:rsidR="00ED6823" w:rsidRDefault="00B3588A" w:rsidP="00340DE0">
              <w:pPr>
                <w:pStyle w:val="Sidhuvud"/>
              </w:pPr>
              <w:r w:rsidRPr="00B3588A">
                <w:t>Energi- och digitaliseringsministern</w:t>
              </w:r>
            </w:p>
          </w:sdtContent>
        </w:sdt>
        <w:p w14:paraId="5FA6A91E" w14:textId="77777777" w:rsidR="000826F3" w:rsidRDefault="000826F3" w:rsidP="00340DE0">
          <w:pPr>
            <w:pStyle w:val="Sidhuvud"/>
          </w:pPr>
        </w:p>
        <w:p w14:paraId="6A81D3D4" w14:textId="2F3ABF30" w:rsidR="000826F3" w:rsidRPr="00340DE0" w:rsidRDefault="000826F3" w:rsidP="004068CD">
          <w:pPr>
            <w:pStyle w:val="Sidhuvud"/>
          </w:pPr>
          <w:bookmarkStart w:id="1" w:name="_GoBack"/>
          <w:bookmarkEnd w:id="1"/>
        </w:p>
      </w:tc>
      <w:sdt>
        <w:sdtPr>
          <w:alias w:val="Recipient"/>
          <w:tag w:val="ccRKShow_Recipient"/>
          <w:id w:val="-28344517"/>
          <w:placeholder>
            <w:docPart w:val="9749E2A5D72C49228636C8D35C523C44"/>
          </w:placeholder>
          <w:dataBinding w:prefixMappings="xmlns:ns0='http://lp/documentinfo/RK' " w:xpath="/ns0:DocumentInfo[1]/ns0:BaseInfo[1]/ns0:Recipient[1]" w:storeItemID="{21ED2919-E853-4476-A347-4F3B768216AD}"/>
          <w:text w:multiLine="1"/>
        </w:sdtPr>
        <w:sdtEndPr/>
        <w:sdtContent>
          <w:tc>
            <w:tcPr>
              <w:tcW w:w="3170" w:type="dxa"/>
            </w:tcPr>
            <w:p w14:paraId="11A85525" w14:textId="77777777" w:rsidR="00ED6823" w:rsidRDefault="00ED6823" w:rsidP="00547B89">
              <w:pPr>
                <w:pStyle w:val="Sidhuvud"/>
              </w:pPr>
              <w:r>
                <w:t>Till riksdagen</w:t>
              </w:r>
            </w:p>
          </w:tc>
        </w:sdtContent>
      </w:sdt>
      <w:tc>
        <w:tcPr>
          <w:tcW w:w="1134" w:type="dxa"/>
        </w:tcPr>
        <w:p w14:paraId="01D719DA" w14:textId="77777777" w:rsidR="00ED6823" w:rsidRDefault="00ED6823" w:rsidP="003E6020">
          <w:pPr>
            <w:pStyle w:val="Sidhuvud"/>
          </w:pPr>
        </w:p>
      </w:tc>
    </w:tr>
  </w:tbl>
  <w:p w14:paraId="1D5A9A3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2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26F3"/>
    <w:rsid w:val="000862E0"/>
    <w:rsid w:val="000873C3"/>
    <w:rsid w:val="00093408"/>
    <w:rsid w:val="00093BBF"/>
    <w:rsid w:val="0009435C"/>
    <w:rsid w:val="000953F0"/>
    <w:rsid w:val="0009788E"/>
    <w:rsid w:val="000A13CA"/>
    <w:rsid w:val="000A456A"/>
    <w:rsid w:val="000A5E43"/>
    <w:rsid w:val="000A69AE"/>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AF1"/>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C17"/>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6DE"/>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5A6E"/>
    <w:rsid w:val="00392ED4"/>
    <w:rsid w:val="00393680"/>
    <w:rsid w:val="00394D4C"/>
    <w:rsid w:val="00395D9F"/>
    <w:rsid w:val="00397242"/>
    <w:rsid w:val="003A1315"/>
    <w:rsid w:val="003A2E73"/>
    <w:rsid w:val="003A3071"/>
    <w:rsid w:val="003A3721"/>
    <w:rsid w:val="003A3A54"/>
    <w:rsid w:val="003A4B56"/>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8CD"/>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ECD"/>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14A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34FF"/>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33D"/>
    <w:rsid w:val="00693C86"/>
    <w:rsid w:val="00693F95"/>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1C0D"/>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5DB6"/>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5CCF"/>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3ACC"/>
    <w:rsid w:val="009279B2"/>
    <w:rsid w:val="00935814"/>
    <w:rsid w:val="0094502D"/>
    <w:rsid w:val="00946561"/>
    <w:rsid w:val="00946B39"/>
    <w:rsid w:val="00947013"/>
    <w:rsid w:val="0095062C"/>
    <w:rsid w:val="00956EA9"/>
    <w:rsid w:val="00963538"/>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489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588A"/>
    <w:rsid w:val="00B41704"/>
    <w:rsid w:val="00B41F72"/>
    <w:rsid w:val="00B44E90"/>
    <w:rsid w:val="00B45173"/>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D61"/>
    <w:rsid w:val="00BD4D7E"/>
    <w:rsid w:val="00BE0567"/>
    <w:rsid w:val="00BE18F0"/>
    <w:rsid w:val="00BE1BAF"/>
    <w:rsid w:val="00BE302F"/>
    <w:rsid w:val="00BE3210"/>
    <w:rsid w:val="00BE350E"/>
    <w:rsid w:val="00BE3E56"/>
    <w:rsid w:val="00BE4BF7"/>
    <w:rsid w:val="00BE62F6"/>
    <w:rsid w:val="00BE638E"/>
    <w:rsid w:val="00BE6990"/>
    <w:rsid w:val="00BF0F71"/>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0C29"/>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29"/>
    <w:rsid w:val="00CD6169"/>
    <w:rsid w:val="00CD6D76"/>
    <w:rsid w:val="00CE20BC"/>
    <w:rsid w:val="00CE26C6"/>
    <w:rsid w:val="00CF16D8"/>
    <w:rsid w:val="00CF1FD8"/>
    <w:rsid w:val="00CF20D0"/>
    <w:rsid w:val="00CF44A1"/>
    <w:rsid w:val="00CF45F2"/>
    <w:rsid w:val="00CF4FDC"/>
    <w:rsid w:val="00CF6E13"/>
    <w:rsid w:val="00CF758A"/>
    <w:rsid w:val="00CF7776"/>
    <w:rsid w:val="00D00E9E"/>
    <w:rsid w:val="00D021D2"/>
    <w:rsid w:val="00D05AC1"/>
    <w:rsid w:val="00D061BB"/>
    <w:rsid w:val="00D07BE1"/>
    <w:rsid w:val="00D116C0"/>
    <w:rsid w:val="00D13433"/>
    <w:rsid w:val="00D13D8A"/>
    <w:rsid w:val="00D20DA7"/>
    <w:rsid w:val="00D249A5"/>
    <w:rsid w:val="00D2793F"/>
    <w:rsid w:val="00D279D8"/>
    <w:rsid w:val="00D27C8E"/>
    <w:rsid w:val="00D3026A"/>
    <w:rsid w:val="00D32D62"/>
    <w:rsid w:val="00D36918"/>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0F99"/>
    <w:rsid w:val="00D921FD"/>
    <w:rsid w:val="00D93714"/>
    <w:rsid w:val="00D94034"/>
    <w:rsid w:val="00D95424"/>
    <w:rsid w:val="00D96717"/>
    <w:rsid w:val="00D96A15"/>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4CEB"/>
    <w:rsid w:val="00E55D8E"/>
    <w:rsid w:val="00E6260A"/>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08E8"/>
    <w:rsid w:val="00ED592E"/>
    <w:rsid w:val="00ED6823"/>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6026"/>
    <w:rsid w:val="00F27CF2"/>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5C5A"/>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1FE0D5"/>
  <w15:docId w15:val="{3B36888B-CAAB-4292-A460-0058827F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62641">
      <w:bodyDiv w:val="1"/>
      <w:marLeft w:val="0"/>
      <w:marRight w:val="0"/>
      <w:marTop w:val="0"/>
      <w:marBottom w:val="0"/>
      <w:divBdr>
        <w:top w:val="none" w:sz="0" w:space="0" w:color="auto"/>
        <w:left w:val="none" w:sz="0" w:space="0" w:color="auto"/>
        <w:bottom w:val="none" w:sz="0" w:space="0" w:color="auto"/>
        <w:right w:val="none" w:sz="0" w:space="0" w:color="auto"/>
      </w:divBdr>
    </w:div>
    <w:div w:id="887106514">
      <w:bodyDiv w:val="1"/>
      <w:marLeft w:val="0"/>
      <w:marRight w:val="0"/>
      <w:marTop w:val="0"/>
      <w:marBottom w:val="0"/>
      <w:divBdr>
        <w:top w:val="none" w:sz="0" w:space="0" w:color="auto"/>
        <w:left w:val="none" w:sz="0" w:space="0" w:color="auto"/>
        <w:bottom w:val="none" w:sz="0" w:space="0" w:color="auto"/>
        <w:right w:val="none" w:sz="0" w:space="0" w:color="auto"/>
      </w:divBdr>
    </w:div>
    <w:div w:id="91346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7275EBD0174687A858BBA3AFE4BBB7"/>
        <w:category>
          <w:name w:val="Allmänt"/>
          <w:gallery w:val="placeholder"/>
        </w:category>
        <w:types>
          <w:type w:val="bbPlcHdr"/>
        </w:types>
        <w:behaviors>
          <w:behavior w:val="content"/>
        </w:behaviors>
        <w:guid w:val="{8CE465CF-88E2-42B3-BA52-1DD770D22330}"/>
      </w:docPartPr>
      <w:docPartBody>
        <w:p w:rsidR="00C3678B" w:rsidRDefault="00E31BEE" w:rsidP="00E31BEE">
          <w:pPr>
            <w:pStyle w:val="A47275EBD0174687A858BBA3AFE4BBB7"/>
          </w:pPr>
          <w:r>
            <w:rPr>
              <w:rStyle w:val="Platshllartext"/>
            </w:rPr>
            <w:t xml:space="preserve"> </w:t>
          </w:r>
        </w:p>
      </w:docPartBody>
    </w:docPart>
    <w:docPart>
      <w:docPartPr>
        <w:name w:val="D60D59DDFB974775B62AEEC0767ABEB3"/>
        <w:category>
          <w:name w:val="Allmänt"/>
          <w:gallery w:val="placeholder"/>
        </w:category>
        <w:types>
          <w:type w:val="bbPlcHdr"/>
        </w:types>
        <w:behaviors>
          <w:behavior w:val="content"/>
        </w:behaviors>
        <w:guid w:val="{0E87A44C-DE51-4EB4-8436-8A2D0DECCE34}"/>
      </w:docPartPr>
      <w:docPartBody>
        <w:p w:rsidR="00C3678B" w:rsidRDefault="00E31BEE" w:rsidP="00E31BEE">
          <w:pPr>
            <w:pStyle w:val="D60D59DDFB974775B62AEEC0767ABEB31"/>
          </w:pPr>
          <w:r>
            <w:rPr>
              <w:rStyle w:val="Platshllartext"/>
            </w:rPr>
            <w:t xml:space="preserve"> </w:t>
          </w:r>
        </w:p>
      </w:docPartBody>
    </w:docPart>
    <w:docPart>
      <w:docPartPr>
        <w:name w:val="9E649C794A584DAFAF0DE1871C657DBC"/>
        <w:category>
          <w:name w:val="Allmänt"/>
          <w:gallery w:val="placeholder"/>
        </w:category>
        <w:types>
          <w:type w:val="bbPlcHdr"/>
        </w:types>
        <w:behaviors>
          <w:behavior w:val="content"/>
        </w:behaviors>
        <w:guid w:val="{EC4D6E8D-2110-4D24-AE70-B840F81CBCF7}"/>
      </w:docPartPr>
      <w:docPartBody>
        <w:p w:rsidR="00C3678B" w:rsidRDefault="00E31BEE" w:rsidP="00E31BEE">
          <w:pPr>
            <w:pStyle w:val="9E649C794A584DAFAF0DE1871C657DBC1"/>
          </w:pPr>
          <w:r>
            <w:rPr>
              <w:rStyle w:val="Platshllartext"/>
            </w:rPr>
            <w:t xml:space="preserve"> </w:t>
          </w:r>
        </w:p>
      </w:docPartBody>
    </w:docPart>
    <w:docPart>
      <w:docPartPr>
        <w:name w:val="9749E2A5D72C49228636C8D35C523C44"/>
        <w:category>
          <w:name w:val="Allmänt"/>
          <w:gallery w:val="placeholder"/>
        </w:category>
        <w:types>
          <w:type w:val="bbPlcHdr"/>
        </w:types>
        <w:behaviors>
          <w:behavior w:val="content"/>
        </w:behaviors>
        <w:guid w:val="{B090FF34-236E-43E6-85AF-4604B3C426E6}"/>
      </w:docPartPr>
      <w:docPartBody>
        <w:p w:rsidR="00C3678B" w:rsidRDefault="00E31BEE" w:rsidP="00E31BEE">
          <w:pPr>
            <w:pStyle w:val="9749E2A5D72C49228636C8D35C523C44"/>
          </w:pPr>
          <w:r>
            <w:rPr>
              <w:rStyle w:val="Platshllartext"/>
            </w:rPr>
            <w:t xml:space="preserve"> </w:t>
          </w:r>
        </w:p>
      </w:docPartBody>
    </w:docPart>
    <w:docPart>
      <w:docPartPr>
        <w:name w:val="2D244F3C1D3E44F6A9D03BF11CC98B73"/>
        <w:category>
          <w:name w:val="Allmänt"/>
          <w:gallery w:val="placeholder"/>
        </w:category>
        <w:types>
          <w:type w:val="bbPlcHdr"/>
        </w:types>
        <w:behaviors>
          <w:behavior w:val="content"/>
        </w:behaviors>
        <w:guid w:val="{490C7403-D5B2-4139-900F-A07A0F75E3E3}"/>
      </w:docPartPr>
      <w:docPartBody>
        <w:p w:rsidR="00C3678B" w:rsidRDefault="00E31BEE" w:rsidP="00E31BEE">
          <w:pPr>
            <w:pStyle w:val="2D244F3C1D3E44F6A9D03BF11CC98B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EE"/>
    <w:rsid w:val="004F63D4"/>
    <w:rsid w:val="00AB38F8"/>
    <w:rsid w:val="00C3678B"/>
    <w:rsid w:val="00E31B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C5474BC29664E1996F08210F36A6954">
    <w:name w:val="6C5474BC29664E1996F08210F36A6954"/>
    <w:rsid w:val="00E31BEE"/>
  </w:style>
  <w:style w:type="character" w:styleId="Platshllartext">
    <w:name w:val="Placeholder Text"/>
    <w:basedOn w:val="Standardstycketeckensnitt"/>
    <w:uiPriority w:val="99"/>
    <w:semiHidden/>
    <w:rsid w:val="00E31BEE"/>
    <w:rPr>
      <w:noProof w:val="0"/>
      <w:color w:val="808080"/>
    </w:rPr>
  </w:style>
  <w:style w:type="paragraph" w:customStyle="1" w:styleId="0637C1281C1B4F249575BD78A307038B">
    <w:name w:val="0637C1281C1B4F249575BD78A307038B"/>
    <w:rsid w:val="00E31BEE"/>
  </w:style>
  <w:style w:type="paragraph" w:customStyle="1" w:styleId="816473DA2C49495C851113BFF2F35D4C">
    <w:name w:val="816473DA2C49495C851113BFF2F35D4C"/>
    <w:rsid w:val="00E31BEE"/>
  </w:style>
  <w:style w:type="paragraph" w:customStyle="1" w:styleId="A420DE87625A45708B4516C5C6AF182D">
    <w:name w:val="A420DE87625A45708B4516C5C6AF182D"/>
    <w:rsid w:val="00E31BEE"/>
  </w:style>
  <w:style w:type="paragraph" w:customStyle="1" w:styleId="A47275EBD0174687A858BBA3AFE4BBB7">
    <w:name w:val="A47275EBD0174687A858BBA3AFE4BBB7"/>
    <w:rsid w:val="00E31BEE"/>
  </w:style>
  <w:style w:type="paragraph" w:customStyle="1" w:styleId="D60D59DDFB974775B62AEEC0767ABEB3">
    <w:name w:val="D60D59DDFB974775B62AEEC0767ABEB3"/>
    <w:rsid w:val="00E31BEE"/>
  </w:style>
  <w:style w:type="paragraph" w:customStyle="1" w:styleId="0B083895D209407EB2AB31D1F31D7695">
    <w:name w:val="0B083895D209407EB2AB31D1F31D7695"/>
    <w:rsid w:val="00E31BEE"/>
  </w:style>
  <w:style w:type="paragraph" w:customStyle="1" w:styleId="982E0C7FE2024BBE8177AA8637853BBC">
    <w:name w:val="982E0C7FE2024BBE8177AA8637853BBC"/>
    <w:rsid w:val="00E31BEE"/>
  </w:style>
  <w:style w:type="paragraph" w:customStyle="1" w:styleId="9E2F505E32AF4EA59FCF440DBA0AAD72">
    <w:name w:val="9E2F505E32AF4EA59FCF440DBA0AAD72"/>
    <w:rsid w:val="00E31BEE"/>
  </w:style>
  <w:style w:type="paragraph" w:customStyle="1" w:styleId="9E649C794A584DAFAF0DE1871C657DBC">
    <w:name w:val="9E649C794A584DAFAF0DE1871C657DBC"/>
    <w:rsid w:val="00E31BEE"/>
  </w:style>
  <w:style w:type="paragraph" w:customStyle="1" w:styleId="9749E2A5D72C49228636C8D35C523C44">
    <w:name w:val="9749E2A5D72C49228636C8D35C523C44"/>
    <w:rsid w:val="00E31BEE"/>
  </w:style>
  <w:style w:type="paragraph" w:customStyle="1" w:styleId="D60D59DDFB974775B62AEEC0767ABEB31">
    <w:name w:val="D60D59DDFB974775B62AEEC0767ABEB31"/>
    <w:rsid w:val="00E31B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649C794A584DAFAF0DE1871C657DBC1">
    <w:name w:val="9E649C794A584DAFAF0DE1871C657DBC1"/>
    <w:rsid w:val="00E31B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99C7B30BD54B978F491C38C9DD207B">
    <w:name w:val="B899C7B30BD54B978F491C38C9DD207B"/>
    <w:rsid w:val="00E31BEE"/>
  </w:style>
  <w:style w:type="paragraph" w:customStyle="1" w:styleId="2EA81D923A244BA1B751920B67FAED65">
    <w:name w:val="2EA81D923A244BA1B751920B67FAED65"/>
    <w:rsid w:val="00E31BEE"/>
  </w:style>
  <w:style w:type="paragraph" w:customStyle="1" w:styleId="FC1CDCF8C4DB479187888BA6CF90B3EB">
    <w:name w:val="FC1CDCF8C4DB479187888BA6CF90B3EB"/>
    <w:rsid w:val="00E31BEE"/>
  </w:style>
  <w:style w:type="paragraph" w:customStyle="1" w:styleId="27FEF3FA42BE4E70B6B0B36BFA2A0E03">
    <w:name w:val="27FEF3FA42BE4E70B6B0B36BFA2A0E03"/>
    <w:rsid w:val="00E31BEE"/>
  </w:style>
  <w:style w:type="paragraph" w:customStyle="1" w:styleId="4BBE8B8B1AC3405BBC0E6B1967A00DDC">
    <w:name w:val="4BBE8B8B1AC3405BBC0E6B1967A00DDC"/>
    <w:rsid w:val="00E31BEE"/>
  </w:style>
  <w:style w:type="paragraph" w:customStyle="1" w:styleId="2D244F3C1D3E44F6A9D03BF11CC98B73">
    <w:name w:val="2D244F3C1D3E44F6A9D03BF11CC98B73"/>
    <w:rsid w:val="00E31BEE"/>
  </w:style>
  <w:style w:type="paragraph" w:customStyle="1" w:styleId="984FF7D0067F42FAA247674EA2635CAE">
    <w:name w:val="984FF7D0067F42FAA247674EA2635CAE"/>
    <w:rsid w:val="00E31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7bbeb87e-cecd-4512-aa49-c200c0e87c76</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2020-11-18T00:00:00</HeaderDate>
    <Office/>
    <Dnr>I2020//02840</Dnr>
    <ParagrafNr/>
    <DocumentTitle/>
    <VisitingAddress/>
    <Extra1/>
    <Extra2/>
    <Extra3>Martina Johansson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C9A2F-6908-4D7D-ACD3-A2D553265F02}"/>
</file>

<file path=customXml/itemProps2.xml><?xml version="1.0" encoding="utf-8"?>
<ds:datastoreItem xmlns:ds="http://schemas.openxmlformats.org/officeDocument/2006/customXml" ds:itemID="{D13A0C8D-6A4A-4D88-942C-319D03D2A35E}"/>
</file>

<file path=customXml/itemProps3.xml><?xml version="1.0" encoding="utf-8"?>
<ds:datastoreItem xmlns:ds="http://schemas.openxmlformats.org/officeDocument/2006/customXml" ds:itemID="{21ED2919-E853-4476-A347-4F3B768216AD}"/>
</file>

<file path=customXml/itemProps4.xml><?xml version="1.0" encoding="utf-8"?>
<ds:datastoreItem xmlns:ds="http://schemas.openxmlformats.org/officeDocument/2006/customXml" ds:itemID="{DFBC9A2F-6908-4D7D-ACD3-A2D553265F02}">
  <ds:schemaRefs>
    <ds:schemaRef ds:uri="http://purl.org/dc/terms/"/>
    <ds:schemaRef ds:uri="http://schemas.microsoft.com/office/infopath/2007/PartnerControls"/>
    <ds:schemaRef ds:uri="http://schemas.microsoft.com/office/2006/documentManagement/types"/>
    <ds:schemaRef ds:uri="4e9c2f0c-7bf8-49af-8356-cbf363fc78a7"/>
    <ds:schemaRef ds:uri="http://purl.org/dc/elements/1.1/"/>
    <ds:schemaRef ds:uri="http://schemas.microsoft.com/office/2006/metadata/properties"/>
    <ds:schemaRef ds:uri="http://schemas.openxmlformats.org/package/2006/metadata/core-properties"/>
    <ds:schemaRef ds:uri="9c9941df-7074-4a92-bf99-225d24d78d61"/>
    <ds:schemaRef ds:uri="18f3d968-6251-40b0-9f11-012b293496c2"/>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D13A0C8D-6A4A-4D88-942C-319D03D2A35E}">
  <ds:schemaRefs>
    <ds:schemaRef ds:uri="http://schemas.microsoft.com/sharepoint/v3/contenttype/forms"/>
  </ds:schemaRefs>
</ds:datastoreItem>
</file>

<file path=customXml/itemProps6.xml><?xml version="1.0" encoding="utf-8"?>
<ds:datastoreItem xmlns:ds="http://schemas.openxmlformats.org/officeDocument/2006/customXml" ds:itemID="{9531B530-6DCE-466B-BEBF-08F281F1D090}"/>
</file>

<file path=customXml/itemProps7.xml><?xml version="1.0" encoding="utf-8"?>
<ds:datastoreItem xmlns:ds="http://schemas.openxmlformats.org/officeDocument/2006/customXml" ds:itemID="{3936E0B1-17E2-47F5-AC50-84634445195A}"/>
</file>

<file path=docProps/app.xml><?xml version="1.0" encoding="utf-8"?>
<Properties xmlns="http://schemas.openxmlformats.org/officeDocument/2006/extended-properties" xmlns:vt="http://schemas.openxmlformats.org/officeDocument/2006/docPropsVTypes">
  <Template>RK Basmall</Template>
  <TotalTime>0</TotalTime>
  <Pages>2</Pages>
  <Words>448</Words>
  <Characters>2380</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391 av Martina Johansson (C) Utredning av fiberinstallatörer och deras regelefterlevnad.docx</dc:title>
  <dc:subject/>
  <dc:creator>Linn Berggren</dc:creator>
  <cp:keywords/>
  <dc:description/>
  <cp:lastModifiedBy>Ingrid Karlsson</cp:lastModifiedBy>
  <cp:revision>2</cp:revision>
  <dcterms:created xsi:type="dcterms:W3CDTF">2020-11-18T08:38:00Z</dcterms:created>
  <dcterms:modified xsi:type="dcterms:W3CDTF">2020-11-18T08:38:00Z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