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112" w:rsidRDefault="003B1112" w:rsidP="00DA0661">
      <w:pPr>
        <w:pStyle w:val="Rubrik"/>
      </w:pPr>
      <w:bookmarkStart w:id="0" w:name="Start"/>
      <w:bookmarkEnd w:id="0"/>
      <w:r>
        <w:t>Svar på fr</w:t>
      </w:r>
      <w:bookmarkStart w:id="1" w:name="_GoBack"/>
      <w:bookmarkEnd w:id="1"/>
      <w:r>
        <w:t xml:space="preserve">åga 2019/20:1275 av Clara </w:t>
      </w:r>
      <w:proofErr w:type="spellStart"/>
      <w:r>
        <w:t>Aranda</w:t>
      </w:r>
      <w:proofErr w:type="spellEnd"/>
      <w:r>
        <w:t xml:space="preserve"> (SD)</w:t>
      </w:r>
      <w:r>
        <w:br/>
        <w:t>Statligt stöd till Luftfartsverket för att förhindra varsel</w:t>
      </w:r>
    </w:p>
    <w:p w:rsidR="003B1112" w:rsidRDefault="003B1112" w:rsidP="002749F7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om jag anser att det är aktuellt med statliga insatser för att förhindra varsel av personal på myndigheten Luftfartsverket, och vilka åtgärder som i så fall kan komma att aktualiseras.</w:t>
      </w:r>
    </w:p>
    <w:p w:rsidR="002C7A0F" w:rsidRDefault="002C7A0F" w:rsidP="002749F7">
      <w:pPr>
        <w:pStyle w:val="Brdtext"/>
      </w:pPr>
      <w:r w:rsidRPr="00130F0A">
        <w:t>Nästan all reguljär flygtrafik i Sverige har upphört, såväl in- som utrikes.</w:t>
      </w:r>
      <w:r>
        <w:t xml:space="preserve"> Som en följd av detta har Luftfartsverket förlorat huvuddelen av sina intäkter. Luftfartsverket fullgör sitt uppdrag, men den förändrade ekonomiska situationen gör att myndigheten har beslutat att varsla anställda i syfte att minska sina kostnader.</w:t>
      </w:r>
    </w:p>
    <w:p w:rsidR="003B1112" w:rsidRDefault="003B1112" w:rsidP="003B1112">
      <w:pPr>
        <w:pStyle w:val="Brdtext"/>
      </w:pPr>
      <w:r>
        <w:t>Regeringen är väl medveten om myndighetens situation och följer noggrant konsekvenserna som uppstått med anledningen av att all flygtrafik i princip har upphört. Regeringen har redan beslutat om ett flertal insatser för att möta utmaningarna inom flygbranschen, men utesluter inte ytterligare åtgärder.</w:t>
      </w:r>
    </w:p>
    <w:p w:rsidR="003B1112" w:rsidRDefault="003B11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5D97B9893C84A4E849B4D2B57CFD9C9"/>
          </w:placeholder>
          <w:dataBinding w:prefixMappings="xmlns:ns0='http://lp/documentinfo/RK' " w:xpath="/ns0:DocumentInfo[1]/ns0:BaseInfo[1]/ns0:HeaderDate[1]" w:storeItemID="{52E46B14-E81E-445C-B5B6-51D86412C347}"/>
          <w:date w:fullDate="2020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C6C1F">
            <w:t>5 maj 2020</w:t>
          </w:r>
        </w:sdtContent>
      </w:sdt>
    </w:p>
    <w:p w:rsidR="003B1112" w:rsidRDefault="003B1112" w:rsidP="004E7A8F">
      <w:pPr>
        <w:pStyle w:val="Brdtextutanavstnd"/>
      </w:pPr>
    </w:p>
    <w:p w:rsidR="003B1112" w:rsidRDefault="003B1112" w:rsidP="004E7A8F">
      <w:pPr>
        <w:pStyle w:val="Brdtextutanavstnd"/>
      </w:pPr>
    </w:p>
    <w:p w:rsidR="003B1112" w:rsidRDefault="003B1112" w:rsidP="004E7A8F">
      <w:pPr>
        <w:pStyle w:val="Brdtextutanavstnd"/>
      </w:pPr>
    </w:p>
    <w:p w:rsidR="003B1112" w:rsidRDefault="003B1112" w:rsidP="00422A41">
      <w:pPr>
        <w:pStyle w:val="Brdtext"/>
      </w:pPr>
      <w:r>
        <w:t>Tomas Eneroth</w:t>
      </w:r>
    </w:p>
    <w:p w:rsidR="003B1112" w:rsidRPr="00DB48AB" w:rsidRDefault="003B1112" w:rsidP="00DB48AB">
      <w:pPr>
        <w:pStyle w:val="Brdtext"/>
      </w:pPr>
    </w:p>
    <w:sectPr w:rsidR="003B111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112" w:rsidRDefault="003B1112" w:rsidP="00A87A54">
      <w:pPr>
        <w:spacing w:after="0" w:line="240" w:lineRule="auto"/>
      </w:pPr>
      <w:r>
        <w:separator/>
      </w:r>
    </w:p>
  </w:endnote>
  <w:endnote w:type="continuationSeparator" w:id="0">
    <w:p w:rsidR="003B1112" w:rsidRDefault="003B111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112" w:rsidRDefault="003B1112" w:rsidP="00A87A54">
      <w:pPr>
        <w:spacing w:after="0" w:line="240" w:lineRule="auto"/>
      </w:pPr>
      <w:r>
        <w:separator/>
      </w:r>
    </w:p>
  </w:footnote>
  <w:footnote w:type="continuationSeparator" w:id="0">
    <w:p w:rsidR="003B1112" w:rsidRDefault="003B111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1112" w:rsidTr="00C93EBA">
      <w:trPr>
        <w:trHeight w:val="227"/>
      </w:trPr>
      <w:tc>
        <w:tcPr>
          <w:tcW w:w="5534" w:type="dxa"/>
        </w:tcPr>
        <w:p w:rsidR="003B1112" w:rsidRPr="007D73AB" w:rsidRDefault="003B1112">
          <w:pPr>
            <w:pStyle w:val="Sidhuvud"/>
          </w:pPr>
        </w:p>
      </w:tc>
      <w:tc>
        <w:tcPr>
          <w:tcW w:w="3170" w:type="dxa"/>
          <w:vAlign w:val="bottom"/>
        </w:tcPr>
        <w:p w:rsidR="003B1112" w:rsidRPr="007D73AB" w:rsidRDefault="003B1112" w:rsidP="00340DE0">
          <w:pPr>
            <w:pStyle w:val="Sidhuvud"/>
          </w:pPr>
        </w:p>
      </w:tc>
      <w:tc>
        <w:tcPr>
          <w:tcW w:w="1134" w:type="dxa"/>
        </w:tcPr>
        <w:p w:rsidR="003B1112" w:rsidRDefault="003B1112" w:rsidP="005A703A">
          <w:pPr>
            <w:pStyle w:val="Sidhuvud"/>
          </w:pPr>
        </w:p>
      </w:tc>
    </w:tr>
    <w:tr w:rsidR="003B1112" w:rsidTr="00C93EBA">
      <w:trPr>
        <w:trHeight w:val="1928"/>
      </w:trPr>
      <w:tc>
        <w:tcPr>
          <w:tcW w:w="5534" w:type="dxa"/>
        </w:tcPr>
        <w:p w:rsidR="003B1112" w:rsidRPr="00340DE0" w:rsidRDefault="003B111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B1112" w:rsidRPr="00710A6C" w:rsidRDefault="003B1112" w:rsidP="00EE3C0F">
          <w:pPr>
            <w:pStyle w:val="Sidhuvud"/>
            <w:rPr>
              <w:b/>
            </w:rPr>
          </w:pPr>
        </w:p>
        <w:p w:rsidR="003B1112" w:rsidRDefault="003B1112" w:rsidP="00EE3C0F">
          <w:pPr>
            <w:pStyle w:val="Sidhuvud"/>
          </w:pPr>
        </w:p>
        <w:p w:rsidR="003B1112" w:rsidRDefault="003B1112" w:rsidP="00EE3C0F">
          <w:pPr>
            <w:pStyle w:val="Sidhuvud"/>
          </w:pPr>
        </w:p>
        <w:p w:rsidR="003B1112" w:rsidRDefault="003B111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502CF66F5840649CC43A82DC39E1B6"/>
            </w:placeholder>
            <w:dataBinding w:prefixMappings="xmlns:ns0='http://lp/documentinfo/RK' " w:xpath="/ns0:DocumentInfo[1]/ns0:BaseInfo[1]/ns0:Dnr[1]" w:storeItemID="{52E46B14-E81E-445C-B5B6-51D86412C347}"/>
            <w:text/>
          </w:sdtPr>
          <w:sdtEndPr/>
          <w:sdtContent>
            <w:p w:rsidR="003B1112" w:rsidRDefault="008C6C1F" w:rsidP="00EE3C0F">
              <w:pPr>
                <w:pStyle w:val="Sidhuvud"/>
              </w:pPr>
              <w:r>
                <w:t xml:space="preserve">I2020/01274/US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A74367DA4E411AB25AC2D877972842"/>
            </w:placeholder>
            <w:showingPlcHdr/>
            <w:dataBinding w:prefixMappings="xmlns:ns0='http://lp/documentinfo/RK' " w:xpath="/ns0:DocumentInfo[1]/ns0:BaseInfo[1]/ns0:DocNumber[1]" w:storeItemID="{52E46B14-E81E-445C-B5B6-51D86412C347}"/>
            <w:text/>
          </w:sdtPr>
          <w:sdtEndPr/>
          <w:sdtContent>
            <w:p w:rsidR="003B1112" w:rsidRDefault="003B11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B1112" w:rsidRDefault="003B1112" w:rsidP="00EE3C0F">
          <w:pPr>
            <w:pStyle w:val="Sidhuvud"/>
          </w:pPr>
        </w:p>
      </w:tc>
      <w:tc>
        <w:tcPr>
          <w:tcW w:w="1134" w:type="dxa"/>
        </w:tcPr>
        <w:p w:rsidR="003B1112" w:rsidRDefault="003B1112" w:rsidP="0094502D">
          <w:pPr>
            <w:pStyle w:val="Sidhuvud"/>
          </w:pPr>
        </w:p>
        <w:p w:rsidR="003B1112" w:rsidRPr="0094502D" w:rsidRDefault="003B1112" w:rsidP="00EC71A6">
          <w:pPr>
            <w:pStyle w:val="Sidhuvud"/>
          </w:pPr>
        </w:p>
      </w:tc>
    </w:tr>
    <w:tr w:rsidR="003B111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D9C2F4AB034518A7F43C62E25C59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6C1F" w:rsidRPr="008C6C1F" w:rsidRDefault="008C6C1F" w:rsidP="00340DE0">
              <w:pPr>
                <w:pStyle w:val="Sidhuvud"/>
                <w:rPr>
                  <w:b/>
                </w:rPr>
              </w:pPr>
              <w:r w:rsidRPr="008C6C1F">
                <w:rPr>
                  <w:b/>
                </w:rPr>
                <w:t>Infrastrukturdepartementet</w:t>
              </w:r>
            </w:p>
            <w:p w:rsidR="003B1112" w:rsidRPr="00340DE0" w:rsidRDefault="008C6C1F" w:rsidP="009C3500">
              <w:pPr>
                <w:pStyle w:val="Sidhuvud"/>
              </w:pPr>
              <w:r w:rsidRPr="008C6C1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4438D81617414587C2E7B3C7FBD409"/>
          </w:placeholder>
          <w:dataBinding w:prefixMappings="xmlns:ns0='http://lp/documentinfo/RK' " w:xpath="/ns0:DocumentInfo[1]/ns0:BaseInfo[1]/ns0:Recipient[1]" w:storeItemID="{52E46B14-E81E-445C-B5B6-51D86412C347}"/>
          <w:text w:multiLine="1"/>
        </w:sdtPr>
        <w:sdtEndPr/>
        <w:sdtContent>
          <w:tc>
            <w:tcPr>
              <w:tcW w:w="3170" w:type="dxa"/>
            </w:tcPr>
            <w:p w:rsidR="003B1112" w:rsidRDefault="008C6C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B1112" w:rsidRDefault="003B111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1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7D4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A0F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112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4DE3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6C1F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17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3500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16B7F6"/>
  <w15:docId w15:val="{00A98EEB-9B63-4814-BAE1-A3B353AD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502CF66F5840649CC43A82DC39E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4C507-88EB-4F46-9203-E9FA8AAA303D}"/>
      </w:docPartPr>
      <w:docPartBody>
        <w:p w:rsidR="00336C25" w:rsidRDefault="0057667E" w:rsidP="0057667E">
          <w:pPr>
            <w:pStyle w:val="AE502CF66F5840649CC43A82DC39E1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A74367DA4E411AB25AC2D877972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DD44C-B6EE-46FA-AF33-82ED8AD62B9E}"/>
      </w:docPartPr>
      <w:docPartBody>
        <w:p w:rsidR="00336C25" w:rsidRDefault="0057667E" w:rsidP="0057667E">
          <w:pPr>
            <w:pStyle w:val="9EA74367DA4E411AB25AC2D8779728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9C2F4AB034518A7F43C62E25C5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E28BF-1F2A-446B-B067-2DC5E8A8F401}"/>
      </w:docPartPr>
      <w:docPartBody>
        <w:p w:rsidR="00336C25" w:rsidRDefault="0057667E" w:rsidP="0057667E">
          <w:pPr>
            <w:pStyle w:val="B0D9C2F4AB034518A7F43C62E25C5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4438D81617414587C2E7B3C7FBD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3B0EB-7B72-445D-9375-EA1E714D5F8B}"/>
      </w:docPartPr>
      <w:docPartBody>
        <w:p w:rsidR="00336C25" w:rsidRDefault="0057667E" w:rsidP="0057667E">
          <w:pPr>
            <w:pStyle w:val="AA4438D81617414587C2E7B3C7FBD4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D97B9893C84A4E849B4D2B57CFD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71ABF-429F-424D-85E7-07F1C5AF6063}"/>
      </w:docPartPr>
      <w:docPartBody>
        <w:p w:rsidR="00336C25" w:rsidRDefault="0057667E" w:rsidP="0057667E">
          <w:pPr>
            <w:pStyle w:val="05D97B9893C84A4E849B4D2B57CFD9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7E"/>
    <w:rsid w:val="00336C25"/>
    <w:rsid w:val="0057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8C36CE39EB8440C98EE0789EF4A63EB">
    <w:name w:val="78C36CE39EB8440C98EE0789EF4A63EB"/>
    <w:rsid w:val="0057667E"/>
  </w:style>
  <w:style w:type="character" w:styleId="Platshllartext">
    <w:name w:val="Placeholder Text"/>
    <w:basedOn w:val="Standardstycketeckensnitt"/>
    <w:uiPriority w:val="99"/>
    <w:semiHidden/>
    <w:rsid w:val="0057667E"/>
    <w:rPr>
      <w:noProof w:val="0"/>
      <w:color w:val="808080"/>
    </w:rPr>
  </w:style>
  <w:style w:type="paragraph" w:customStyle="1" w:styleId="6D57DB1DB2F4477D93C8E0EEF53CC13C">
    <w:name w:val="6D57DB1DB2F4477D93C8E0EEF53CC13C"/>
    <w:rsid w:val="0057667E"/>
  </w:style>
  <w:style w:type="paragraph" w:customStyle="1" w:styleId="ABACBDC2FE774EF9B853889066B95502">
    <w:name w:val="ABACBDC2FE774EF9B853889066B95502"/>
    <w:rsid w:val="0057667E"/>
  </w:style>
  <w:style w:type="paragraph" w:customStyle="1" w:styleId="91CA981801AA4E0F877E7C50BAB872ED">
    <w:name w:val="91CA981801AA4E0F877E7C50BAB872ED"/>
    <w:rsid w:val="0057667E"/>
  </w:style>
  <w:style w:type="paragraph" w:customStyle="1" w:styleId="AE502CF66F5840649CC43A82DC39E1B6">
    <w:name w:val="AE502CF66F5840649CC43A82DC39E1B6"/>
    <w:rsid w:val="0057667E"/>
  </w:style>
  <w:style w:type="paragraph" w:customStyle="1" w:styleId="9EA74367DA4E411AB25AC2D877972842">
    <w:name w:val="9EA74367DA4E411AB25AC2D877972842"/>
    <w:rsid w:val="0057667E"/>
  </w:style>
  <w:style w:type="paragraph" w:customStyle="1" w:styleId="B72C09F7FC814FD6B7E5C6337FF72515">
    <w:name w:val="B72C09F7FC814FD6B7E5C6337FF72515"/>
    <w:rsid w:val="0057667E"/>
  </w:style>
  <w:style w:type="paragraph" w:customStyle="1" w:styleId="FD126156BA3F4C60BBB7ED192987B26D">
    <w:name w:val="FD126156BA3F4C60BBB7ED192987B26D"/>
    <w:rsid w:val="0057667E"/>
  </w:style>
  <w:style w:type="paragraph" w:customStyle="1" w:styleId="102EE41CE0384AD9B5E59CABE9279566">
    <w:name w:val="102EE41CE0384AD9B5E59CABE9279566"/>
    <w:rsid w:val="0057667E"/>
  </w:style>
  <w:style w:type="paragraph" w:customStyle="1" w:styleId="B0D9C2F4AB034518A7F43C62E25C5921">
    <w:name w:val="B0D9C2F4AB034518A7F43C62E25C5921"/>
    <w:rsid w:val="0057667E"/>
  </w:style>
  <w:style w:type="paragraph" w:customStyle="1" w:styleId="AA4438D81617414587C2E7B3C7FBD409">
    <w:name w:val="AA4438D81617414587C2E7B3C7FBD409"/>
    <w:rsid w:val="0057667E"/>
  </w:style>
  <w:style w:type="paragraph" w:customStyle="1" w:styleId="B7352CE32ADD4E69B2F9AEF356DC7436">
    <w:name w:val="B7352CE32ADD4E69B2F9AEF356DC7436"/>
    <w:rsid w:val="0057667E"/>
  </w:style>
  <w:style w:type="paragraph" w:customStyle="1" w:styleId="8C4F8186CD484A4F95716E65109A055B">
    <w:name w:val="8C4F8186CD484A4F95716E65109A055B"/>
    <w:rsid w:val="0057667E"/>
  </w:style>
  <w:style w:type="paragraph" w:customStyle="1" w:styleId="841FA620780946F1A71F85D1C56C4A81">
    <w:name w:val="841FA620780946F1A71F85D1C56C4A81"/>
    <w:rsid w:val="0057667E"/>
  </w:style>
  <w:style w:type="paragraph" w:customStyle="1" w:styleId="27521D2612E44D668CA3A610E98C18A0">
    <w:name w:val="27521D2612E44D668CA3A610E98C18A0"/>
    <w:rsid w:val="0057667E"/>
  </w:style>
  <w:style w:type="paragraph" w:customStyle="1" w:styleId="AF76EE2C9B7F4C819F5D45913D19C2A3">
    <w:name w:val="AF76EE2C9B7F4C819F5D45913D19C2A3"/>
    <w:rsid w:val="0057667E"/>
  </w:style>
  <w:style w:type="paragraph" w:customStyle="1" w:styleId="05D97B9893C84A4E849B4D2B57CFD9C9">
    <w:name w:val="05D97B9893C84A4E849B4D2B57CFD9C9"/>
    <w:rsid w:val="0057667E"/>
  </w:style>
  <w:style w:type="paragraph" w:customStyle="1" w:styleId="115E4A3F6E1F4ADBBA69C331DF21505D">
    <w:name w:val="115E4A3F6E1F4ADBBA69C331DF21505D"/>
    <w:rsid w:val="00576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2020-05-05T00:00:00</HeaderDate>
    <Office/>
    <Dnr>I2020/01274/US 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e8b07614-f41a-46eb-8645-b6162d4d919f</RD_Svarsid>
  </documentManagement>
</p:properties>
</file>

<file path=customXml/itemProps1.xml><?xml version="1.0" encoding="utf-8"?>
<ds:datastoreItem xmlns:ds="http://schemas.openxmlformats.org/officeDocument/2006/customXml" ds:itemID="{A41F8CB9-6955-44BD-8165-5E3464F19DCF}"/>
</file>

<file path=customXml/itemProps2.xml><?xml version="1.0" encoding="utf-8"?>
<ds:datastoreItem xmlns:ds="http://schemas.openxmlformats.org/officeDocument/2006/customXml" ds:itemID="{CFE47BE8-4EEB-47EC-9D25-06D22DCA87A0}"/>
</file>

<file path=customXml/itemProps3.xml><?xml version="1.0" encoding="utf-8"?>
<ds:datastoreItem xmlns:ds="http://schemas.openxmlformats.org/officeDocument/2006/customXml" ds:itemID="{B7E59525-5E9D-4DA9-9F7F-38B775B2734F}"/>
</file>

<file path=customXml/itemProps4.xml><?xml version="1.0" encoding="utf-8"?>
<ds:datastoreItem xmlns:ds="http://schemas.openxmlformats.org/officeDocument/2006/customXml" ds:itemID="{52E46B14-E81E-445C-B5B6-51D86412C347}"/>
</file>

<file path=customXml/itemProps5.xml><?xml version="1.0" encoding="utf-8"?>
<ds:datastoreItem xmlns:ds="http://schemas.openxmlformats.org/officeDocument/2006/customXml" ds:itemID="{4D2166C2-D9B4-48F3-8D03-4D27285113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1275 av Clara Aranda (SD) Statligt stöd till Luftfartsverket för att förhindra varsel.docx</dc:title>
  <dc:subject/>
  <dc:creator>Anita Wetterlöf Ajaxon</dc:creator>
  <cp:keywords/>
  <dc:description/>
  <cp:lastModifiedBy>Peter Kalliopuro</cp:lastModifiedBy>
  <cp:revision>2</cp:revision>
  <dcterms:created xsi:type="dcterms:W3CDTF">2020-05-05T08:30:00Z</dcterms:created>
  <dcterms:modified xsi:type="dcterms:W3CDTF">2020-05-05T08:30:00Z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