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EFA17" w14:textId="77777777" w:rsidR="008809CE" w:rsidRDefault="000F236C" w:rsidP="00DA0661">
      <w:pPr>
        <w:pStyle w:val="Rubrik"/>
      </w:pPr>
      <w:bookmarkStart w:id="0" w:name="Start"/>
      <w:bookmarkEnd w:id="0"/>
      <w:r>
        <w:t xml:space="preserve">Svar på fråga </w:t>
      </w:r>
      <w:r w:rsidRPr="008809CE">
        <w:t xml:space="preserve">2017/18:934 </w:t>
      </w:r>
      <w:r w:rsidR="00890B1A">
        <w:t>av G</w:t>
      </w:r>
      <w:bookmarkStart w:id="1" w:name="_GoBack"/>
      <w:bookmarkEnd w:id="1"/>
      <w:r w:rsidR="00890B1A">
        <w:t xml:space="preserve">unilla Nordgren (M) </w:t>
      </w:r>
      <w:r w:rsidRPr="008809CE">
        <w:t>Byggande av skyddsrum vid nybyggnation av flerbostadshus</w:t>
      </w:r>
      <w:r>
        <w:t xml:space="preserve"> </w:t>
      </w:r>
    </w:p>
    <w:p w14:paraId="75FCE818" w14:textId="77777777" w:rsidR="008809CE" w:rsidRDefault="008809CE" w:rsidP="008809CE">
      <w:pPr>
        <w:pStyle w:val="Brdtext"/>
      </w:pPr>
      <w:r>
        <w:t>Gunilla Nordgren har frågat mig</w:t>
      </w:r>
      <w:r w:rsidRPr="008809CE">
        <w:t xml:space="preserve"> </w:t>
      </w:r>
      <w:r>
        <w:t>vilka åtgärder jag avser att vidta för att stimulera byggandet av skyddsrum vid nybyggnation av flerbostadshus.</w:t>
      </w:r>
    </w:p>
    <w:p w14:paraId="0260D337" w14:textId="77777777" w:rsidR="008809CE" w:rsidRDefault="008809CE" w:rsidP="008809CE">
      <w:pPr>
        <w:pStyle w:val="Brdtext"/>
      </w:pPr>
      <w:r>
        <w:t xml:space="preserve">Sverige har ett försämrat omvärldsläge med säkerhetspolitiska konsekvenser. Sverige ska bygga upp ett modernt totalförsvar med förmåga att möta väpnat angrepp. Planeringen av det civila försvaret har därför återupptagits. Det är angeläget att uppnå en stärkt förmåga hos bevakningsansvariga myndigheter och andra aktörer inom det civila försvaret. För att skapa förutsättningar för dessa aktörer har regeringen i budgetpropositionen föreslagit att det tillförs permanenta medel, vilket för återstoden av innevarande försvarsinriktningsperiod (2018–2020) motsvarar totalt 1,3 miljarder kronor. </w:t>
      </w:r>
    </w:p>
    <w:p w14:paraId="57938712" w14:textId="1C2DBDE3" w:rsidR="008809CE" w:rsidRDefault="008809CE" w:rsidP="008809CE">
      <w:pPr>
        <w:pStyle w:val="Brdtext"/>
      </w:pPr>
      <w:r>
        <w:t xml:space="preserve">Myndigheten för samhällsskydd och beredskap (MSB) har i september </w:t>
      </w:r>
      <w:r w:rsidR="00E90D3D">
        <w:t>2017</w:t>
      </w:r>
      <w:r>
        <w:t xml:space="preserve"> redovisat ett regeringsuppdrag som syftat till att ta fram en samlad bedömning av befolkningsskyddets förmåga att möta de krav som höjd beredskap kan medföra samt hur det kan anpassas till nutida förhållanden. </w:t>
      </w:r>
      <w:r w:rsidR="0052288C" w:rsidRPr="0052288C">
        <w:t>För närvarande finns det ca 7 miljoner skyddsrumsplatser i landet, som är fördelade på 65 000 skyddsrum med varierande skyddsförmåga.</w:t>
      </w:r>
      <w:r w:rsidR="0052288C">
        <w:t xml:space="preserve"> </w:t>
      </w:r>
      <w:r>
        <w:t xml:space="preserve">Enligt MSB är det nödvändigt att det tas fram ytterligare underlag för att det ska vara möjligt att bedöma behovet av nyproduktion av skyddsrum. </w:t>
      </w:r>
    </w:p>
    <w:p w14:paraId="51B1B02E" w14:textId="7752DF25" w:rsidR="008809CE" w:rsidRDefault="008809CE" w:rsidP="008809CE">
      <w:pPr>
        <w:pStyle w:val="Brdtext"/>
      </w:pPr>
      <w:r>
        <w:t xml:space="preserve">Jag följer noga det pågående arbetet för att stärka planeringen av det civila försvaret. Frågan om samhällets skyddsrumsbehov ingår i det arbetet. För att närmare kunna bedöma och ta ställning till behovet av olika åtgärder inom det civila försvaret är det dock nödvändigt att det tas fram väl utvecklade underlag. </w:t>
      </w:r>
      <w:r w:rsidR="00CE0384" w:rsidRPr="00CE0384">
        <w:t xml:space="preserve"> Regeringen kommer noga att följa arbetet med att stärka </w:t>
      </w:r>
      <w:r w:rsidR="00CE0384" w:rsidRPr="00CE0384">
        <w:lastRenderedPageBreak/>
        <w:t>befolkningsskyddets förmåga vid höjd beredskap och vidta ytterligare åtgärder om det behövs.</w:t>
      </w:r>
    </w:p>
    <w:p w14:paraId="28C0C21C" w14:textId="04099C11" w:rsidR="008809CE" w:rsidRDefault="008809CE" w:rsidP="006A12F1">
      <w:pPr>
        <w:pStyle w:val="Brdtext"/>
      </w:pPr>
      <w:r>
        <w:t xml:space="preserve">Stockholm den </w:t>
      </w:r>
      <w:sdt>
        <w:sdtPr>
          <w:id w:val="-1225218591"/>
          <w:placeholder>
            <w:docPart w:val="65A526B15A774ED280051D455B1C5AC0"/>
          </w:placeholder>
          <w:dataBinding w:prefixMappings="xmlns:ns0='http://lp/documentinfo/RK' " w:xpath="/ns0:DocumentInfo[1]/ns0:BaseInfo[1]/ns0:HeaderDate[1]" w:storeItemID="{34CC458B-31A4-40E7-89D9-D401BBE512BE}"/>
          <w:date w:fullDate="2018-03-07T00:00:00Z">
            <w:dateFormat w:val="d MMMM yyyy"/>
            <w:lid w:val="sv-SE"/>
            <w:storeMappedDataAs w:val="dateTime"/>
            <w:calendar w:val="gregorian"/>
          </w:date>
        </w:sdtPr>
        <w:sdtEndPr/>
        <w:sdtContent>
          <w:r>
            <w:t>7 mars 2018</w:t>
          </w:r>
        </w:sdtContent>
      </w:sdt>
    </w:p>
    <w:p w14:paraId="05E36725" w14:textId="77777777" w:rsidR="008809CE" w:rsidRDefault="008809CE" w:rsidP="004E7A8F">
      <w:pPr>
        <w:pStyle w:val="Brdtextutanavstnd"/>
      </w:pPr>
    </w:p>
    <w:p w14:paraId="7FF8A80A" w14:textId="77777777" w:rsidR="008809CE" w:rsidRDefault="008809CE" w:rsidP="004E7A8F">
      <w:pPr>
        <w:pStyle w:val="Brdtextutanavstnd"/>
      </w:pPr>
    </w:p>
    <w:p w14:paraId="01539148" w14:textId="77777777" w:rsidR="008809CE" w:rsidRDefault="008809CE" w:rsidP="00422A41">
      <w:pPr>
        <w:pStyle w:val="Brdtext"/>
      </w:pPr>
      <w:r>
        <w:t>Morgan Johansson</w:t>
      </w:r>
    </w:p>
    <w:p w14:paraId="7DF91E31" w14:textId="77777777" w:rsidR="008809CE" w:rsidRPr="00DB48AB" w:rsidRDefault="008809CE" w:rsidP="00DB48AB">
      <w:pPr>
        <w:pStyle w:val="Brdtext"/>
      </w:pPr>
    </w:p>
    <w:sectPr w:rsidR="008809CE" w:rsidRPr="00DB48AB" w:rsidSect="008809CE">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2C740" w14:textId="77777777" w:rsidR="008809CE" w:rsidRDefault="008809CE" w:rsidP="00A87A54">
      <w:pPr>
        <w:spacing w:after="0" w:line="240" w:lineRule="auto"/>
      </w:pPr>
      <w:r>
        <w:separator/>
      </w:r>
    </w:p>
  </w:endnote>
  <w:endnote w:type="continuationSeparator" w:id="0">
    <w:p w14:paraId="1247D9A8" w14:textId="77777777" w:rsidR="008809CE" w:rsidRDefault="008809C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DF36A" w14:textId="77777777" w:rsidR="00ED2C5A" w:rsidRDefault="00ED2C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B2EA950" w14:textId="77777777" w:rsidTr="006A26EC">
      <w:trPr>
        <w:trHeight w:val="227"/>
        <w:jc w:val="right"/>
      </w:trPr>
      <w:tc>
        <w:tcPr>
          <w:tcW w:w="708" w:type="dxa"/>
          <w:vAlign w:val="bottom"/>
        </w:tcPr>
        <w:p w14:paraId="66141320" w14:textId="1AD010E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B79C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B79C5">
            <w:rPr>
              <w:rStyle w:val="Sidnummer"/>
              <w:noProof/>
            </w:rPr>
            <w:t>2</w:t>
          </w:r>
          <w:r>
            <w:rPr>
              <w:rStyle w:val="Sidnummer"/>
            </w:rPr>
            <w:fldChar w:fldCharType="end"/>
          </w:r>
          <w:r>
            <w:rPr>
              <w:rStyle w:val="Sidnummer"/>
            </w:rPr>
            <w:t>)</w:t>
          </w:r>
        </w:p>
      </w:tc>
    </w:tr>
    <w:tr w:rsidR="005606BC" w:rsidRPr="00347E11" w14:paraId="12C2F137" w14:textId="77777777" w:rsidTr="006A26EC">
      <w:trPr>
        <w:trHeight w:val="850"/>
        <w:jc w:val="right"/>
      </w:trPr>
      <w:tc>
        <w:tcPr>
          <w:tcW w:w="708" w:type="dxa"/>
          <w:vAlign w:val="bottom"/>
        </w:tcPr>
        <w:p w14:paraId="3822311D" w14:textId="77777777" w:rsidR="005606BC" w:rsidRPr="00347E11" w:rsidRDefault="005606BC" w:rsidP="005606BC">
          <w:pPr>
            <w:pStyle w:val="Sidfot"/>
            <w:spacing w:line="276" w:lineRule="auto"/>
            <w:jc w:val="right"/>
          </w:pPr>
        </w:p>
      </w:tc>
    </w:tr>
  </w:tbl>
  <w:p w14:paraId="5BAC8FF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1757183" w14:textId="77777777" w:rsidTr="001F4302">
      <w:trPr>
        <w:trHeight w:val="510"/>
      </w:trPr>
      <w:tc>
        <w:tcPr>
          <w:tcW w:w="8525" w:type="dxa"/>
          <w:gridSpan w:val="2"/>
          <w:vAlign w:val="bottom"/>
        </w:tcPr>
        <w:p w14:paraId="099A59D8" w14:textId="77777777" w:rsidR="00347E11" w:rsidRPr="00347E11" w:rsidRDefault="00347E11" w:rsidP="00347E11">
          <w:pPr>
            <w:pStyle w:val="Sidfot"/>
            <w:rPr>
              <w:sz w:val="8"/>
            </w:rPr>
          </w:pPr>
        </w:p>
      </w:tc>
    </w:tr>
    <w:tr w:rsidR="00093408" w:rsidRPr="00EE3C0F" w14:paraId="1863866C" w14:textId="77777777" w:rsidTr="00C26068">
      <w:trPr>
        <w:trHeight w:val="227"/>
      </w:trPr>
      <w:tc>
        <w:tcPr>
          <w:tcW w:w="4074" w:type="dxa"/>
        </w:tcPr>
        <w:p w14:paraId="1190715B" w14:textId="77777777" w:rsidR="00347E11" w:rsidRPr="00F53AEA" w:rsidRDefault="00347E11" w:rsidP="00C26068">
          <w:pPr>
            <w:pStyle w:val="Sidfot"/>
            <w:spacing w:line="276" w:lineRule="auto"/>
          </w:pPr>
        </w:p>
      </w:tc>
      <w:tc>
        <w:tcPr>
          <w:tcW w:w="4451" w:type="dxa"/>
        </w:tcPr>
        <w:p w14:paraId="6D595D77" w14:textId="77777777" w:rsidR="00093408" w:rsidRPr="00F53AEA" w:rsidRDefault="00093408" w:rsidP="00F53AEA">
          <w:pPr>
            <w:pStyle w:val="Sidfot"/>
            <w:spacing w:line="276" w:lineRule="auto"/>
          </w:pPr>
        </w:p>
      </w:tc>
    </w:tr>
  </w:tbl>
  <w:p w14:paraId="3D28938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601C2" w14:textId="77777777" w:rsidR="008809CE" w:rsidRDefault="008809CE" w:rsidP="00A87A54">
      <w:pPr>
        <w:spacing w:after="0" w:line="240" w:lineRule="auto"/>
      </w:pPr>
      <w:r>
        <w:separator/>
      </w:r>
    </w:p>
  </w:footnote>
  <w:footnote w:type="continuationSeparator" w:id="0">
    <w:p w14:paraId="183756DE" w14:textId="77777777" w:rsidR="008809CE" w:rsidRDefault="008809C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8417" w14:textId="77777777" w:rsidR="00ED2C5A" w:rsidRDefault="00ED2C5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0A17" w14:textId="77777777" w:rsidR="00ED2C5A" w:rsidRDefault="00ED2C5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809CE" w14:paraId="3EEA1B6E" w14:textId="77777777" w:rsidTr="00C93EBA">
      <w:trPr>
        <w:trHeight w:val="227"/>
      </w:trPr>
      <w:tc>
        <w:tcPr>
          <w:tcW w:w="5534" w:type="dxa"/>
        </w:tcPr>
        <w:p w14:paraId="18480228" w14:textId="77777777" w:rsidR="008809CE" w:rsidRPr="007D73AB" w:rsidRDefault="008809CE">
          <w:pPr>
            <w:pStyle w:val="Sidhuvud"/>
          </w:pPr>
        </w:p>
      </w:tc>
      <w:tc>
        <w:tcPr>
          <w:tcW w:w="3170" w:type="dxa"/>
          <w:vAlign w:val="bottom"/>
        </w:tcPr>
        <w:p w14:paraId="1D876B56" w14:textId="77777777" w:rsidR="008809CE" w:rsidRPr="007D73AB" w:rsidRDefault="008809CE" w:rsidP="00340DE0">
          <w:pPr>
            <w:pStyle w:val="Sidhuvud"/>
          </w:pPr>
        </w:p>
      </w:tc>
      <w:tc>
        <w:tcPr>
          <w:tcW w:w="1134" w:type="dxa"/>
        </w:tcPr>
        <w:p w14:paraId="6F2D7B8F" w14:textId="77777777" w:rsidR="008809CE" w:rsidRDefault="008809CE" w:rsidP="005A703A">
          <w:pPr>
            <w:pStyle w:val="Sidhuvud"/>
          </w:pPr>
        </w:p>
      </w:tc>
    </w:tr>
    <w:tr w:rsidR="008809CE" w14:paraId="1544B3AD" w14:textId="77777777" w:rsidTr="00C93EBA">
      <w:trPr>
        <w:trHeight w:val="1928"/>
      </w:trPr>
      <w:tc>
        <w:tcPr>
          <w:tcW w:w="5534" w:type="dxa"/>
        </w:tcPr>
        <w:p w14:paraId="362B15D1" w14:textId="77777777" w:rsidR="008809CE" w:rsidRPr="00340DE0" w:rsidRDefault="008809CE" w:rsidP="00340DE0">
          <w:pPr>
            <w:pStyle w:val="Sidhuvud"/>
          </w:pPr>
          <w:r>
            <w:rPr>
              <w:noProof/>
            </w:rPr>
            <w:drawing>
              <wp:inline distT="0" distB="0" distL="0" distR="0" wp14:anchorId="045C26DD" wp14:editId="5E4BA54E">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DF0B803" w14:textId="77777777" w:rsidR="008809CE" w:rsidRPr="00710A6C" w:rsidRDefault="008809CE" w:rsidP="00EE3C0F">
          <w:pPr>
            <w:pStyle w:val="Sidhuvud"/>
            <w:rPr>
              <w:b/>
            </w:rPr>
          </w:pPr>
        </w:p>
        <w:p w14:paraId="06D010B4" w14:textId="77777777" w:rsidR="008809CE" w:rsidRDefault="008809CE" w:rsidP="00EE3C0F">
          <w:pPr>
            <w:pStyle w:val="Sidhuvud"/>
          </w:pPr>
        </w:p>
        <w:p w14:paraId="771D730C" w14:textId="77777777" w:rsidR="008809CE" w:rsidRDefault="008809CE" w:rsidP="00EE3C0F">
          <w:pPr>
            <w:pStyle w:val="Sidhuvud"/>
          </w:pPr>
        </w:p>
        <w:p w14:paraId="3FD39343" w14:textId="77777777" w:rsidR="008809CE" w:rsidRDefault="008809CE" w:rsidP="00EE3C0F">
          <w:pPr>
            <w:pStyle w:val="Sidhuvud"/>
          </w:pPr>
        </w:p>
        <w:sdt>
          <w:sdtPr>
            <w:alias w:val="Dnr"/>
            <w:tag w:val="ccRKShow_Dnr"/>
            <w:id w:val="-829283628"/>
            <w:placeholder>
              <w:docPart w:val="D69C7F6A86F64B1E9D37B4AD48A9520D"/>
            </w:placeholder>
            <w:dataBinding w:prefixMappings="xmlns:ns0='http://lp/documentinfo/RK' " w:xpath="/ns0:DocumentInfo[1]/ns0:BaseInfo[1]/ns0:Dnr[1]" w:storeItemID="{34CC458B-31A4-40E7-89D9-D401BBE512BE}"/>
            <w:text/>
          </w:sdtPr>
          <w:sdtEndPr/>
          <w:sdtContent>
            <w:p w14:paraId="32C54D94" w14:textId="19CAA856" w:rsidR="008809CE" w:rsidRDefault="00ED2C5A" w:rsidP="00EE3C0F">
              <w:pPr>
                <w:pStyle w:val="Sidhuvud"/>
              </w:pPr>
              <w:r>
                <w:t>Ju2018/01512/POL</w:t>
              </w:r>
            </w:p>
          </w:sdtContent>
        </w:sdt>
        <w:sdt>
          <w:sdtPr>
            <w:alias w:val="DocNumber"/>
            <w:tag w:val="DocNumber"/>
            <w:id w:val="1726028884"/>
            <w:placeholder>
              <w:docPart w:val="710A99426F2E4665A7E516D553CCB27B"/>
            </w:placeholder>
            <w:showingPlcHdr/>
            <w:dataBinding w:prefixMappings="xmlns:ns0='http://lp/documentinfo/RK' " w:xpath="/ns0:DocumentInfo[1]/ns0:BaseInfo[1]/ns0:DocNumber[1]" w:storeItemID="{34CC458B-31A4-40E7-89D9-D401BBE512BE}"/>
            <w:text/>
          </w:sdtPr>
          <w:sdtEndPr/>
          <w:sdtContent>
            <w:p w14:paraId="563DF13E" w14:textId="50EC963D" w:rsidR="008809CE" w:rsidRDefault="008809CE" w:rsidP="00EE3C0F">
              <w:pPr>
                <w:pStyle w:val="Sidhuvud"/>
              </w:pPr>
              <w:r>
                <w:rPr>
                  <w:rStyle w:val="Platshllartext"/>
                </w:rPr>
                <w:t xml:space="preserve"> </w:t>
              </w:r>
            </w:p>
          </w:sdtContent>
        </w:sdt>
        <w:p w14:paraId="215CC67F" w14:textId="77777777" w:rsidR="008809CE" w:rsidRDefault="008809CE" w:rsidP="00EE3C0F">
          <w:pPr>
            <w:pStyle w:val="Sidhuvud"/>
          </w:pPr>
        </w:p>
      </w:tc>
      <w:tc>
        <w:tcPr>
          <w:tcW w:w="1134" w:type="dxa"/>
        </w:tcPr>
        <w:p w14:paraId="7F37A9FC" w14:textId="77777777" w:rsidR="008809CE" w:rsidRDefault="008809CE" w:rsidP="0094502D">
          <w:pPr>
            <w:pStyle w:val="Sidhuvud"/>
          </w:pPr>
        </w:p>
        <w:p w14:paraId="15811D10" w14:textId="77777777" w:rsidR="008809CE" w:rsidRPr="0094502D" w:rsidRDefault="008809CE" w:rsidP="00EC71A6">
          <w:pPr>
            <w:pStyle w:val="Sidhuvud"/>
          </w:pPr>
        </w:p>
      </w:tc>
    </w:tr>
    <w:tr w:rsidR="008809CE" w14:paraId="2A0D2DCF" w14:textId="77777777" w:rsidTr="00C93EBA">
      <w:trPr>
        <w:trHeight w:val="2268"/>
      </w:trPr>
      <w:sdt>
        <w:sdtPr>
          <w:rPr>
            <w:b/>
          </w:rPr>
          <w:alias w:val="SenderText"/>
          <w:tag w:val="ccRKShow_SenderText"/>
          <w:id w:val="1374046025"/>
          <w:placeholder>
            <w:docPart w:val="E59EA3D27A014148B06079BFF5DB6749"/>
          </w:placeholder>
        </w:sdtPr>
        <w:sdtEndPr>
          <w:rPr>
            <w:b w:val="0"/>
          </w:rPr>
        </w:sdtEndPr>
        <w:sdtContent>
          <w:tc>
            <w:tcPr>
              <w:tcW w:w="5534" w:type="dxa"/>
              <w:tcMar>
                <w:right w:w="1134" w:type="dxa"/>
              </w:tcMar>
            </w:tcPr>
            <w:p w14:paraId="07ADA48E" w14:textId="77777777" w:rsidR="008809CE" w:rsidRPr="008809CE" w:rsidRDefault="008809CE" w:rsidP="00340DE0">
              <w:pPr>
                <w:pStyle w:val="Sidhuvud"/>
                <w:rPr>
                  <w:b/>
                </w:rPr>
              </w:pPr>
              <w:r w:rsidRPr="008809CE">
                <w:rPr>
                  <w:b/>
                </w:rPr>
                <w:t>Justitiedepartementet</w:t>
              </w:r>
            </w:p>
            <w:p w14:paraId="2B8E919C" w14:textId="06EFE87D" w:rsidR="008809CE" w:rsidRPr="00340DE0" w:rsidRDefault="008809CE" w:rsidP="00340DE0">
              <w:pPr>
                <w:pStyle w:val="Sidhuvud"/>
              </w:pPr>
              <w:r w:rsidRPr="008809CE">
                <w:t>Justitie- och inrikesministern</w:t>
              </w:r>
            </w:p>
          </w:tc>
        </w:sdtContent>
      </w:sdt>
      <w:sdt>
        <w:sdtPr>
          <w:alias w:val="Recipient"/>
          <w:tag w:val="ccRKShow_Recipient"/>
          <w:id w:val="-28344517"/>
          <w:placeholder>
            <w:docPart w:val="053F52649E5C48BA8083684E055F9D33"/>
          </w:placeholder>
          <w:dataBinding w:prefixMappings="xmlns:ns0='http://lp/documentinfo/RK' " w:xpath="/ns0:DocumentInfo[1]/ns0:BaseInfo[1]/ns0:Recipient[1]" w:storeItemID="{34CC458B-31A4-40E7-89D9-D401BBE512BE}"/>
          <w:text w:multiLine="1"/>
        </w:sdtPr>
        <w:sdtEndPr/>
        <w:sdtContent>
          <w:tc>
            <w:tcPr>
              <w:tcW w:w="3170" w:type="dxa"/>
            </w:tcPr>
            <w:p w14:paraId="1774E617" w14:textId="77777777" w:rsidR="008809CE" w:rsidRDefault="008809CE" w:rsidP="00547B89">
              <w:pPr>
                <w:pStyle w:val="Sidhuvud"/>
              </w:pPr>
              <w:r>
                <w:t>Till riksdagen</w:t>
              </w:r>
            </w:p>
          </w:tc>
        </w:sdtContent>
      </w:sdt>
      <w:tc>
        <w:tcPr>
          <w:tcW w:w="1134" w:type="dxa"/>
        </w:tcPr>
        <w:p w14:paraId="7AABC0B7" w14:textId="77777777" w:rsidR="008809CE" w:rsidRDefault="008809CE" w:rsidP="003E6020">
          <w:pPr>
            <w:pStyle w:val="Sidhuvud"/>
          </w:pPr>
        </w:p>
      </w:tc>
    </w:tr>
  </w:tbl>
  <w:p w14:paraId="56A3257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9C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36C"/>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733"/>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17A7B"/>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4F11"/>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2288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4CA1"/>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B79C5"/>
    <w:rsid w:val="006C28EE"/>
    <w:rsid w:val="006D2998"/>
    <w:rsid w:val="006D3188"/>
    <w:rsid w:val="006D4363"/>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0363"/>
    <w:rsid w:val="00873DA1"/>
    <w:rsid w:val="00875DDD"/>
    <w:rsid w:val="008809CE"/>
    <w:rsid w:val="00881BC6"/>
    <w:rsid w:val="008860CC"/>
    <w:rsid w:val="00890876"/>
    <w:rsid w:val="00890B1A"/>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41A2"/>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455A"/>
    <w:rsid w:val="00A65996"/>
    <w:rsid w:val="00A66DC5"/>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275B"/>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0384"/>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0D3D"/>
    <w:rsid w:val="00E96532"/>
    <w:rsid w:val="00E973A0"/>
    <w:rsid w:val="00EA1688"/>
    <w:rsid w:val="00EA4C83"/>
    <w:rsid w:val="00EC1DA0"/>
    <w:rsid w:val="00EC329B"/>
    <w:rsid w:val="00EC71A6"/>
    <w:rsid w:val="00EC73EB"/>
    <w:rsid w:val="00ED2C5A"/>
    <w:rsid w:val="00ED592E"/>
    <w:rsid w:val="00ED6ABD"/>
    <w:rsid w:val="00ED72E1"/>
    <w:rsid w:val="00EE3C0F"/>
    <w:rsid w:val="00EE6810"/>
    <w:rsid w:val="00EF21FE"/>
    <w:rsid w:val="00EF2A7F"/>
    <w:rsid w:val="00EF4803"/>
    <w:rsid w:val="00EF5127"/>
    <w:rsid w:val="00EF684E"/>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FF8FE4"/>
  <w15:docId w15:val="{5531879D-771D-4C7E-BBE9-DDCEE5C3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9C7F6A86F64B1E9D37B4AD48A9520D"/>
        <w:category>
          <w:name w:val="Allmänt"/>
          <w:gallery w:val="placeholder"/>
        </w:category>
        <w:types>
          <w:type w:val="bbPlcHdr"/>
        </w:types>
        <w:behaviors>
          <w:behavior w:val="content"/>
        </w:behaviors>
        <w:guid w:val="{199049EA-8666-4992-AB77-C5252ABCC4B7}"/>
      </w:docPartPr>
      <w:docPartBody>
        <w:p w:rsidR="008C2050" w:rsidRDefault="00CF6595" w:rsidP="00CF6595">
          <w:pPr>
            <w:pStyle w:val="D69C7F6A86F64B1E9D37B4AD48A9520D"/>
          </w:pPr>
          <w:r>
            <w:rPr>
              <w:rStyle w:val="Platshllartext"/>
            </w:rPr>
            <w:t xml:space="preserve"> </w:t>
          </w:r>
        </w:p>
      </w:docPartBody>
    </w:docPart>
    <w:docPart>
      <w:docPartPr>
        <w:name w:val="710A99426F2E4665A7E516D553CCB27B"/>
        <w:category>
          <w:name w:val="Allmänt"/>
          <w:gallery w:val="placeholder"/>
        </w:category>
        <w:types>
          <w:type w:val="bbPlcHdr"/>
        </w:types>
        <w:behaviors>
          <w:behavior w:val="content"/>
        </w:behaviors>
        <w:guid w:val="{73F0B5CE-DEEE-4C3C-B8DB-8BB1E2CFA2AD}"/>
      </w:docPartPr>
      <w:docPartBody>
        <w:p w:rsidR="008C2050" w:rsidRDefault="00CF6595" w:rsidP="00CF6595">
          <w:pPr>
            <w:pStyle w:val="710A99426F2E4665A7E516D553CCB27B"/>
          </w:pPr>
          <w:r>
            <w:rPr>
              <w:rStyle w:val="Platshllartext"/>
            </w:rPr>
            <w:t xml:space="preserve"> </w:t>
          </w:r>
        </w:p>
      </w:docPartBody>
    </w:docPart>
    <w:docPart>
      <w:docPartPr>
        <w:name w:val="E59EA3D27A014148B06079BFF5DB6749"/>
        <w:category>
          <w:name w:val="Allmänt"/>
          <w:gallery w:val="placeholder"/>
        </w:category>
        <w:types>
          <w:type w:val="bbPlcHdr"/>
        </w:types>
        <w:behaviors>
          <w:behavior w:val="content"/>
        </w:behaviors>
        <w:guid w:val="{3CC74EE8-BB0A-4BA9-9960-4BD73C8B983E}"/>
      </w:docPartPr>
      <w:docPartBody>
        <w:p w:rsidR="008C2050" w:rsidRDefault="00CF6595" w:rsidP="00CF6595">
          <w:pPr>
            <w:pStyle w:val="E59EA3D27A014148B06079BFF5DB6749"/>
          </w:pPr>
          <w:r>
            <w:rPr>
              <w:rStyle w:val="Platshllartext"/>
            </w:rPr>
            <w:t xml:space="preserve"> </w:t>
          </w:r>
        </w:p>
      </w:docPartBody>
    </w:docPart>
    <w:docPart>
      <w:docPartPr>
        <w:name w:val="053F52649E5C48BA8083684E055F9D33"/>
        <w:category>
          <w:name w:val="Allmänt"/>
          <w:gallery w:val="placeholder"/>
        </w:category>
        <w:types>
          <w:type w:val="bbPlcHdr"/>
        </w:types>
        <w:behaviors>
          <w:behavior w:val="content"/>
        </w:behaviors>
        <w:guid w:val="{FFBC22E3-7806-41F2-9A5E-AF79B25F5541}"/>
      </w:docPartPr>
      <w:docPartBody>
        <w:p w:rsidR="008C2050" w:rsidRDefault="00CF6595" w:rsidP="00CF6595">
          <w:pPr>
            <w:pStyle w:val="053F52649E5C48BA8083684E055F9D33"/>
          </w:pPr>
          <w:r>
            <w:rPr>
              <w:rStyle w:val="Platshllartext"/>
            </w:rPr>
            <w:t xml:space="preserve"> </w:t>
          </w:r>
        </w:p>
      </w:docPartBody>
    </w:docPart>
    <w:docPart>
      <w:docPartPr>
        <w:name w:val="65A526B15A774ED280051D455B1C5AC0"/>
        <w:category>
          <w:name w:val="Allmänt"/>
          <w:gallery w:val="placeholder"/>
        </w:category>
        <w:types>
          <w:type w:val="bbPlcHdr"/>
        </w:types>
        <w:behaviors>
          <w:behavior w:val="content"/>
        </w:behaviors>
        <w:guid w:val="{B10300CB-D70F-4D11-B316-EFA0AC341BAD}"/>
      </w:docPartPr>
      <w:docPartBody>
        <w:p w:rsidR="008C2050" w:rsidRDefault="00CF6595" w:rsidP="00CF6595">
          <w:pPr>
            <w:pStyle w:val="65A526B15A774ED280051D455B1C5AC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95"/>
    <w:rsid w:val="008C2050"/>
    <w:rsid w:val="00CF6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47504D2A2004A2F9F77B0428C4E8859">
    <w:name w:val="047504D2A2004A2F9F77B0428C4E8859"/>
    <w:rsid w:val="00CF6595"/>
  </w:style>
  <w:style w:type="character" w:styleId="Platshllartext">
    <w:name w:val="Placeholder Text"/>
    <w:basedOn w:val="Standardstycketeckensnitt"/>
    <w:uiPriority w:val="99"/>
    <w:semiHidden/>
    <w:rsid w:val="00CF6595"/>
    <w:rPr>
      <w:noProof w:val="0"/>
      <w:color w:val="808080"/>
    </w:rPr>
  </w:style>
  <w:style w:type="paragraph" w:customStyle="1" w:styleId="5A7E9CE8BE9D47DF84B8642D0AEF9379">
    <w:name w:val="5A7E9CE8BE9D47DF84B8642D0AEF9379"/>
    <w:rsid w:val="00CF6595"/>
  </w:style>
  <w:style w:type="paragraph" w:customStyle="1" w:styleId="CC5508ECD79B4585833E5E28EA73F5D9">
    <w:name w:val="CC5508ECD79B4585833E5E28EA73F5D9"/>
    <w:rsid w:val="00CF6595"/>
  </w:style>
  <w:style w:type="paragraph" w:customStyle="1" w:styleId="6E8037E51982465AADB056A251CC513F">
    <w:name w:val="6E8037E51982465AADB056A251CC513F"/>
    <w:rsid w:val="00CF6595"/>
  </w:style>
  <w:style w:type="paragraph" w:customStyle="1" w:styleId="D69C7F6A86F64B1E9D37B4AD48A9520D">
    <w:name w:val="D69C7F6A86F64B1E9D37B4AD48A9520D"/>
    <w:rsid w:val="00CF6595"/>
  </w:style>
  <w:style w:type="paragraph" w:customStyle="1" w:styleId="710A99426F2E4665A7E516D553CCB27B">
    <w:name w:val="710A99426F2E4665A7E516D553CCB27B"/>
    <w:rsid w:val="00CF6595"/>
  </w:style>
  <w:style w:type="paragraph" w:customStyle="1" w:styleId="0E384BD48F754AD8AACBE663DBE7D6B3">
    <w:name w:val="0E384BD48F754AD8AACBE663DBE7D6B3"/>
    <w:rsid w:val="00CF6595"/>
  </w:style>
  <w:style w:type="paragraph" w:customStyle="1" w:styleId="19677C97EB544465BBAB05FFE2F09912">
    <w:name w:val="19677C97EB544465BBAB05FFE2F09912"/>
    <w:rsid w:val="00CF6595"/>
  </w:style>
  <w:style w:type="paragraph" w:customStyle="1" w:styleId="A20C6B0492024FFDA1B9BA0C09440B83">
    <w:name w:val="A20C6B0492024FFDA1B9BA0C09440B83"/>
    <w:rsid w:val="00CF6595"/>
  </w:style>
  <w:style w:type="paragraph" w:customStyle="1" w:styleId="E59EA3D27A014148B06079BFF5DB6749">
    <w:name w:val="E59EA3D27A014148B06079BFF5DB6749"/>
    <w:rsid w:val="00CF6595"/>
  </w:style>
  <w:style w:type="paragraph" w:customStyle="1" w:styleId="053F52649E5C48BA8083684E055F9D33">
    <w:name w:val="053F52649E5C48BA8083684E055F9D33"/>
    <w:rsid w:val="00CF6595"/>
  </w:style>
  <w:style w:type="paragraph" w:customStyle="1" w:styleId="B806DDA0292245638DD7DFCB31DBBD7F">
    <w:name w:val="B806DDA0292245638DD7DFCB31DBBD7F"/>
    <w:rsid w:val="00CF6595"/>
  </w:style>
  <w:style w:type="paragraph" w:customStyle="1" w:styleId="159615DEFCA54937939DF5C27F99D573">
    <w:name w:val="159615DEFCA54937939DF5C27F99D573"/>
    <w:rsid w:val="00CF6595"/>
  </w:style>
  <w:style w:type="paragraph" w:customStyle="1" w:styleId="FDF3BB91C83B4FA684A47F4F016DFA2B">
    <w:name w:val="FDF3BB91C83B4FA684A47F4F016DFA2B"/>
    <w:rsid w:val="00CF6595"/>
  </w:style>
  <w:style w:type="paragraph" w:customStyle="1" w:styleId="0E3102E829E24670B7BAD175620D06D5">
    <w:name w:val="0E3102E829E24670B7BAD175620D06D5"/>
    <w:rsid w:val="00CF6595"/>
  </w:style>
  <w:style w:type="paragraph" w:customStyle="1" w:styleId="E8D393DF49EF4A44804A6AB3C0AE4D4D">
    <w:name w:val="E8D393DF49EF4A44804A6AB3C0AE4D4D"/>
    <w:rsid w:val="00CF6595"/>
  </w:style>
  <w:style w:type="paragraph" w:customStyle="1" w:styleId="65A526B15A774ED280051D455B1C5AC0">
    <w:name w:val="65A526B15A774ED280051D455B1C5AC0"/>
    <w:rsid w:val="00CF6595"/>
  </w:style>
  <w:style w:type="paragraph" w:customStyle="1" w:styleId="6886E3B4E1A94BA4828765B578975DC2">
    <w:name w:val="6886E3B4E1A94BA4828765B578975DC2"/>
    <w:rsid w:val="00CF6595"/>
  </w:style>
  <w:style w:type="paragraph" w:customStyle="1" w:styleId="62E3C8C483B74A978F9439DD8182B26E">
    <w:name w:val="62E3C8C483B74A978F9439DD8182B26E"/>
    <w:rsid w:val="00CF6595"/>
  </w:style>
  <w:style w:type="paragraph" w:customStyle="1" w:styleId="C8F8D25C2B4D489E8D40B49C6CE52DDE">
    <w:name w:val="C8F8D25C2B4D489E8D40B49C6CE52DDE"/>
    <w:rsid w:val="00CF6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2018-03-07T00:00:00</HeaderDate>
    <Office/>
    <Dnr>Ju2018/01512/POL</Dnr>
    <ParagrafNr/>
    <DocumentTitle/>
    <VisitingAddress/>
    <Extra1/>
    <Extra2/>
    <Extra3>Gunilla Nordgren</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9db40b02-b78d-464b-b022-7f1b6ac9c0d1</RD_Svarsid>
  </documentManagement>
</p:properties>
</file>

<file path=customXml/item4.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2018-03-07T00:00:00</HeaderDate>
    <Office/>
    <Dnr>Ju2018/01512/POL</Dnr>
    <ParagrafNr/>
    <DocumentTitle/>
    <VisitingAddress/>
    <Extra1/>
    <Extra2/>
    <Extra3>Gunilla Nordgren</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2018-03-07T00:00:00</HeaderDate>
    <Office/>
    <Dnr>Ju2018/01512/POL</Dnr>
    <ParagrafNr/>
    <DocumentTitle/>
    <VisitingAddress/>
    <Extra1/>
    <Extra2/>
    <Extra3>Gunilla Nordgren</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8A716-8A8B-4C5F-A49C-4CE6610D1DEC}"/>
</file>

<file path=customXml/itemProps2.xml><?xml version="1.0" encoding="utf-8"?>
<ds:datastoreItem xmlns:ds="http://schemas.openxmlformats.org/officeDocument/2006/customXml" ds:itemID="{34CC458B-31A4-40E7-89D9-D401BBE512BE}"/>
</file>

<file path=customXml/itemProps3.xml><?xml version="1.0" encoding="utf-8"?>
<ds:datastoreItem xmlns:ds="http://schemas.openxmlformats.org/officeDocument/2006/customXml" ds:itemID="{DC8327F6-ED32-4CC4-92FE-C3E3EC9DA7DF}"/>
</file>

<file path=customXml/itemProps4.xml><?xml version="1.0" encoding="utf-8"?>
<ds:datastoreItem xmlns:ds="http://schemas.openxmlformats.org/officeDocument/2006/customXml" ds:itemID="{34CC458B-31A4-40E7-89D9-D401BBE512BE}">
  <ds:schemaRefs>
    <ds:schemaRef ds:uri="http://lp/documentinfo/RK"/>
  </ds:schemaRefs>
</ds:datastoreItem>
</file>

<file path=customXml/itemProps5.xml><?xml version="1.0" encoding="utf-8"?>
<ds:datastoreItem xmlns:ds="http://schemas.openxmlformats.org/officeDocument/2006/customXml" ds:itemID="{E6A468F0-9F90-4D65-8D77-C61D55E95DB4}"/>
</file>

<file path=customXml/itemProps6.xml><?xml version="1.0" encoding="utf-8"?>
<ds:datastoreItem xmlns:ds="http://schemas.openxmlformats.org/officeDocument/2006/customXml" ds:itemID="{34CC458B-31A4-40E7-89D9-D401BBE512BE}"/>
</file>

<file path=customXml/itemProps7.xml><?xml version="1.0" encoding="utf-8"?>
<ds:datastoreItem xmlns:ds="http://schemas.openxmlformats.org/officeDocument/2006/customXml" ds:itemID="{9579BEBF-0182-4221-90AC-7F70C7C45DCB}"/>
</file>

<file path=customXml/itemProps8.xml><?xml version="1.0" encoding="utf-8"?>
<ds:datastoreItem xmlns:ds="http://schemas.openxmlformats.org/officeDocument/2006/customXml" ds:itemID="{F001EFE9-3FBD-4077-BD97-102A9A253C2A}"/>
</file>

<file path=docProps/app.xml><?xml version="1.0" encoding="utf-8"?>
<Properties xmlns="http://schemas.openxmlformats.org/officeDocument/2006/extended-properties" xmlns:vt="http://schemas.openxmlformats.org/officeDocument/2006/docPropsVTypes">
  <Template>RK Basmall</Template>
  <TotalTime>0</TotalTime>
  <Pages>2</Pages>
  <Words>304</Words>
  <Characters>1616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Odén</dc:creator>
  <cp:keywords/>
  <dc:description/>
  <cp:lastModifiedBy>Charlotte Koutras</cp:lastModifiedBy>
  <cp:revision>2</cp:revision>
  <cp:lastPrinted>2018-03-01T13:46:00Z</cp:lastPrinted>
  <dcterms:created xsi:type="dcterms:W3CDTF">2018-03-06T15:23:00Z</dcterms:created>
  <dcterms:modified xsi:type="dcterms:W3CDTF">2018-03-06T15:23:00Z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71f729eb-786c-4e55-8bec-1893e916c5c5</vt:lpwstr>
  </property>
</Properties>
</file>