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773B" w:rsidRPr="005B3C93" w:rsidP="00FC3908">
      <w:pPr>
        <w:pStyle w:val="Title"/>
        <w:rPr>
          <w:szCs w:val="26"/>
        </w:rPr>
      </w:pPr>
      <w:r w:rsidRPr="005B3C93">
        <w:rPr>
          <w:szCs w:val="26"/>
        </w:rPr>
        <w:t>Svar på fråga</w:t>
      </w:r>
      <w:r w:rsidRPr="005B3C93" w:rsidR="00FC3908">
        <w:rPr>
          <w:szCs w:val="26"/>
        </w:rPr>
        <w:t xml:space="preserve"> 2020/21:</w:t>
      </w:r>
      <w:r w:rsidRPr="005B3C93" w:rsidR="005658E6">
        <w:rPr>
          <w:szCs w:val="26"/>
        </w:rPr>
        <w:t>3</w:t>
      </w:r>
      <w:r w:rsidR="00A364C2">
        <w:rPr>
          <w:szCs w:val="26"/>
        </w:rPr>
        <w:t>402</w:t>
      </w:r>
      <w:r w:rsidRPr="005B3C93" w:rsidR="00FC3908">
        <w:rPr>
          <w:szCs w:val="26"/>
        </w:rPr>
        <w:t xml:space="preserve"> av </w:t>
      </w:r>
      <w:r w:rsidRPr="005B3C93" w:rsidR="009571BB">
        <w:rPr>
          <w:szCs w:val="26"/>
        </w:rPr>
        <w:t>Björn Söder</w:t>
      </w:r>
      <w:r w:rsidRPr="005B3C93" w:rsidR="00FC3908">
        <w:rPr>
          <w:szCs w:val="26"/>
        </w:rPr>
        <w:t xml:space="preserve"> (SD) </w:t>
      </w:r>
      <w:r w:rsidR="00A364C2">
        <w:rPr>
          <w:szCs w:val="26"/>
        </w:rPr>
        <w:t>Ryska trolls lurande av utrikesministern</w:t>
      </w:r>
    </w:p>
    <w:p w:rsidR="00F561E4" w:rsidP="006574E1">
      <w:pPr>
        <w:autoSpaceDE w:val="0"/>
        <w:autoSpaceDN w:val="0"/>
        <w:adjustRightInd w:val="0"/>
        <w:spacing w:after="0"/>
      </w:pPr>
      <w:bookmarkStart w:id="0" w:name="_Hlk50100012"/>
      <w:r>
        <w:t xml:space="preserve">Björn Söder har frågat </w:t>
      </w:r>
      <w:r w:rsidR="00A364C2">
        <w:t xml:space="preserve">vilka åtgärder jag avser vidta för att säkerställa att </w:t>
      </w:r>
      <w:r w:rsidR="007343C5">
        <w:t xml:space="preserve">jag inte </w:t>
      </w:r>
      <w:r w:rsidR="00FB4AEA">
        <w:t>deltar i</w:t>
      </w:r>
      <w:r w:rsidR="007343C5">
        <w:t xml:space="preserve"> </w:t>
      </w:r>
      <w:r w:rsidR="00A364C2">
        <w:t>samtal</w:t>
      </w:r>
      <w:r w:rsidR="00FB4AEA">
        <w:t xml:space="preserve"> som hålls</w:t>
      </w:r>
      <w:r w:rsidR="00A364C2">
        <w:t xml:space="preserve"> under falska premisser, samt att UD:s rutiner är tillräckliga för att undvika detta.</w:t>
      </w:r>
    </w:p>
    <w:p w:rsidR="00F561E4" w:rsidP="00807130">
      <w:pPr>
        <w:autoSpaceDE w:val="0"/>
        <w:autoSpaceDN w:val="0"/>
        <w:adjustRightInd w:val="0"/>
        <w:spacing w:after="0"/>
      </w:pPr>
    </w:p>
    <w:p w:rsidR="00E74DFE" w:rsidP="00807130">
      <w:pPr>
        <w:pStyle w:val="BodyText"/>
        <w:spacing w:after="0"/>
      </w:pPr>
      <w:bookmarkEnd w:id="0"/>
      <w:r>
        <w:t xml:space="preserve">Den 19 februari hade jag ett samtal med två personer som uppgav sig vara Leonid Volkov, företrädare för Aleksej Navalnys organisation, och Julia </w:t>
      </w:r>
      <w:r>
        <w:t>Navalnaja</w:t>
      </w:r>
      <w:r>
        <w:t xml:space="preserve">, Aleksej </w:t>
      </w:r>
      <w:r>
        <w:t>Navalnyjs</w:t>
      </w:r>
      <w:r>
        <w:t xml:space="preserve"> fru. Samtalet skedde på deras initiativ. Det har senare visat sig att samtalet skedde under falska premisser och att</w:t>
      </w:r>
      <w:r w:rsidRPr="00E74DFE">
        <w:t xml:space="preserve"> </w:t>
      </w:r>
      <w:r>
        <w:t xml:space="preserve">mina </w:t>
      </w:r>
      <w:r w:rsidRPr="00766FF5">
        <w:t>samtalsparter</w:t>
      </w:r>
      <w:r>
        <w:t xml:space="preserve"> inte</w:t>
      </w:r>
      <w:r w:rsidRPr="00766FF5">
        <w:t xml:space="preserve"> var de som de utgav sig för att vara</w:t>
      </w:r>
      <w:r w:rsidR="00255C6E">
        <w:t>.</w:t>
      </w:r>
    </w:p>
    <w:p w:rsidR="00E74DFE" w:rsidP="00807130">
      <w:pPr>
        <w:pStyle w:val="BodyText"/>
        <w:spacing w:after="0"/>
      </w:pPr>
    </w:p>
    <w:p w:rsidR="00B777B8" w:rsidP="00E74DFE">
      <w:pPr>
        <w:pStyle w:val="BodyText"/>
        <w:spacing w:after="0"/>
      </w:pPr>
      <w:r w:rsidRPr="00A364C2">
        <w:t xml:space="preserve">Utrikesdepartementet har rutiner för att förbereda </w:t>
      </w:r>
      <w:r w:rsidR="007343C5">
        <w:t>mina</w:t>
      </w:r>
      <w:r w:rsidRPr="00A364C2" w:rsidR="007343C5">
        <w:t xml:space="preserve"> </w:t>
      </w:r>
      <w:r w:rsidRPr="00A364C2">
        <w:t>samtal</w:t>
      </w:r>
      <w:r w:rsidR="00E74DFE">
        <w:t>.</w:t>
      </w:r>
      <w:r w:rsidRPr="00A364C2">
        <w:t xml:space="preserve"> </w:t>
      </w:r>
      <w:r w:rsidR="00E74DFE">
        <w:t>D</w:t>
      </w:r>
      <w:r w:rsidRPr="00A364C2">
        <w:t>essa har följts</w:t>
      </w:r>
      <w:r w:rsidR="00E74DFE">
        <w:t xml:space="preserve"> i förberedelserna för samtalet 19 februari</w:t>
      </w:r>
      <w:r w:rsidRPr="00A364C2">
        <w:t xml:space="preserve"> men var dessvärre inte tillräckliga i det här fallet.</w:t>
      </w:r>
      <w:r>
        <w:t xml:space="preserve"> </w:t>
      </w:r>
      <w:r w:rsidRPr="00B777B8">
        <w:t xml:space="preserve">För </w:t>
      </w:r>
      <w:r>
        <w:t xml:space="preserve">mig </w:t>
      </w:r>
      <w:r w:rsidRPr="00B777B8">
        <w:t>är det viktigt att vara öppen för kontakt och dialog med civilsamhällesrepresentanter från olika länder. Det är olyckligt att den öppenheten utnyttjas på det här sättet.</w:t>
      </w:r>
    </w:p>
    <w:p w:rsidR="00B777B8" w:rsidP="00E74DFE">
      <w:pPr>
        <w:pStyle w:val="BodyText"/>
        <w:spacing w:after="0"/>
      </w:pPr>
    </w:p>
    <w:p w:rsidR="00A364C2" w:rsidP="00807130">
      <w:pPr>
        <w:pStyle w:val="BodyText"/>
        <w:spacing w:after="0"/>
      </w:pPr>
    </w:p>
    <w:p w:rsidR="00FE5C5C" w:rsidP="00807130">
      <w:pPr>
        <w:pStyle w:val="BodyText"/>
        <w:spacing w:after="0"/>
      </w:pPr>
      <w:r w:rsidRPr="00124E73">
        <w:t xml:space="preserve">Stockholm den </w:t>
      </w:r>
      <w:r w:rsidR="00A364C2">
        <w:t>18 augusti</w:t>
      </w:r>
      <w:r w:rsidR="00946408">
        <w:t xml:space="preserve"> </w:t>
      </w:r>
      <w:r w:rsidRPr="00124E73">
        <w:t>202</w:t>
      </w:r>
      <w:r>
        <w:t>1</w:t>
      </w:r>
    </w:p>
    <w:p w:rsidR="00D26D68" w:rsidP="00807130">
      <w:pPr>
        <w:pStyle w:val="BodyText"/>
        <w:spacing w:after="0"/>
      </w:pPr>
    </w:p>
    <w:p w:rsidR="00807130" w:rsidP="00807130">
      <w:pPr>
        <w:pStyle w:val="BodyText"/>
        <w:spacing w:after="0"/>
      </w:pPr>
    </w:p>
    <w:p w:rsidR="00CF717A" w:rsidRPr="00CF717A" w:rsidP="00807130">
      <w:pPr>
        <w:pStyle w:val="BodyText"/>
        <w:spacing w:after="0"/>
      </w:pPr>
      <w:r w:rsidRPr="00124E73">
        <w:t>Ann Linde</w:t>
      </w:r>
    </w:p>
    <w:sectPr w:rsidSect="005B3C93">
      <w:footerReference w:type="default" r:id="rId9"/>
      <w:headerReference w:type="first" r:id="rId10"/>
      <w:footerReference w:type="first" r:id="rId11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5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4" w:type="dxa"/>
        </w:tcPr>
        <w:p w:rsidR="003D75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7" name="Bildobjekt 7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  <w:r>
            <w:rPr>
              <w:sz w:val="18"/>
              <w:szCs w:val="18"/>
            </w:rPr>
            <w:t>UD2021/</w:t>
          </w:r>
          <w:r>
            <w:rPr>
              <w:sz w:val="18"/>
              <w:szCs w:val="18"/>
            </w:rPr>
            <w:t>11171</w:t>
          </w:r>
          <w:sdt>
            <w:sdtPr>
              <w:alias w:val="DocNumber"/>
              <w:tag w:val="DocNumber"/>
              <w:id w:val="1726028884"/>
              <w:showingPlcHdr/>
              <w:dataBinding w:xpath="/ns0:DocumentInfo[1]/ns0:BaseInfo[1]/ns0:DocNumber[1]" w:storeItemID="{87832E82-63CA-4BEB-9A0D-EC3CB50F1C50}" w:prefixMappings="xmlns:ns0='http://lp/documentinfo/RK' "/>
              <w:text/>
            </w:sdtPr>
            <w:sdtContent>
              <w:r w:rsidR="005E4E8C">
                <w:rPr>
                  <w:rStyle w:val="PlaceholderText"/>
                </w:rPr>
                <w:t xml:space="preserve"> </w:t>
              </w:r>
            </w:sdtContent>
          </w:sdt>
        </w:p>
        <w:p w:rsidR="003D7550" w:rsidP="00EE3C0F">
          <w:pPr>
            <w:pStyle w:val="Header"/>
          </w:pPr>
        </w:p>
      </w:tc>
      <w:tc>
        <w:tcPr>
          <w:tcW w:w="1134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391EDF" w:rsidP="00340DE0">
              <w:pPr>
                <w:pStyle w:val="Header"/>
              </w:pPr>
            </w:p>
            <w:p w:rsidR="003D755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914129"/>
    <w:multiLevelType w:val="hybridMultilevel"/>
    <w:tmpl w:val="FA4AAF80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B5490"/>
    <w:multiLevelType w:val="multilevel"/>
    <w:tmpl w:val="1B563932"/>
    <w:numStyleLink w:val="RKNumreradlista"/>
  </w:abstractNum>
  <w:abstractNum w:abstractNumId="12">
    <w:nsid w:val="1F88532F"/>
    <w:multiLevelType w:val="multilevel"/>
    <w:tmpl w:val="1B563932"/>
    <w:numStyleLink w:val="RKNumreradlista"/>
  </w:abstractNum>
  <w:abstractNum w:abstractNumId="13">
    <w:nsid w:val="2AB05199"/>
    <w:multiLevelType w:val="multilevel"/>
    <w:tmpl w:val="186C6512"/>
    <w:numStyleLink w:val="Strecklistan"/>
  </w:abstractNum>
  <w:abstractNum w:abstractNumId="14">
    <w:nsid w:val="2BE361F1"/>
    <w:multiLevelType w:val="multilevel"/>
    <w:tmpl w:val="1B563932"/>
    <w:numStyleLink w:val="RKNumreradlista"/>
  </w:abstractNum>
  <w:abstractNum w:abstractNumId="15">
    <w:nsid w:val="2C9B0453"/>
    <w:multiLevelType w:val="multilevel"/>
    <w:tmpl w:val="1A20A4CA"/>
    <w:numStyleLink w:val="RKPunktlista"/>
  </w:abstractNum>
  <w:abstractNum w:abstractNumId="16">
    <w:nsid w:val="2ECF6BA1"/>
    <w:multiLevelType w:val="multilevel"/>
    <w:tmpl w:val="1B563932"/>
    <w:numStyleLink w:val="RKNumreradlista"/>
  </w:abstractNum>
  <w:abstractNum w:abstractNumId="17">
    <w:nsid w:val="2F604539"/>
    <w:multiLevelType w:val="multilevel"/>
    <w:tmpl w:val="1B563932"/>
    <w:numStyleLink w:val="RKNumreradlista"/>
  </w:abstractNum>
  <w:abstractNum w:abstractNumId="18">
    <w:nsid w:val="348522EF"/>
    <w:multiLevelType w:val="multilevel"/>
    <w:tmpl w:val="1B563932"/>
    <w:numStyleLink w:val="RKNumreradlista"/>
  </w:abstractNum>
  <w:abstractNum w:abstractNumId="19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3D0E02"/>
    <w:multiLevelType w:val="multilevel"/>
    <w:tmpl w:val="1B563932"/>
    <w:numStyleLink w:val="RKNumreradlista"/>
  </w:abstractNum>
  <w:abstractNum w:abstractNumId="21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270774A"/>
    <w:multiLevelType w:val="multilevel"/>
    <w:tmpl w:val="1B563932"/>
    <w:numStyleLink w:val="RKNumreradlista"/>
  </w:abstractNum>
  <w:abstractNum w:abstractNumId="23">
    <w:nsid w:val="4C84297C"/>
    <w:multiLevelType w:val="multilevel"/>
    <w:tmpl w:val="1B563932"/>
    <w:numStyleLink w:val="RKNumreradlista"/>
  </w:abstractNum>
  <w:abstractNum w:abstractNumId="24">
    <w:nsid w:val="4D904BDB"/>
    <w:multiLevelType w:val="multilevel"/>
    <w:tmpl w:val="1B563932"/>
    <w:numStyleLink w:val="RKNumreradlista"/>
  </w:abstractNum>
  <w:abstractNum w:abstractNumId="25">
    <w:nsid w:val="4DAD38FF"/>
    <w:multiLevelType w:val="multilevel"/>
    <w:tmpl w:val="1B563932"/>
    <w:numStyleLink w:val="RKNumreradlista"/>
  </w:abstractNum>
  <w:abstractNum w:abstractNumId="26">
    <w:nsid w:val="53A05A92"/>
    <w:multiLevelType w:val="multilevel"/>
    <w:tmpl w:val="1B563932"/>
    <w:numStyleLink w:val="RKNumreradlista"/>
  </w:abstractNum>
  <w:abstractNum w:abstractNumId="27">
    <w:nsid w:val="5C6843F9"/>
    <w:multiLevelType w:val="multilevel"/>
    <w:tmpl w:val="1A20A4CA"/>
    <w:numStyleLink w:val="RKPunktlista"/>
  </w:abstractNum>
  <w:abstractNum w:abstractNumId="28">
    <w:nsid w:val="61AC437A"/>
    <w:multiLevelType w:val="multilevel"/>
    <w:tmpl w:val="E2FEA49E"/>
    <w:numStyleLink w:val="RKNumreraderubriker"/>
  </w:abstractNum>
  <w:abstractNum w:abstractNumId="29">
    <w:nsid w:val="64780D1B"/>
    <w:multiLevelType w:val="multilevel"/>
    <w:tmpl w:val="1B563932"/>
    <w:numStyleLink w:val="RKNumreradlista"/>
  </w:abstractNum>
  <w:abstractNum w:abstractNumId="30">
    <w:nsid w:val="664239C2"/>
    <w:multiLevelType w:val="multilevel"/>
    <w:tmpl w:val="1A20A4CA"/>
    <w:numStyleLink w:val="RKPunktlista"/>
  </w:abstractNum>
  <w:abstractNum w:abstractNumId="31">
    <w:nsid w:val="6AA87A6A"/>
    <w:multiLevelType w:val="multilevel"/>
    <w:tmpl w:val="186C6512"/>
    <w:numStyleLink w:val="Strecklistan"/>
  </w:abstractNum>
  <w:abstractNum w:abstractNumId="32">
    <w:nsid w:val="6D8C68B4"/>
    <w:multiLevelType w:val="multilevel"/>
    <w:tmpl w:val="1B563932"/>
    <w:numStyleLink w:val="RKNumreradlista"/>
  </w:abstractNum>
  <w:abstractNum w:abstractNumId="33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66A28"/>
    <w:multiLevelType w:val="multilevel"/>
    <w:tmpl w:val="1A20A4CA"/>
    <w:numStyleLink w:val="RKPunktlista"/>
  </w:abstractNum>
  <w:abstractNum w:abstractNumId="35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10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156B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A1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A156B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1E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E74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8c871bac-6103-4472-bf7b-4c2c5574ff0f</RD_Svarsid>
  </documentManagement>
</p:properti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9414A-137A-43C1-8404-FA4C28B7BFC1}"/>
</file>

<file path=customXml/itemProps2.xml><?xml version="1.0" encoding="utf-8"?>
<ds:datastoreItem xmlns:ds="http://schemas.openxmlformats.org/officeDocument/2006/customXml" ds:itemID="{3244645B-09FD-4624-8838-8EE8942D2855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2DE3EABD-3914-4ABA-B459-9E910E2AC532}"/>
</file>

<file path=customXml/itemProps5.xml><?xml version="1.0" encoding="utf-8"?>
<ds:datastoreItem xmlns:ds="http://schemas.openxmlformats.org/officeDocument/2006/customXml" ds:itemID="{06624C1A-3FFA-4293-A61C-5F5BA3E73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3402 av Björn Söder (SD) Ryska trolls lurande av utrikesministern.docx</dc:title>
  <cp:revision>2</cp:revision>
  <cp:lastPrinted>2020-09-09T09:42:00Z</cp:lastPrinted>
  <dcterms:created xsi:type="dcterms:W3CDTF">2021-08-17T13:19:00Z</dcterms:created>
  <dcterms:modified xsi:type="dcterms:W3CDTF">2021-08-17T13:19:00Z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3db09c85-9d2b-491c-b854-8396c9d15af4</vt:lpwstr>
  </property>
</Properties>
</file>