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963C48" w:rsidP="00DA0661">
      <w:pPr>
        <w:pStyle w:val="Title"/>
      </w:pPr>
      <w:bookmarkStart w:id="0" w:name="Start"/>
      <w:bookmarkEnd w:id="0"/>
      <w:r>
        <w:t>Svar på fråga 2022/23:976 av Martina Johansson (C)</w:t>
      </w:r>
      <w:r>
        <w:br/>
        <w:t>Skillnader i försörjningsstöd</w:t>
      </w:r>
    </w:p>
    <w:p w:rsidR="00FE36F9" w:rsidP="00FE36F9">
      <w:pPr>
        <w:pStyle w:val="BodyText"/>
      </w:pPr>
      <w:r w:rsidRPr="00FE36F9">
        <w:t xml:space="preserve">Martina Johansson har frågat mig om </w:t>
      </w:r>
      <w:r>
        <w:t>jag kommer agera för att det inte ska vara någon skillnad i försörjningsstödsnormen för två 17-åringar som bor på två olika ställen.</w:t>
      </w:r>
    </w:p>
    <w:p w:rsidR="00C0325B" w:rsidP="00C0325B">
      <w:pPr>
        <w:pStyle w:val="BodyText"/>
      </w:pPr>
      <w:r w:rsidRPr="006733B8">
        <w:t>Riksnormen för ett hemmavarande barn som är 17 år är 4</w:t>
      </w:r>
      <w:r w:rsidR="005D4A60">
        <w:t> </w:t>
      </w:r>
      <w:r w:rsidRPr="006733B8">
        <w:t xml:space="preserve">390 kr och del av de hushållsgemensamma utgifterna för hushållet. </w:t>
      </w:r>
      <w:r w:rsidRPr="006733B8">
        <w:t xml:space="preserve">Hemmavarande barn och skolungdomar under 21 års ålder kan ha inkomster upp till ett prisbasbelopp per år utan att de inkomsterna beaktas vid prövningen av föräldrarnas rätt till bistånd. </w:t>
      </w:r>
    </w:p>
    <w:p w:rsidR="006733B8" w:rsidP="00DF420F">
      <w:pPr>
        <w:pStyle w:val="BodyText"/>
      </w:pPr>
      <w:r w:rsidRPr="006733B8">
        <w:t>Den som är under 18 år och placerad på ett stödboende ska som huvudregel få sitt huvudsakliga uppehälle som mat och logi tillgodosett inom ramen för placeringen.</w:t>
      </w:r>
    </w:p>
    <w:p w:rsidR="006733B8" w:rsidP="00DF420F">
      <w:pPr>
        <w:pStyle w:val="BodyText"/>
      </w:pPr>
      <w:r w:rsidRPr="006733B8">
        <w:t>Riksnormen för en ensamstående person är 3</w:t>
      </w:r>
      <w:r w:rsidR="005D4A60">
        <w:t> </w:t>
      </w:r>
      <w:r w:rsidRPr="006733B8">
        <w:t>490 kr samt 1</w:t>
      </w:r>
      <w:r w:rsidR="005D4A60">
        <w:t> </w:t>
      </w:r>
      <w:r w:rsidRPr="006733B8">
        <w:t xml:space="preserve">130 </w:t>
      </w:r>
      <w:r w:rsidR="005D4A60">
        <w:t>kr för</w:t>
      </w:r>
      <w:r w:rsidRPr="006733B8">
        <w:t xml:space="preserve"> hushållsgemensamma utgifter, dvs</w:t>
      </w:r>
      <w:r w:rsidR="005D4A60">
        <w:t>.</w:t>
      </w:r>
      <w:r w:rsidRPr="006733B8">
        <w:t xml:space="preserve"> </w:t>
      </w:r>
      <w:r w:rsidR="005D4A60">
        <w:t xml:space="preserve">totalt </w:t>
      </w:r>
      <w:r w:rsidRPr="006733B8">
        <w:t>4</w:t>
      </w:r>
      <w:r w:rsidR="005D4A60">
        <w:t> </w:t>
      </w:r>
      <w:r w:rsidRPr="006733B8">
        <w:t>620 kr. Kostnadsposter för boende, el, arbetsresor, hemförsäkring, medlemskap i fackförening och arbetslöshetskassa kan tillkomma</w:t>
      </w:r>
      <w:r>
        <w:t>.</w:t>
      </w:r>
      <w:r w:rsidR="00C0325B">
        <w:t xml:space="preserve"> </w:t>
      </w:r>
      <w:r w:rsidRPr="006733B8">
        <w:t xml:space="preserve">För </w:t>
      </w:r>
      <w:r>
        <w:t>den som</w:t>
      </w:r>
      <w:r w:rsidRPr="006733B8">
        <w:t xml:space="preserve"> </w:t>
      </w:r>
      <w:r w:rsidR="005D4A60">
        <w:t xml:space="preserve">har </w:t>
      </w:r>
      <w:r w:rsidRPr="006733B8">
        <w:t>fått försörjningsstöd under viss tid och har arbete kan den s.k. jobbstimulansen enligt socialtjänstlagen (2001:453) vara aktuell. Jobbstimulansen är en särskild beräkningsregel och innebär att 25 procent av nettolönen under vissa förhållanden inte ska räknas med vid beräkning av bistånd. Syftet med jobbstimulansen är att göra det mer lönsamt att ta ett arbete eller att utöka sin arbetstid när man får försörjningsstöd.</w:t>
      </w:r>
      <w:r>
        <w:t xml:space="preserve"> </w:t>
      </w:r>
      <w:r w:rsidRPr="006733B8">
        <w:t xml:space="preserve">Den särskilda beräkningsregeln om jobbstimulans tillämpas inte avseende hemmavarande barns och hemmavarande skolungdomars inkomster. </w:t>
      </w:r>
    </w:p>
    <w:p w:rsidR="00963C48" w:rsidP="003B10AE">
      <w:pPr>
        <w:pStyle w:val="BodyText"/>
      </w:pPr>
      <w:r>
        <w:t xml:space="preserve">Utredningen om drivkrafter och möjligheter i försörjningsstödet (S 2022:16). ska </w:t>
      </w:r>
      <w:r>
        <w:t>bl</w:t>
      </w:r>
      <w:r w:rsidR="005D4A60">
        <w:t>.</w:t>
      </w:r>
      <w:r>
        <w:t>a</w:t>
      </w:r>
      <w:r w:rsidR="005D4A60">
        <w:t>.</w:t>
      </w:r>
      <w:r>
        <w:t xml:space="preserve"> göra en översyn av kostnadsposter i riksnormen samt lämna förslag på en riksnorm som motsvarar dagens konsumtionsmönster där kostnadsposterna ska motsvara en skälig levnadsnivå. Uppdraget ska redovisas senast den 1 december 2024.</w:t>
      </w:r>
    </w:p>
    <w:p w:rsidR="00453734" w:rsidP="00963C48">
      <w:pPr>
        <w:pStyle w:val="BodyText"/>
      </w:pPr>
      <w:r>
        <w:t xml:space="preserve">Stockholm den </w:t>
      </w:r>
      <w:r w:rsidRPr="00916C92" w:rsidR="00950269">
        <w:t>20</w:t>
      </w:r>
      <w:r w:rsidRPr="00916C92">
        <w:t xml:space="preserve"> s</w:t>
      </w:r>
      <w:r>
        <w:t>eptember 2023</w:t>
      </w:r>
    </w:p>
    <w:p w:rsidR="00453734" w:rsidP="00963C48">
      <w:pPr>
        <w:pStyle w:val="BodyText"/>
      </w:pPr>
    </w:p>
    <w:p w:rsidR="006733B8" w:rsidP="00963C48">
      <w:pPr>
        <w:pStyle w:val="BodyText"/>
      </w:pPr>
    </w:p>
    <w:p w:rsidR="00453734" w:rsidP="00963C48">
      <w:pPr>
        <w:pStyle w:val="BodyText"/>
      </w:pPr>
      <w:r w:rsidRPr="001E7E23">
        <w:t>Camilla Waltersson Grönvall</w:t>
      </w: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B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B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B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963C48" w:rsidRPr="007D73AB">
          <w:pPr>
            <w:pStyle w:val="Header"/>
          </w:pPr>
        </w:p>
      </w:tc>
      <w:tc>
        <w:tcPr>
          <w:tcW w:w="3170" w:type="dxa"/>
          <w:vAlign w:val="bottom"/>
        </w:tcPr>
        <w:p w:rsidR="00963C48" w:rsidRPr="007D73AB" w:rsidP="00340DE0">
          <w:pPr>
            <w:pStyle w:val="Header"/>
          </w:pPr>
        </w:p>
      </w:tc>
      <w:tc>
        <w:tcPr>
          <w:tcW w:w="1134" w:type="dxa"/>
        </w:tcPr>
        <w:p w:rsidR="00963C48"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963C48"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963C48" w:rsidRPr="00710A6C" w:rsidP="00EE3C0F">
          <w:pPr>
            <w:pStyle w:val="Header"/>
            <w:rPr>
              <w:b/>
            </w:rPr>
          </w:pPr>
        </w:p>
        <w:p w:rsidR="00963C48" w:rsidP="00EE3C0F">
          <w:pPr>
            <w:pStyle w:val="Header"/>
          </w:pPr>
        </w:p>
        <w:p w:rsidR="00963C48" w:rsidP="00EE3C0F">
          <w:pPr>
            <w:pStyle w:val="Header"/>
          </w:pPr>
        </w:p>
        <w:p w:rsidR="00963C48" w:rsidP="00EE3C0F">
          <w:pPr>
            <w:pStyle w:val="Header"/>
          </w:pPr>
        </w:p>
        <w:sdt>
          <w:sdtPr>
            <w:alias w:val="Dnr"/>
            <w:tag w:val="ccRKShow_Dnr"/>
            <w:id w:val="-829283628"/>
            <w:placeholder>
              <w:docPart w:val="205E2FAF6F8F4766BA8CD2248A3AA39A"/>
            </w:placeholder>
            <w:dataBinding w:xpath="/ns0:DocumentInfo[1]/ns0:BaseInfo[1]/ns0:Dnr[1]" w:storeItemID="{D7374DB3-B62D-469B-B399-862C0AB88544}" w:prefixMappings="xmlns:ns0='http://lp/documentinfo/RK' "/>
            <w:text/>
          </w:sdtPr>
          <w:sdtContent>
            <w:p w:rsidR="00963C48" w:rsidP="00EE3C0F">
              <w:pPr>
                <w:pStyle w:val="Header"/>
              </w:pPr>
              <w:r>
                <w:t>S2023/02599</w:t>
              </w:r>
            </w:p>
          </w:sdtContent>
        </w:sdt>
        <w:sdt>
          <w:sdtPr>
            <w:alias w:val="DocNumber"/>
            <w:tag w:val="DocNumber"/>
            <w:id w:val="1726028884"/>
            <w:placeholder>
              <w:docPart w:val="BAAC628DD7F34872AB2E5D1C24F44A13"/>
            </w:placeholder>
            <w:showingPlcHdr/>
            <w:dataBinding w:xpath="/ns0:DocumentInfo[1]/ns0:BaseInfo[1]/ns0:DocNumber[1]" w:storeItemID="{D7374DB3-B62D-469B-B399-862C0AB88544}" w:prefixMappings="xmlns:ns0='http://lp/documentinfo/RK' "/>
            <w:text/>
          </w:sdtPr>
          <w:sdtContent>
            <w:p w:rsidR="00963C48" w:rsidP="00EE3C0F">
              <w:pPr>
                <w:pStyle w:val="Header"/>
              </w:pPr>
              <w:r>
                <w:rPr>
                  <w:rStyle w:val="PlaceholderText"/>
                </w:rPr>
                <w:t xml:space="preserve"> </w:t>
              </w:r>
            </w:p>
          </w:sdtContent>
        </w:sdt>
        <w:p w:rsidR="00963C48" w:rsidP="00EE3C0F">
          <w:pPr>
            <w:pStyle w:val="Header"/>
          </w:pPr>
        </w:p>
      </w:tc>
      <w:tc>
        <w:tcPr>
          <w:tcW w:w="1134" w:type="dxa"/>
        </w:tcPr>
        <w:p w:rsidR="00963C48" w:rsidP="0094502D">
          <w:pPr>
            <w:pStyle w:val="Header"/>
          </w:pPr>
        </w:p>
        <w:p w:rsidR="00963C48"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E6DE4116F3214EBC9650947293E010D3"/>
          </w:placeholder>
          <w:richText/>
        </w:sdtPr>
        <w:sdtEndPr>
          <w:rPr>
            <w:b w:val="0"/>
          </w:rPr>
        </w:sdtEndPr>
        <w:sdtContent>
          <w:tc>
            <w:tcPr>
              <w:tcW w:w="5534" w:type="dxa"/>
              <w:tcMar>
                <w:right w:w="1134" w:type="dxa"/>
              </w:tcMar>
            </w:tcPr>
            <w:p w:rsidR="00963C48" w:rsidRPr="00963C48" w:rsidP="00340DE0">
              <w:pPr>
                <w:pStyle w:val="Header"/>
                <w:rPr>
                  <w:b/>
                </w:rPr>
              </w:pPr>
              <w:r w:rsidRPr="00963C48">
                <w:rPr>
                  <w:b/>
                </w:rPr>
                <w:t>Socialdepartementet</w:t>
              </w:r>
            </w:p>
            <w:p w:rsidR="000560B8" w:rsidP="00340DE0">
              <w:pPr>
                <w:pStyle w:val="Header"/>
              </w:pPr>
              <w:r w:rsidRPr="00963C48">
                <w:t>Socialtjänstministern</w:t>
              </w:r>
            </w:p>
            <w:p w:rsidR="000560B8" w:rsidP="00340DE0">
              <w:pPr>
                <w:pStyle w:val="Header"/>
              </w:pPr>
            </w:p>
            <w:p w:rsidR="000560B8" w:rsidP="00340DE0">
              <w:pPr>
                <w:pStyle w:val="Header"/>
              </w:pPr>
            </w:p>
            <w:p w:rsidR="000560B8" w:rsidP="000560B8">
              <w:pPr>
                <w:pStyle w:val="Header"/>
              </w:pPr>
            </w:p>
            <w:p w:rsidR="000560B8" w:rsidP="00340DE0">
              <w:pPr>
                <w:pStyle w:val="Header"/>
              </w:pPr>
            </w:p>
            <w:p w:rsidR="000560B8" w:rsidP="00340DE0">
              <w:pPr>
                <w:pStyle w:val="Header"/>
              </w:pPr>
            </w:p>
            <w:p w:rsidR="000560B8" w:rsidP="00340DE0">
              <w:pPr>
                <w:pStyle w:val="Header"/>
              </w:pPr>
            </w:p>
            <w:p w:rsidR="000560B8" w:rsidP="00340DE0">
              <w:pPr>
                <w:pStyle w:val="Header"/>
              </w:pPr>
            </w:p>
            <w:p w:rsidR="00963C48" w:rsidRPr="00340DE0" w:rsidP="00340DE0">
              <w:pPr>
                <w:pStyle w:val="Header"/>
              </w:pPr>
            </w:p>
          </w:tc>
        </w:sdtContent>
      </w:sdt>
      <w:sdt>
        <w:sdtPr>
          <w:alias w:val="Recipient"/>
          <w:tag w:val="ccRKShow_Recipient"/>
          <w:id w:val="-28344517"/>
          <w:placeholder>
            <w:docPart w:val="A135D5042857435B954F9BE44AF64535"/>
          </w:placeholder>
          <w:dataBinding w:xpath="/ns0:DocumentInfo[1]/ns0:BaseInfo[1]/ns0:Recipient[1]" w:storeItemID="{D7374DB3-B62D-469B-B399-862C0AB88544}" w:prefixMappings="xmlns:ns0='http://lp/documentinfo/RK' "/>
          <w:text w:multiLine="1"/>
        </w:sdtPr>
        <w:sdtContent>
          <w:tc>
            <w:tcPr>
              <w:tcW w:w="3170" w:type="dxa"/>
            </w:tcPr>
            <w:p w:rsidR="00963C48" w:rsidP="00547B89">
              <w:pPr>
                <w:pStyle w:val="Header"/>
              </w:pPr>
              <w:r>
                <w:t>Till riksdagen</w:t>
              </w:r>
            </w:p>
          </w:tc>
        </w:sdtContent>
      </w:sdt>
      <w:tc>
        <w:tcPr>
          <w:tcW w:w="1134" w:type="dxa"/>
        </w:tcPr>
        <w:p w:rsidR="00963C48"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C33F8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05E2FAF6F8F4766BA8CD2248A3AA39A"/>
        <w:category>
          <w:name w:val="Allmänt"/>
          <w:gallery w:val="placeholder"/>
        </w:category>
        <w:types>
          <w:type w:val="bbPlcHdr"/>
        </w:types>
        <w:behaviors>
          <w:behavior w:val="content"/>
        </w:behaviors>
        <w:guid w:val="{9894E4EB-701D-4EC7-9542-588E0083E6F9}"/>
      </w:docPartPr>
      <w:docPartBody>
        <w:p w:rsidR="00144F28" w:rsidP="001C7BFE">
          <w:pPr>
            <w:pStyle w:val="205E2FAF6F8F4766BA8CD2248A3AA39A"/>
          </w:pPr>
          <w:r>
            <w:rPr>
              <w:rStyle w:val="PlaceholderText"/>
            </w:rPr>
            <w:t xml:space="preserve"> </w:t>
          </w:r>
        </w:p>
      </w:docPartBody>
    </w:docPart>
    <w:docPart>
      <w:docPartPr>
        <w:name w:val="BAAC628DD7F34872AB2E5D1C24F44A13"/>
        <w:category>
          <w:name w:val="Allmänt"/>
          <w:gallery w:val="placeholder"/>
        </w:category>
        <w:types>
          <w:type w:val="bbPlcHdr"/>
        </w:types>
        <w:behaviors>
          <w:behavior w:val="content"/>
        </w:behaviors>
        <w:guid w:val="{D80D86E6-F3FE-47CE-8333-29E9937DA9FE}"/>
      </w:docPartPr>
      <w:docPartBody>
        <w:p w:rsidR="00144F28" w:rsidP="001C7BFE">
          <w:pPr>
            <w:pStyle w:val="BAAC628DD7F34872AB2E5D1C24F44A131"/>
          </w:pPr>
          <w:r>
            <w:rPr>
              <w:rStyle w:val="PlaceholderText"/>
            </w:rPr>
            <w:t xml:space="preserve"> </w:t>
          </w:r>
        </w:p>
      </w:docPartBody>
    </w:docPart>
    <w:docPart>
      <w:docPartPr>
        <w:name w:val="E6DE4116F3214EBC9650947293E010D3"/>
        <w:category>
          <w:name w:val="Allmänt"/>
          <w:gallery w:val="placeholder"/>
        </w:category>
        <w:types>
          <w:type w:val="bbPlcHdr"/>
        </w:types>
        <w:behaviors>
          <w:behavior w:val="content"/>
        </w:behaviors>
        <w:guid w:val="{D3358EAB-0ED1-45D1-AEBD-59F397771D1D}"/>
      </w:docPartPr>
      <w:docPartBody>
        <w:p w:rsidR="00144F28" w:rsidP="001C7BFE">
          <w:pPr>
            <w:pStyle w:val="E6DE4116F3214EBC9650947293E010D31"/>
          </w:pPr>
          <w:r>
            <w:rPr>
              <w:rStyle w:val="PlaceholderText"/>
            </w:rPr>
            <w:t xml:space="preserve"> </w:t>
          </w:r>
        </w:p>
      </w:docPartBody>
    </w:docPart>
    <w:docPart>
      <w:docPartPr>
        <w:name w:val="A135D5042857435B954F9BE44AF64535"/>
        <w:category>
          <w:name w:val="Allmänt"/>
          <w:gallery w:val="placeholder"/>
        </w:category>
        <w:types>
          <w:type w:val="bbPlcHdr"/>
        </w:types>
        <w:behaviors>
          <w:behavior w:val="content"/>
        </w:behaviors>
        <w:guid w:val="{288B0DAE-E256-44AD-9FE1-0519240F07A4}"/>
      </w:docPartPr>
      <w:docPartBody>
        <w:p w:rsidR="00144F28" w:rsidP="001C7BFE">
          <w:pPr>
            <w:pStyle w:val="A135D5042857435B954F9BE44AF64535"/>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7BFE"/>
    <w:rPr>
      <w:noProof w:val="0"/>
      <w:color w:val="808080"/>
    </w:rPr>
  </w:style>
  <w:style w:type="paragraph" w:customStyle="1" w:styleId="205E2FAF6F8F4766BA8CD2248A3AA39A">
    <w:name w:val="205E2FAF6F8F4766BA8CD2248A3AA39A"/>
    <w:rsid w:val="001C7BFE"/>
  </w:style>
  <w:style w:type="paragraph" w:customStyle="1" w:styleId="A135D5042857435B954F9BE44AF64535">
    <w:name w:val="A135D5042857435B954F9BE44AF64535"/>
    <w:rsid w:val="001C7BFE"/>
  </w:style>
  <w:style w:type="paragraph" w:customStyle="1" w:styleId="BAAC628DD7F34872AB2E5D1C24F44A131">
    <w:name w:val="BAAC628DD7F34872AB2E5D1C24F44A131"/>
    <w:rsid w:val="001C7BF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6DE4116F3214EBC9650947293E010D31">
    <w:name w:val="E6DE4116F3214EBC9650947293E010D31"/>
    <w:rsid w:val="001C7BFE"/>
    <w:pPr>
      <w:tabs>
        <w:tab w:val="center" w:pos="4536"/>
        <w:tab w:val="right" w:pos="9072"/>
      </w:tabs>
      <w:spacing w:after="0" w:line="276" w:lineRule="auto"/>
    </w:pPr>
    <w:rPr>
      <w:rFonts w:asciiTheme="majorHAnsi" w:eastAsiaTheme="minorHAnsi" w:hAnsiTheme="majorHAnsi"/>
      <w:sz w:val="19"/>
      <w:szCs w:val="25"/>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cbbf1cc7-e8b9-4215-9b15-a546daa2d439</RD_Svarsid>
  </documentManagement>
</p:properties>
</file>

<file path=customXml/item4.xml><?xml version="1.0" encoding="utf-8"?>
<!--<?xml version="1.0" encoding="iso-8859-1"?>-->
<DocumentInfo xmlns="http://lp/documentinfo/RK">
  <BaseInfo>
    <RkTemplate>323</RkTemplate>
    <DocType>PM</DocType>
    <DocTypeShowName>Svar på fråga</DocTypeShowName>
    <Status/>
    <Sender>
      <SenderName> </SenderName>
      <SenderTitle>Ämnessakkunnig</SenderTitle>
      <SenderMail> </SenderMail>
      <SenderPhone> </SenderPhone>
    </Sender>
    <TopId>1</TopId>
    <TopSender>Socialtjänstministern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2023-09-11</HeaderDate>
    <Office/>
    <Dnr>S2023/02599</Dnr>
    <ParagrafNr/>
    <DocumentTitle/>
    <VisitingAddress/>
    <Extra1/>
    <Extra2/>
    <Extra3>Martina Johansson</Extra3>
    <Number/>
    <Recipient>Till riksdagen</Recipient>
    <SenderText/>
    <DocNumber/>
    <Doclanguage>1053</Doclanguage>
    <Appendix/>
    <LogotypeName>RK_LOGO_SV_BW.emf</LogotypeName>
  </BaseInfo>
</DocumentInfo>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F12EE-1E28-4663-B158-B24410925826}">
  <ds:schemaRefs>
    <ds:schemaRef ds:uri="http://schemas.microsoft.com/sharepoint/v3/contenttype/forms"/>
  </ds:schemaRefs>
</ds:datastoreItem>
</file>

<file path=customXml/itemProps2.xml><?xml version="1.0" encoding="utf-8"?>
<ds:datastoreItem xmlns:ds="http://schemas.openxmlformats.org/officeDocument/2006/customXml" ds:itemID="{33C281ED-16E1-4370-921C-5117F81DC1BB}"/>
</file>

<file path=customXml/itemProps3.xml><?xml version="1.0" encoding="utf-8"?>
<ds:datastoreItem xmlns:ds="http://schemas.openxmlformats.org/officeDocument/2006/customXml" ds:itemID="{052F8711-D8BB-4895-856B-1714F39FB136}">
  <ds:schemaRefs>
    <ds:schemaRef ds:uri="http://schemas.microsoft.com/office/infopath/2007/PartnerControls"/>
    <ds:schemaRef ds:uri="860e4c83-59ce-4420-a61e-371951efc959"/>
    <ds:schemaRef ds:uri="http://purl.org/dc/elements/1.1/"/>
    <ds:schemaRef ds:uri="http://schemas.microsoft.com/office/2006/metadata/properties"/>
    <ds:schemaRef ds:uri="cc625d36-bb37-4650-91b9-0c96159295ba"/>
    <ds:schemaRef ds:uri="a68c6c55-4fbb-48c7-bd04-03a904b43046"/>
    <ds:schemaRef ds:uri="http://purl.org/dc/terms/"/>
    <ds:schemaRef ds:uri="http://schemas.openxmlformats.org/package/2006/metadata/core-properties"/>
    <ds:schemaRef ds:uri="http://schemas.microsoft.com/office/2006/documentManagement/types"/>
    <ds:schemaRef ds:uri="4e9c2f0c-7bf8-49af-8356-cbf363fc78a7"/>
    <ds:schemaRef ds:uri="http://www.w3.org/XML/1998/namespace"/>
    <ds:schemaRef ds:uri="http://purl.org/dc/dcmitype/"/>
  </ds:schemaRefs>
</ds:datastoreItem>
</file>

<file path=customXml/itemProps4.xml><?xml version="1.0" encoding="utf-8"?>
<ds:datastoreItem xmlns:ds="http://schemas.openxmlformats.org/officeDocument/2006/customXml" ds:itemID="{D7374DB3-B62D-469B-B399-862C0AB88544}">
  <ds:schemaRefs>
    <ds:schemaRef ds:uri="http://lp/documentinfo/RK"/>
  </ds:schemaRefs>
</ds:datastoreItem>
</file>

<file path=customXml/itemProps5.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2</Pages>
  <Words>303</Words>
  <Characters>1612</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2022 23 976 av Martina Johansson (C) Skillnader i försörjningsstöd.docx</dc:title>
  <cp:revision>2</cp:revision>
  <dcterms:created xsi:type="dcterms:W3CDTF">2023-09-19T09:28:00Z</dcterms:created>
  <dcterms:modified xsi:type="dcterms:W3CDTF">2023-09-19T09:28:00Z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RecordNumber">
    <vt:lpwstr>S2023/02599 </vt:lpwstr>
  </property>
  <property fmtid="{D5CDD505-2E9C-101B-9397-08002B2CF9AE}" pid="7" name="ShowStyleSet">
    <vt:lpwstr>RKStyleSet</vt:lpwstr>
  </property>
  <property fmtid="{D5CDD505-2E9C-101B-9397-08002B2CF9AE}" pid="8" name="TaxKeyword">
    <vt:lpwstr/>
  </property>
  <property fmtid="{D5CDD505-2E9C-101B-9397-08002B2CF9AE}" pid="9" name="TaxKeywordTaxHTField">
    <vt:lpwstr/>
  </property>
  <property fmtid="{D5CDD505-2E9C-101B-9397-08002B2CF9AE}" pid="10" name="_dlc_DocIdItemGuid">
    <vt:lpwstr>dfddb414-33ea-4561-bcb8-f55c50c5878c</vt:lpwstr>
  </property>
</Properties>
</file>