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41610" w14:textId="731DAA5B" w:rsidR="001A5CA8" w:rsidRDefault="00050DA2" w:rsidP="001A5CA8">
      <w:pPr>
        <w:pStyle w:val="Rubrik"/>
      </w:pPr>
      <w:bookmarkStart w:id="0" w:name="Start"/>
      <w:bookmarkEnd w:id="0"/>
      <w:r>
        <w:t xml:space="preserve">Svar på fråga </w:t>
      </w:r>
      <w:r w:rsidR="00105BD6" w:rsidRPr="00105BD6">
        <w:t>2020/21:1645</w:t>
      </w:r>
      <w:r w:rsidR="00105BD6">
        <w:t xml:space="preserve"> </w:t>
      </w:r>
      <w:r w:rsidR="001A5CA8">
        <w:t xml:space="preserve">av </w:t>
      </w:r>
      <w:r w:rsidR="00105BD6" w:rsidRPr="00105BD6">
        <w:t>Fredrik Christensson (C)</w:t>
      </w:r>
      <w:r w:rsidR="00105BD6">
        <w:t xml:space="preserve"> </w:t>
      </w:r>
      <w:r w:rsidR="006D1429">
        <w:t xml:space="preserve">Gränspendling </w:t>
      </w:r>
      <w:r w:rsidR="00105BD6">
        <w:t xml:space="preserve">och fråga </w:t>
      </w:r>
      <w:r w:rsidR="00105BD6" w:rsidRPr="00105BD6">
        <w:t>2020/21:1649</w:t>
      </w:r>
      <w:r w:rsidR="00105BD6">
        <w:t xml:space="preserve"> av </w:t>
      </w:r>
      <w:r w:rsidR="00105BD6" w:rsidRPr="00105BD6">
        <w:t>Johan Hultberg (M)</w:t>
      </w:r>
      <w:r w:rsidR="00105BD6">
        <w:t xml:space="preserve"> </w:t>
      </w:r>
      <w:r w:rsidR="006D1429">
        <w:t>Akuta</w:t>
      </w:r>
      <w:r w:rsidR="00105BD6">
        <w:t xml:space="preserve"> problem för arbetspendlare till Norge</w:t>
      </w:r>
    </w:p>
    <w:p w14:paraId="03F7E94F" w14:textId="029B2D73" w:rsidR="00E36892" w:rsidRPr="000156FE" w:rsidRDefault="00F31C74" w:rsidP="007A2E9F">
      <w:pPr>
        <w:pStyle w:val="Brdtext"/>
      </w:pPr>
      <w:sdt>
        <w:sdtPr>
          <w:alias w:val="Frågeställare"/>
          <w:tag w:val="delete"/>
          <w:id w:val="-1635256365"/>
          <w:placeholder>
            <w:docPart w:val="761A04E51D3A4EEE89A510C9DDEBA19C"/>
          </w:placeholder>
          <w:dataBinding w:prefixMappings="xmlns:ns0='http://lp/documentinfo/RK' " w:xpath="/ns0:DocumentInfo[1]/ns0:BaseInfo[1]/ns0:Extra3[1]" w:storeItemID="{6AA5454F-7674-4BA3-82B5-7BC5E31220F5}"/>
          <w:text/>
        </w:sdtPr>
        <w:sdtEndPr/>
        <w:sdtContent>
          <w:r w:rsidR="002F7B76">
            <w:t>Fredrik Christensson</w:t>
          </w:r>
        </w:sdtContent>
      </w:sdt>
      <w:r w:rsidR="00050DA2">
        <w:t xml:space="preserve"> har frågat </w:t>
      </w:r>
      <w:r w:rsidR="00E36892">
        <w:t xml:space="preserve">mig </w:t>
      </w:r>
      <w:r w:rsidR="00405D49">
        <w:t>om</w:t>
      </w:r>
      <w:r w:rsidR="00105BD6">
        <w:t xml:space="preserve"> jag tänker vidta åtgärder för att gränspendlare till Norge inte ska drabbas ekonomiskt och för att åter möjliggöra gränspendling. </w:t>
      </w:r>
      <w:r w:rsidR="00105BD6" w:rsidRPr="00105BD6">
        <w:t xml:space="preserve">Johan </w:t>
      </w:r>
      <w:r w:rsidR="00105BD6" w:rsidRPr="000156FE">
        <w:t xml:space="preserve">Hultberg har frågat mig om jag anser att det är acceptabelt att gränspendlare som på grund av gränsrestriktioner inte kan ta sig till sitt arbete blir utan lön, och om jag kan utlova kompensation till de drabbade. </w:t>
      </w:r>
      <w:r w:rsidR="007A2E9F">
        <w:t>Jag besvarar frågorna s</w:t>
      </w:r>
      <w:r w:rsidR="00105BD6" w:rsidRPr="000156FE">
        <w:t>amlat.</w:t>
      </w:r>
    </w:p>
    <w:p w14:paraId="3A8FE62A" w14:textId="144C5FFB" w:rsidR="00400830" w:rsidRDefault="00472AA6" w:rsidP="00CA0D42">
      <w:pPr>
        <w:pStyle w:val="Brdtext"/>
      </w:pPr>
      <w:r w:rsidRPr="000156FE">
        <w:t>Norge har sedan i mars tillämpat olika inreserestriktioner</w:t>
      </w:r>
      <w:r w:rsidR="00434DEE" w:rsidRPr="000156FE">
        <w:t xml:space="preserve"> för att förhindra smittspridningen i landet</w:t>
      </w:r>
      <w:r w:rsidRPr="000156FE">
        <w:t>.</w:t>
      </w:r>
      <w:r w:rsidR="003E21A7" w:rsidRPr="000156FE">
        <w:t xml:space="preserve"> Arbetspendlare har till största del undantagits från </w:t>
      </w:r>
      <w:r w:rsidR="00434DEE" w:rsidRPr="000156FE">
        <w:t>dessa</w:t>
      </w:r>
      <w:r w:rsidR="003E21A7" w:rsidRPr="000156FE">
        <w:t xml:space="preserve">. Det inreseförbud som Norge införde den 29 januari innebär dock att svenskboende arbetstagare </w:t>
      </w:r>
      <w:r w:rsidR="004F6323">
        <w:t xml:space="preserve">vilkas </w:t>
      </w:r>
      <w:r w:rsidR="003E21A7" w:rsidRPr="000156FE">
        <w:t>arbete inte definieras som samhällskritisk</w:t>
      </w:r>
      <w:r w:rsidR="004F6323">
        <w:t>t</w:t>
      </w:r>
      <w:r w:rsidR="003E21A7" w:rsidRPr="000156FE">
        <w:t xml:space="preserve"> av Norge inte längre kan korsa gränsen</w:t>
      </w:r>
      <w:r w:rsidR="009369A4" w:rsidRPr="000156FE">
        <w:t xml:space="preserve"> om de inte omfattas av något annat undantag</w:t>
      </w:r>
      <w:r w:rsidR="003E21A7" w:rsidRPr="000156FE">
        <w:t xml:space="preserve">. </w:t>
      </w:r>
      <w:r w:rsidR="00400830" w:rsidRPr="00210A37">
        <w:t>Det här drabbar</w:t>
      </w:r>
      <w:r w:rsidR="00210A37" w:rsidRPr="00210A37">
        <w:t xml:space="preserve"> </w:t>
      </w:r>
      <w:r w:rsidR="00210A37">
        <w:t>de svenskboende</w:t>
      </w:r>
      <w:r w:rsidR="00210A37" w:rsidRPr="00210A37">
        <w:t xml:space="preserve"> </w:t>
      </w:r>
      <w:r w:rsidR="00400830" w:rsidRPr="00210A37">
        <w:t>hårt när de inte längre kan ta sig till sitt arbete och förlorar sin inkomst.</w:t>
      </w:r>
      <w:r w:rsidR="00400830">
        <w:t xml:space="preserve"> </w:t>
      </w:r>
    </w:p>
    <w:p w14:paraId="683E51F3" w14:textId="4B43DF51" w:rsidR="00CF271D" w:rsidRDefault="00400830" w:rsidP="00400830">
      <w:pPr>
        <w:pStyle w:val="Brdtext"/>
      </w:pPr>
      <w:r>
        <w:t xml:space="preserve">Regeringen ser mycket allvarligt </w:t>
      </w:r>
      <w:r w:rsidR="005F2F4C">
        <w:t xml:space="preserve">på </w:t>
      </w:r>
      <w:r>
        <w:t>den uppkomna situationen och vad den innebär för de boende i gränsregionerna.  Därför har jag upprepade gånger i min dialog med norska företrädare understrukit vikten av att underlätta för gränspendlare och minimera de negativa konsekvenserna.</w:t>
      </w:r>
      <w:r w:rsidRPr="00CF271D">
        <w:t xml:space="preserve"> </w:t>
      </w:r>
    </w:p>
    <w:p w14:paraId="11713B9A" w14:textId="77777777" w:rsidR="00F42358" w:rsidRDefault="00F42358" w:rsidP="00F42358">
      <w:pPr>
        <w:pStyle w:val="Brdtext"/>
      </w:pPr>
      <w:r w:rsidRPr="000156FE">
        <w:t xml:space="preserve">Det är upp till varje land att vidta de åtgärder </w:t>
      </w:r>
      <w:r>
        <w:t xml:space="preserve">som anses </w:t>
      </w:r>
      <w:r w:rsidRPr="000156FE">
        <w:t>nödvändiga för att begränsa smittspridnin</w:t>
      </w:r>
      <w:r>
        <w:t xml:space="preserve">gen. Samtidigt finns ett ansvar för att stödja dem som drabbas av pandemin. </w:t>
      </w:r>
    </w:p>
    <w:p w14:paraId="40179853" w14:textId="77777777" w:rsidR="007C5A12" w:rsidRDefault="007C5A12" w:rsidP="007C5A12">
      <w:pPr>
        <w:pStyle w:val="Brdtext"/>
      </w:pPr>
      <w:r>
        <w:lastRenderedPageBreak/>
        <w:t xml:space="preserve">När Sverige infört inreseförbud från Norge har vi valt att undanta all arbetspendling från Norge. Ingångsvärdet är att i den utsträckning som situationen tillåter, undvika att enskilda individer eller arbetsgivare ska drabbas av inreseregler som skapar hinder för vår gemensamma nordiska arbetsmarknad. </w:t>
      </w:r>
    </w:p>
    <w:p w14:paraId="643B9193" w14:textId="77777777" w:rsidR="007C5A12" w:rsidRDefault="007C5A12" w:rsidP="007C5A12">
      <w:pPr>
        <w:pStyle w:val="Brdtext"/>
      </w:pPr>
      <w:r>
        <w:t xml:space="preserve">Sedan krisens början har jag i möten med mina samarbetsministerkollegor drivit frågan om att vi behöver stärka vårt samarbete i gränshinderfrågor. Jag har särskilt pekat på behovet av att tydliggöra samarbetsministrarnas ansvar och vikten av dialog inför beslut om gränsrestriktioner. </w:t>
      </w:r>
      <w:r w:rsidRPr="00210A37">
        <w:t>Anledningen är just att undvika situationer liknande den som nu uppstått, där våra medborgare i gränsregionerna hamnar i kläm.</w:t>
      </w:r>
      <w:r>
        <w:t xml:space="preserve"> </w:t>
      </w:r>
    </w:p>
    <w:p w14:paraId="43E639D3" w14:textId="08707B89" w:rsidR="00651843" w:rsidRDefault="00651843" w:rsidP="00CF271D">
      <w:pPr>
        <w:pStyle w:val="Brdtext"/>
      </w:pPr>
      <w:r>
        <w:rPr>
          <w:rFonts w:ascii="Garamond" w:hAnsi="Garamond"/>
          <w:sz w:val="24"/>
          <w:szCs w:val="24"/>
        </w:rPr>
        <w:t xml:space="preserve">Regeringen </w:t>
      </w:r>
      <w:r w:rsidRPr="000156FE">
        <w:t>fördelar</w:t>
      </w:r>
      <w:r>
        <w:t xml:space="preserve"> även</w:t>
      </w:r>
      <w:r w:rsidRPr="000156FE">
        <w:t xml:space="preserve"> </w:t>
      </w:r>
      <w:r>
        <w:t xml:space="preserve">varje år </w:t>
      </w:r>
      <w:r w:rsidRPr="000156FE">
        <w:t xml:space="preserve">cirka 1,5 miljarder kronor för regionala tillväxtåtgärder som ska finansiera insatser utifrån respektive regions utmaningar och prioriteringar. </w:t>
      </w:r>
      <w:r>
        <w:t xml:space="preserve">Dessa </w:t>
      </w:r>
      <w:r w:rsidRPr="000156FE">
        <w:t>medel</w:t>
      </w:r>
      <w:r>
        <w:t xml:space="preserve"> kan </w:t>
      </w:r>
      <w:r w:rsidRPr="000156FE">
        <w:t>tillsammans med medel från bland annat Europeiska regionala utvecklingsfonden och Europeiska socialfonden</w:t>
      </w:r>
      <w:r>
        <w:t xml:space="preserve"> </w:t>
      </w:r>
      <w:r w:rsidRPr="000156FE">
        <w:t>användas för att stödja individers omställning i gränsregionen mot Norge.</w:t>
      </w:r>
    </w:p>
    <w:p w14:paraId="678F591F" w14:textId="77777777" w:rsidR="00651843" w:rsidRDefault="00651843" w:rsidP="00651843">
      <w:pPr>
        <w:pStyle w:val="Brdtext"/>
      </w:pPr>
      <w:r>
        <w:t>Det är vi politiker på båda sidor av gränsen som bjudit in nordborna att bosätta sig och investera i gränsregionerna. Nära och tillitsfulla mellanfolkliga relationer är en central byggsten för ett starkt nordiskt samarbete. Att återuppbygga förtroende för nordiskt samarbete, särskilt i gränsregionerna, har hög prioritet för mig.</w:t>
      </w:r>
    </w:p>
    <w:p w14:paraId="08B83796" w14:textId="09FE1B23" w:rsidR="00400830" w:rsidRDefault="00D23245" w:rsidP="00472AA6">
      <w:pPr>
        <w:pStyle w:val="Brdtext"/>
      </w:pPr>
      <w:r>
        <w:t xml:space="preserve">Jag kommer att fortsätta </w:t>
      </w:r>
      <w:r w:rsidR="00F47528">
        <w:t xml:space="preserve">min </w:t>
      </w:r>
      <w:r>
        <w:t xml:space="preserve">dialog med Norge om </w:t>
      </w:r>
      <w:r w:rsidR="00F47528">
        <w:t xml:space="preserve">de </w:t>
      </w:r>
      <w:r w:rsidR="005119D9">
        <w:t xml:space="preserve">gränshinder </w:t>
      </w:r>
      <w:r>
        <w:t>som uppstått på grund av pandemirelaterade åtgärder</w:t>
      </w:r>
      <w:r w:rsidR="00F47528">
        <w:t xml:space="preserve">. Det är en dialog som pågår såväl </w:t>
      </w:r>
      <w:r>
        <w:t xml:space="preserve">bilateralt </w:t>
      </w:r>
      <w:r w:rsidR="00F47528">
        <w:t xml:space="preserve">som </w:t>
      </w:r>
      <w:r w:rsidR="0010340B" w:rsidRPr="0010340B">
        <w:t xml:space="preserve">vid gemensamma möten med mina nordiska samarbetsministerkollegor.  </w:t>
      </w:r>
    </w:p>
    <w:p w14:paraId="28081414" w14:textId="0F7AB2CC" w:rsidR="00050DA2" w:rsidRDefault="00050DA2" w:rsidP="0008429F">
      <w:pPr>
        <w:pStyle w:val="Brdtext"/>
      </w:pPr>
      <w:r>
        <w:t xml:space="preserve">Stockholm den </w:t>
      </w:r>
      <w:sdt>
        <w:sdtPr>
          <w:id w:val="-1225218591"/>
          <w:placeholder>
            <w:docPart w:val="2AEE69A459E64AADADF8CB6B72D7138B"/>
          </w:placeholder>
          <w:dataBinding w:prefixMappings="xmlns:ns0='http://lp/documentinfo/RK' " w:xpath="/ns0:DocumentInfo[1]/ns0:BaseInfo[1]/ns0:HeaderDate[1]" w:storeItemID="{6AA5454F-7674-4BA3-82B5-7BC5E31220F5}"/>
          <w:date w:fullDate="2021-02-17T00:00:00Z">
            <w:dateFormat w:val="d MMMM yyyy"/>
            <w:lid w:val="sv-SE"/>
            <w:storeMappedDataAs w:val="dateTime"/>
            <w:calendar w:val="gregorian"/>
          </w:date>
        </w:sdtPr>
        <w:sdtEndPr/>
        <w:sdtContent>
          <w:r w:rsidR="009369A4">
            <w:t>17 februari</w:t>
          </w:r>
          <w:r w:rsidR="002F7B76">
            <w:t xml:space="preserve"> 202</w:t>
          </w:r>
          <w:r w:rsidR="009369A4">
            <w:t>1</w:t>
          </w:r>
        </w:sdtContent>
      </w:sdt>
    </w:p>
    <w:p w14:paraId="200B59A4" w14:textId="77777777" w:rsidR="00050DA2" w:rsidRDefault="00050DA2" w:rsidP="0008429F">
      <w:pPr>
        <w:pStyle w:val="Brdtextutanavstnd"/>
      </w:pPr>
    </w:p>
    <w:p w14:paraId="74C6A875" w14:textId="4A38F5D1" w:rsidR="00050DA2" w:rsidRPr="00DB48AB" w:rsidRDefault="00F31C74" w:rsidP="007A2E9F">
      <w:pPr>
        <w:pStyle w:val="Brdtext"/>
        <w:tabs>
          <w:tab w:val="clear" w:pos="1701"/>
          <w:tab w:val="clear" w:pos="3600"/>
        </w:tabs>
      </w:pPr>
      <w:sdt>
        <w:sdtPr>
          <w:alias w:val="Klicka på listpilen"/>
          <w:tag w:val="run-loadAllMinistersFromDep_delete"/>
          <w:id w:val="-122627287"/>
          <w:placeholder>
            <w:docPart w:val="5847C9CBF0824EC09AE1AFEED61C1379"/>
          </w:placeholder>
          <w:dataBinding w:prefixMappings="xmlns:ns0='http://lp/documentinfo/RK' " w:xpath="/ns0:DocumentInfo[1]/ns0:BaseInfo[1]/ns0:TopSender[1]" w:storeItemID="{6AA5454F-7674-4BA3-82B5-7BC5E31220F5}"/>
          <w:comboBox w:lastValue="Utrikeshandelsministern och ministern med ansvar för nordiska frågor">
            <w:listItem w:displayText="Ann Linde" w:value="Utrikesministern"/>
            <w:listItem w:displayText="Peter Eriksson" w:value="Minister för internationellt utvecklingssamarbete"/>
            <w:listItem w:displayText="Anna Hallberg" w:value="Utrikeshandelsministern och ministern med ansvar för nordiska frågor"/>
          </w:comboBox>
        </w:sdtPr>
        <w:sdtEndPr/>
        <w:sdtContent>
          <w:r w:rsidR="002F7B76">
            <w:t>Anna Hallberg</w:t>
          </w:r>
        </w:sdtContent>
      </w:sdt>
      <w:r w:rsidR="007A2E9F">
        <w:tab/>
      </w:r>
    </w:p>
    <w:sectPr w:rsidR="00050DA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8FC01" w14:textId="77777777" w:rsidR="003C5C63" w:rsidRDefault="003C5C63" w:rsidP="00A87A54">
      <w:pPr>
        <w:spacing w:after="0" w:line="240" w:lineRule="auto"/>
      </w:pPr>
      <w:r>
        <w:separator/>
      </w:r>
    </w:p>
  </w:endnote>
  <w:endnote w:type="continuationSeparator" w:id="0">
    <w:p w14:paraId="3B7A8845" w14:textId="77777777" w:rsidR="003C5C63" w:rsidRDefault="003C5C63" w:rsidP="00A87A54">
      <w:pPr>
        <w:spacing w:after="0" w:line="240" w:lineRule="auto"/>
      </w:pPr>
      <w:r>
        <w:continuationSeparator/>
      </w:r>
    </w:p>
  </w:endnote>
  <w:endnote w:type="continuationNotice" w:id="1">
    <w:p w14:paraId="05502E58" w14:textId="77777777" w:rsidR="003C5C63" w:rsidRDefault="003C5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ABE0C28" w14:textId="77777777" w:rsidTr="0008429F">
      <w:trPr>
        <w:trHeight w:val="227"/>
        <w:jc w:val="right"/>
      </w:trPr>
      <w:tc>
        <w:tcPr>
          <w:tcW w:w="708" w:type="dxa"/>
          <w:vAlign w:val="bottom"/>
        </w:tcPr>
        <w:p w14:paraId="0310E8C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BCCCF15" w14:textId="77777777" w:rsidTr="0008429F">
      <w:trPr>
        <w:trHeight w:val="850"/>
        <w:jc w:val="right"/>
      </w:trPr>
      <w:tc>
        <w:tcPr>
          <w:tcW w:w="708" w:type="dxa"/>
          <w:vAlign w:val="bottom"/>
        </w:tcPr>
        <w:p w14:paraId="27E51E6C" w14:textId="77777777" w:rsidR="005606BC" w:rsidRPr="00347E11" w:rsidRDefault="005606BC" w:rsidP="005606BC">
          <w:pPr>
            <w:pStyle w:val="Sidfot"/>
            <w:spacing w:line="276" w:lineRule="auto"/>
            <w:jc w:val="right"/>
          </w:pPr>
        </w:p>
      </w:tc>
    </w:tr>
  </w:tbl>
  <w:p w14:paraId="1B3114C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4BBA364" w14:textId="77777777" w:rsidTr="001F4302">
      <w:trPr>
        <w:trHeight w:val="510"/>
      </w:trPr>
      <w:tc>
        <w:tcPr>
          <w:tcW w:w="8525" w:type="dxa"/>
          <w:gridSpan w:val="2"/>
          <w:vAlign w:val="bottom"/>
        </w:tcPr>
        <w:p w14:paraId="672D6D01" w14:textId="77777777" w:rsidR="00347E11" w:rsidRPr="00347E11" w:rsidRDefault="00347E11" w:rsidP="00347E11">
          <w:pPr>
            <w:pStyle w:val="Sidfot"/>
            <w:rPr>
              <w:sz w:val="8"/>
            </w:rPr>
          </w:pPr>
        </w:p>
      </w:tc>
    </w:tr>
    <w:tr w:rsidR="00093408" w:rsidRPr="00EE3C0F" w14:paraId="03EE7532" w14:textId="77777777" w:rsidTr="00C26068">
      <w:trPr>
        <w:trHeight w:val="227"/>
      </w:trPr>
      <w:tc>
        <w:tcPr>
          <w:tcW w:w="4074" w:type="dxa"/>
        </w:tcPr>
        <w:p w14:paraId="3D781FFA" w14:textId="77777777" w:rsidR="00347E11" w:rsidRPr="00F53AEA" w:rsidRDefault="00347E11" w:rsidP="00C26068">
          <w:pPr>
            <w:pStyle w:val="Sidfot"/>
            <w:spacing w:line="276" w:lineRule="auto"/>
          </w:pPr>
        </w:p>
      </w:tc>
      <w:tc>
        <w:tcPr>
          <w:tcW w:w="4451" w:type="dxa"/>
        </w:tcPr>
        <w:p w14:paraId="446F7BD5" w14:textId="77777777" w:rsidR="00093408" w:rsidRPr="00F53AEA" w:rsidRDefault="00093408" w:rsidP="00F53AEA">
          <w:pPr>
            <w:pStyle w:val="Sidfot"/>
            <w:spacing w:line="276" w:lineRule="auto"/>
          </w:pPr>
        </w:p>
      </w:tc>
    </w:tr>
  </w:tbl>
  <w:p w14:paraId="6E12B85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9291E" w14:textId="77777777" w:rsidR="003C5C63" w:rsidRDefault="003C5C63" w:rsidP="00A87A54">
      <w:pPr>
        <w:spacing w:after="0" w:line="240" w:lineRule="auto"/>
      </w:pPr>
      <w:r>
        <w:separator/>
      </w:r>
    </w:p>
  </w:footnote>
  <w:footnote w:type="continuationSeparator" w:id="0">
    <w:p w14:paraId="18E15688" w14:textId="77777777" w:rsidR="003C5C63" w:rsidRDefault="003C5C63" w:rsidP="00A87A54">
      <w:pPr>
        <w:spacing w:after="0" w:line="240" w:lineRule="auto"/>
      </w:pPr>
      <w:r>
        <w:continuationSeparator/>
      </w:r>
    </w:p>
  </w:footnote>
  <w:footnote w:type="continuationNotice" w:id="1">
    <w:p w14:paraId="731EC586" w14:textId="77777777" w:rsidR="003C5C63" w:rsidRDefault="003C5C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50DA2" w14:paraId="72584F38" w14:textId="77777777" w:rsidTr="00C93EBA">
      <w:trPr>
        <w:trHeight w:val="227"/>
      </w:trPr>
      <w:tc>
        <w:tcPr>
          <w:tcW w:w="5534" w:type="dxa"/>
        </w:tcPr>
        <w:p w14:paraId="6C53F863" w14:textId="77777777" w:rsidR="00050DA2" w:rsidRPr="007D73AB" w:rsidRDefault="00050DA2">
          <w:pPr>
            <w:pStyle w:val="Sidhuvud"/>
          </w:pPr>
        </w:p>
      </w:tc>
      <w:tc>
        <w:tcPr>
          <w:tcW w:w="3170" w:type="dxa"/>
          <w:vAlign w:val="bottom"/>
        </w:tcPr>
        <w:p w14:paraId="6C6CE7A5" w14:textId="77777777" w:rsidR="00050DA2" w:rsidRPr="007D73AB" w:rsidRDefault="00050DA2" w:rsidP="00340DE0">
          <w:pPr>
            <w:pStyle w:val="Sidhuvud"/>
          </w:pPr>
        </w:p>
      </w:tc>
      <w:tc>
        <w:tcPr>
          <w:tcW w:w="1134" w:type="dxa"/>
        </w:tcPr>
        <w:p w14:paraId="28FFA48C" w14:textId="77777777" w:rsidR="00050DA2" w:rsidRDefault="00050DA2" w:rsidP="0008429F">
          <w:pPr>
            <w:pStyle w:val="Sidhuvud"/>
          </w:pPr>
        </w:p>
      </w:tc>
    </w:tr>
    <w:tr w:rsidR="00050DA2" w14:paraId="1A796775" w14:textId="77777777" w:rsidTr="00C93EBA">
      <w:trPr>
        <w:trHeight w:val="1928"/>
      </w:trPr>
      <w:tc>
        <w:tcPr>
          <w:tcW w:w="5534" w:type="dxa"/>
        </w:tcPr>
        <w:p w14:paraId="40E418AC" w14:textId="77777777" w:rsidR="00050DA2" w:rsidRPr="00340DE0" w:rsidRDefault="00050DA2" w:rsidP="00340DE0">
          <w:pPr>
            <w:pStyle w:val="Sidhuvud"/>
          </w:pPr>
          <w:r>
            <w:rPr>
              <w:noProof/>
            </w:rPr>
            <w:drawing>
              <wp:inline distT="0" distB="0" distL="0" distR="0" wp14:anchorId="7FF467F4" wp14:editId="5E44E66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99345BF" w14:textId="77777777" w:rsidR="00050DA2" w:rsidRPr="00710A6C" w:rsidRDefault="00050DA2" w:rsidP="00EE3C0F">
          <w:pPr>
            <w:pStyle w:val="Sidhuvud"/>
            <w:rPr>
              <w:b/>
            </w:rPr>
          </w:pPr>
        </w:p>
        <w:p w14:paraId="71E759E5" w14:textId="77777777" w:rsidR="00050DA2" w:rsidRDefault="00050DA2" w:rsidP="00EE3C0F">
          <w:pPr>
            <w:pStyle w:val="Sidhuvud"/>
          </w:pPr>
        </w:p>
        <w:p w14:paraId="53709828" w14:textId="77777777" w:rsidR="00050DA2" w:rsidRDefault="00050DA2" w:rsidP="00EE3C0F">
          <w:pPr>
            <w:pStyle w:val="Sidhuvud"/>
          </w:pPr>
        </w:p>
        <w:p w14:paraId="218A1B03" w14:textId="77777777" w:rsidR="00050DA2" w:rsidRDefault="00050DA2" w:rsidP="00EE3C0F">
          <w:pPr>
            <w:pStyle w:val="Sidhuvud"/>
          </w:pPr>
        </w:p>
        <w:p w14:paraId="4A3B0BD2" w14:textId="39F02124" w:rsidR="00050DA2" w:rsidRDefault="00050DA2" w:rsidP="00EE3C0F">
          <w:pPr>
            <w:pStyle w:val="Sidhuvud"/>
          </w:pPr>
        </w:p>
        <w:sdt>
          <w:sdtPr>
            <w:alias w:val="DocNumber"/>
            <w:tag w:val="DocNumber"/>
            <w:id w:val="1726028884"/>
            <w:placeholder>
              <w:docPart w:val="79212E1F05464AB1A0CF128018E76861"/>
            </w:placeholder>
            <w:showingPlcHdr/>
            <w:dataBinding w:prefixMappings="xmlns:ns0='http://lp/documentinfo/RK' " w:xpath="/ns0:DocumentInfo[1]/ns0:BaseInfo[1]/ns0:DocNumber[1]" w:storeItemID="{6AA5454F-7674-4BA3-82B5-7BC5E31220F5}"/>
            <w:text/>
          </w:sdtPr>
          <w:sdtEndPr/>
          <w:sdtContent>
            <w:p w14:paraId="564146F0" w14:textId="77777777" w:rsidR="00050DA2" w:rsidRDefault="00050DA2" w:rsidP="00EE3C0F">
              <w:pPr>
                <w:pStyle w:val="Sidhuvud"/>
              </w:pPr>
              <w:r>
                <w:rPr>
                  <w:rStyle w:val="Platshllartext"/>
                </w:rPr>
                <w:t xml:space="preserve"> </w:t>
              </w:r>
            </w:p>
          </w:sdtContent>
        </w:sdt>
        <w:p w14:paraId="214B4240" w14:textId="77777777" w:rsidR="00050DA2" w:rsidRDefault="00050DA2" w:rsidP="00EE3C0F">
          <w:pPr>
            <w:pStyle w:val="Sidhuvud"/>
          </w:pPr>
        </w:p>
      </w:tc>
      <w:tc>
        <w:tcPr>
          <w:tcW w:w="1134" w:type="dxa"/>
        </w:tcPr>
        <w:p w14:paraId="5F395BA7" w14:textId="77777777" w:rsidR="00050DA2" w:rsidRDefault="00050DA2" w:rsidP="0094502D">
          <w:pPr>
            <w:pStyle w:val="Sidhuvud"/>
          </w:pPr>
        </w:p>
        <w:p w14:paraId="367DFDAB" w14:textId="77777777" w:rsidR="00050DA2" w:rsidRPr="0094502D" w:rsidRDefault="00050DA2" w:rsidP="00EC71A6">
          <w:pPr>
            <w:pStyle w:val="Sidhuvud"/>
          </w:pPr>
        </w:p>
      </w:tc>
    </w:tr>
    <w:tr w:rsidR="00050DA2" w14:paraId="3594E922" w14:textId="77777777" w:rsidTr="00C93EBA">
      <w:trPr>
        <w:trHeight w:val="2268"/>
      </w:trPr>
      <w:sdt>
        <w:sdtPr>
          <w:rPr>
            <w:b/>
          </w:rPr>
          <w:alias w:val="SenderText"/>
          <w:tag w:val="ccRKShow_SenderText"/>
          <w:id w:val="1374046025"/>
          <w:placeholder>
            <w:docPart w:val="6241B1ED9F14474AAD516DA02160EB66"/>
          </w:placeholder>
        </w:sdtPr>
        <w:sdtEndPr>
          <w:rPr>
            <w:b w:val="0"/>
          </w:rPr>
        </w:sdtEndPr>
        <w:sdtContent>
          <w:tc>
            <w:tcPr>
              <w:tcW w:w="5534" w:type="dxa"/>
              <w:tcMar>
                <w:right w:w="1134" w:type="dxa"/>
              </w:tcMar>
            </w:tcPr>
            <w:p w14:paraId="3E82C148" w14:textId="77777777" w:rsidR="00B3543A" w:rsidRPr="00B3543A" w:rsidRDefault="00B3543A" w:rsidP="00340DE0">
              <w:pPr>
                <w:pStyle w:val="Sidhuvud"/>
                <w:rPr>
                  <w:b/>
                </w:rPr>
              </w:pPr>
              <w:r w:rsidRPr="00B3543A">
                <w:rPr>
                  <w:b/>
                </w:rPr>
                <w:t>Utrikesdepartementet</w:t>
              </w:r>
            </w:p>
            <w:p w14:paraId="0F6C50BE" w14:textId="77777777" w:rsidR="007A2E9F" w:rsidRDefault="006D1429" w:rsidP="00340DE0">
              <w:pPr>
                <w:pStyle w:val="Sidhuvud"/>
              </w:pPr>
              <w:r>
                <w:t>Statsrådet Hallberg</w:t>
              </w:r>
            </w:p>
            <w:p w14:paraId="5AAED58A" w14:textId="77777777" w:rsidR="007A2E9F" w:rsidRDefault="007A2E9F" w:rsidP="00340DE0">
              <w:pPr>
                <w:pStyle w:val="Sidhuvud"/>
              </w:pPr>
            </w:p>
            <w:p w14:paraId="393DAF76" w14:textId="15D0B0C7" w:rsidR="00050DA2" w:rsidRPr="00340DE0" w:rsidRDefault="00050DA2" w:rsidP="00340DE0">
              <w:pPr>
                <w:pStyle w:val="Sidhuvud"/>
              </w:pPr>
            </w:p>
          </w:tc>
        </w:sdtContent>
      </w:sdt>
      <w:sdt>
        <w:sdtPr>
          <w:alias w:val="Recipient"/>
          <w:tag w:val="ccRKShow_Recipient"/>
          <w:id w:val="-28344517"/>
          <w:placeholder>
            <w:docPart w:val="A0B3A66609BE448C9A2270B220BBA589"/>
          </w:placeholder>
          <w:dataBinding w:prefixMappings="xmlns:ns0='http://lp/documentinfo/RK' " w:xpath="/ns0:DocumentInfo[1]/ns0:BaseInfo[1]/ns0:Recipient[1]" w:storeItemID="{6AA5454F-7674-4BA3-82B5-7BC5E31220F5}"/>
          <w:text w:multiLine="1"/>
        </w:sdtPr>
        <w:sdtContent>
          <w:tc>
            <w:tcPr>
              <w:tcW w:w="3170" w:type="dxa"/>
            </w:tcPr>
            <w:p w14:paraId="0E812693" w14:textId="3DFD8F06" w:rsidR="00050DA2" w:rsidRDefault="00F31C74" w:rsidP="00547B89">
              <w:pPr>
                <w:pStyle w:val="Sidhuvud"/>
              </w:pPr>
              <w:r>
                <w:t>Till riksdagen</w:t>
              </w:r>
              <w:r>
                <w:br/>
              </w:r>
              <w:r>
                <w:br/>
              </w:r>
            </w:p>
          </w:tc>
        </w:sdtContent>
      </w:sdt>
      <w:tc>
        <w:tcPr>
          <w:tcW w:w="1134" w:type="dxa"/>
        </w:tcPr>
        <w:p w14:paraId="0BB18DAD" w14:textId="77777777" w:rsidR="00050DA2" w:rsidRDefault="00050DA2" w:rsidP="003E6020">
          <w:pPr>
            <w:pStyle w:val="Sidhuvud"/>
          </w:pPr>
        </w:p>
      </w:tc>
    </w:tr>
  </w:tbl>
  <w:p w14:paraId="2CC09B8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A2"/>
    <w:rsid w:val="00000290"/>
    <w:rsid w:val="00001068"/>
    <w:rsid w:val="0000412C"/>
    <w:rsid w:val="00004D5C"/>
    <w:rsid w:val="00005F68"/>
    <w:rsid w:val="00006CA7"/>
    <w:rsid w:val="000128EB"/>
    <w:rsid w:val="00012B00"/>
    <w:rsid w:val="00014EF6"/>
    <w:rsid w:val="000156FE"/>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0DA2"/>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429F"/>
    <w:rsid w:val="00084980"/>
    <w:rsid w:val="000862E0"/>
    <w:rsid w:val="000873C3"/>
    <w:rsid w:val="00093408"/>
    <w:rsid w:val="00093751"/>
    <w:rsid w:val="00093BBF"/>
    <w:rsid w:val="0009435C"/>
    <w:rsid w:val="000A0EA9"/>
    <w:rsid w:val="000A13CA"/>
    <w:rsid w:val="000A456A"/>
    <w:rsid w:val="000A5E43"/>
    <w:rsid w:val="000B56A9"/>
    <w:rsid w:val="000C61D1"/>
    <w:rsid w:val="000D1A28"/>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340B"/>
    <w:rsid w:val="001055DA"/>
    <w:rsid w:val="00105BD6"/>
    <w:rsid w:val="00106F29"/>
    <w:rsid w:val="00113168"/>
    <w:rsid w:val="0011413E"/>
    <w:rsid w:val="00116BC4"/>
    <w:rsid w:val="00116E22"/>
    <w:rsid w:val="0012033A"/>
    <w:rsid w:val="00121002"/>
    <w:rsid w:val="00121EA2"/>
    <w:rsid w:val="00121FFC"/>
    <w:rsid w:val="00122D16"/>
    <w:rsid w:val="001235D9"/>
    <w:rsid w:val="0012582E"/>
    <w:rsid w:val="00125B5E"/>
    <w:rsid w:val="00126E6B"/>
    <w:rsid w:val="00130EC3"/>
    <w:rsid w:val="001318F5"/>
    <w:rsid w:val="0013317F"/>
    <w:rsid w:val="001331B1"/>
    <w:rsid w:val="00134837"/>
    <w:rsid w:val="00135111"/>
    <w:rsid w:val="00135E9B"/>
    <w:rsid w:val="0014010C"/>
    <w:rsid w:val="001428E2"/>
    <w:rsid w:val="0016294F"/>
    <w:rsid w:val="00167FA8"/>
    <w:rsid w:val="0017099B"/>
    <w:rsid w:val="00170CE4"/>
    <w:rsid w:val="00170E3E"/>
    <w:rsid w:val="001710DC"/>
    <w:rsid w:val="0017300E"/>
    <w:rsid w:val="00173126"/>
    <w:rsid w:val="00176A26"/>
    <w:rsid w:val="00177134"/>
    <w:rsid w:val="001774F8"/>
    <w:rsid w:val="00180BE1"/>
    <w:rsid w:val="0018139D"/>
    <w:rsid w:val="001813DF"/>
    <w:rsid w:val="00183E22"/>
    <w:rsid w:val="0018502F"/>
    <w:rsid w:val="001857B5"/>
    <w:rsid w:val="00187E1F"/>
    <w:rsid w:val="0019051C"/>
    <w:rsid w:val="0019127B"/>
    <w:rsid w:val="00192350"/>
    <w:rsid w:val="00192E34"/>
    <w:rsid w:val="0019308B"/>
    <w:rsid w:val="001941B9"/>
    <w:rsid w:val="0019442A"/>
    <w:rsid w:val="00196C02"/>
    <w:rsid w:val="00197A8A"/>
    <w:rsid w:val="001A1B33"/>
    <w:rsid w:val="001A2A61"/>
    <w:rsid w:val="001A39C0"/>
    <w:rsid w:val="001A5CA8"/>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A37"/>
    <w:rsid w:val="00211000"/>
    <w:rsid w:val="002116FE"/>
    <w:rsid w:val="00211B4E"/>
    <w:rsid w:val="00213204"/>
    <w:rsid w:val="00213258"/>
    <w:rsid w:val="002161F5"/>
    <w:rsid w:val="0021657C"/>
    <w:rsid w:val="0022187E"/>
    <w:rsid w:val="00222258"/>
    <w:rsid w:val="00223AD6"/>
    <w:rsid w:val="00223E98"/>
    <w:rsid w:val="0022501F"/>
    <w:rsid w:val="0022666A"/>
    <w:rsid w:val="00227E43"/>
    <w:rsid w:val="002315F5"/>
    <w:rsid w:val="00232EC3"/>
    <w:rsid w:val="00233D52"/>
    <w:rsid w:val="00237147"/>
    <w:rsid w:val="00242AD1"/>
    <w:rsid w:val="00242BE0"/>
    <w:rsid w:val="0024412C"/>
    <w:rsid w:val="0024537C"/>
    <w:rsid w:val="0025620F"/>
    <w:rsid w:val="00260D2D"/>
    <w:rsid w:val="00261975"/>
    <w:rsid w:val="00264503"/>
    <w:rsid w:val="002716ED"/>
    <w:rsid w:val="00271D00"/>
    <w:rsid w:val="00274AA3"/>
    <w:rsid w:val="00275872"/>
    <w:rsid w:val="00281106"/>
    <w:rsid w:val="00282263"/>
    <w:rsid w:val="00282417"/>
    <w:rsid w:val="00282D27"/>
    <w:rsid w:val="0028480E"/>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6DF"/>
    <w:rsid w:val="002D4829"/>
    <w:rsid w:val="002D6541"/>
    <w:rsid w:val="002E0512"/>
    <w:rsid w:val="002E150B"/>
    <w:rsid w:val="002E2C89"/>
    <w:rsid w:val="002E3609"/>
    <w:rsid w:val="002E4D3F"/>
    <w:rsid w:val="002E5668"/>
    <w:rsid w:val="002E61A5"/>
    <w:rsid w:val="002F3675"/>
    <w:rsid w:val="002F59E0"/>
    <w:rsid w:val="002F66A6"/>
    <w:rsid w:val="002F7B76"/>
    <w:rsid w:val="00300342"/>
    <w:rsid w:val="003050DB"/>
    <w:rsid w:val="00307F37"/>
    <w:rsid w:val="00310561"/>
    <w:rsid w:val="00311D8C"/>
    <w:rsid w:val="0031273D"/>
    <w:rsid w:val="003128E2"/>
    <w:rsid w:val="003153D9"/>
    <w:rsid w:val="00321621"/>
    <w:rsid w:val="00323EF7"/>
    <w:rsid w:val="003240E1"/>
    <w:rsid w:val="00324D2C"/>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3B65"/>
    <w:rsid w:val="003853E3"/>
    <w:rsid w:val="0038587E"/>
    <w:rsid w:val="00392ED4"/>
    <w:rsid w:val="00393680"/>
    <w:rsid w:val="00394D4C"/>
    <w:rsid w:val="00395D9F"/>
    <w:rsid w:val="00397242"/>
    <w:rsid w:val="003A1315"/>
    <w:rsid w:val="003A2E73"/>
    <w:rsid w:val="003A3071"/>
    <w:rsid w:val="003A3A54"/>
    <w:rsid w:val="003A5969"/>
    <w:rsid w:val="003A5C58"/>
    <w:rsid w:val="003A5E81"/>
    <w:rsid w:val="003B08EB"/>
    <w:rsid w:val="003B0C81"/>
    <w:rsid w:val="003B201F"/>
    <w:rsid w:val="003C36FA"/>
    <w:rsid w:val="003C5C63"/>
    <w:rsid w:val="003C7BE0"/>
    <w:rsid w:val="003D0DD3"/>
    <w:rsid w:val="003D17EF"/>
    <w:rsid w:val="003D3535"/>
    <w:rsid w:val="003D4246"/>
    <w:rsid w:val="003D4CA1"/>
    <w:rsid w:val="003D4D9F"/>
    <w:rsid w:val="003D6C46"/>
    <w:rsid w:val="003D7B03"/>
    <w:rsid w:val="003E21A7"/>
    <w:rsid w:val="003E30BD"/>
    <w:rsid w:val="003E38CE"/>
    <w:rsid w:val="003E58F7"/>
    <w:rsid w:val="003E5A50"/>
    <w:rsid w:val="003E6020"/>
    <w:rsid w:val="003E7CA0"/>
    <w:rsid w:val="003F1F1F"/>
    <w:rsid w:val="003F299F"/>
    <w:rsid w:val="003F2F1D"/>
    <w:rsid w:val="003F59B4"/>
    <w:rsid w:val="003F6B92"/>
    <w:rsid w:val="00400830"/>
    <w:rsid w:val="004008FB"/>
    <w:rsid w:val="0040090E"/>
    <w:rsid w:val="00403D11"/>
    <w:rsid w:val="00404DB4"/>
    <w:rsid w:val="00405D49"/>
    <w:rsid w:val="004060B1"/>
    <w:rsid w:val="0041093C"/>
    <w:rsid w:val="0041223B"/>
    <w:rsid w:val="004137EE"/>
    <w:rsid w:val="00413A4E"/>
    <w:rsid w:val="00415163"/>
    <w:rsid w:val="00415273"/>
    <w:rsid w:val="004157BE"/>
    <w:rsid w:val="0042068E"/>
    <w:rsid w:val="00422030"/>
    <w:rsid w:val="00422A7F"/>
    <w:rsid w:val="00426213"/>
    <w:rsid w:val="00431A7B"/>
    <w:rsid w:val="00434DEE"/>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AA6"/>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323"/>
    <w:rsid w:val="004F6525"/>
    <w:rsid w:val="004F6FE2"/>
    <w:rsid w:val="004F79F2"/>
    <w:rsid w:val="005011D9"/>
    <w:rsid w:val="0050238B"/>
    <w:rsid w:val="00503B5F"/>
    <w:rsid w:val="00505905"/>
    <w:rsid w:val="005108D6"/>
    <w:rsid w:val="005119D9"/>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5E3"/>
    <w:rsid w:val="005568AF"/>
    <w:rsid w:val="00556AF5"/>
    <w:rsid w:val="005606BC"/>
    <w:rsid w:val="0056169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6DAD"/>
    <w:rsid w:val="005A7AC1"/>
    <w:rsid w:val="005B115A"/>
    <w:rsid w:val="005B537F"/>
    <w:rsid w:val="005C120D"/>
    <w:rsid w:val="005C15B3"/>
    <w:rsid w:val="005C6F80"/>
    <w:rsid w:val="005D07C2"/>
    <w:rsid w:val="005D1B66"/>
    <w:rsid w:val="005E2F29"/>
    <w:rsid w:val="005E400D"/>
    <w:rsid w:val="005E49D4"/>
    <w:rsid w:val="005E4E79"/>
    <w:rsid w:val="005E5CE7"/>
    <w:rsid w:val="005E790C"/>
    <w:rsid w:val="005F08C5"/>
    <w:rsid w:val="005F2F4C"/>
    <w:rsid w:val="00604782"/>
    <w:rsid w:val="00605718"/>
    <w:rsid w:val="00605C66"/>
    <w:rsid w:val="00606310"/>
    <w:rsid w:val="00607814"/>
    <w:rsid w:val="00610D87"/>
    <w:rsid w:val="00610E88"/>
    <w:rsid w:val="00613827"/>
    <w:rsid w:val="006175D7"/>
    <w:rsid w:val="006177F9"/>
    <w:rsid w:val="006208E5"/>
    <w:rsid w:val="00622BAB"/>
    <w:rsid w:val="00624D56"/>
    <w:rsid w:val="006273E4"/>
    <w:rsid w:val="006316D7"/>
    <w:rsid w:val="00631F82"/>
    <w:rsid w:val="00633B59"/>
    <w:rsid w:val="00634EF4"/>
    <w:rsid w:val="006357D0"/>
    <w:rsid w:val="006358C8"/>
    <w:rsid w:val="0064133A"/>
    <w:rsid w:val="006416D1"/>
    <w:rsid w:val="00647FD7"/>
    <w:rsid w:val="00650080"/>
    <w:rsid w:val="00651843"/>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7D8D"/>
    <w:rsid w:val="00685C94"/>
    <w:rsid w:val="00691AEE"/>
    <w:rsid w:val="0069523C"/>
    <w:rsid w:val="006962CA"/>
    <w:rsid w:val="00696A95"/>
    <w:rsid w:val="006A09DA"/>
    <w:rsid w:val="006A1835"/>
    <w:rsid w:val="006A2625"/>
    <w:rsid w:val="006A4B15"/>
    <w:rsid w:val="006B4A30"/>
    <w:rsid w:val="006B7569"/>
    <w:rsid w:val="006C28EE"/>
    <w:rsid w:val="006C4FF1"/>
    <w:rsid w:val="006D1429"/>
    <w:rsid w:val="006D2998"/>
    <w:rsid w:val="006D3188"/>
    <w:rsid w:val="006D5159"/>
    <w:rsid w:val="006D6779"/>
    <w:rsid w:val="006D7EF7"/>
    <w:rsid w:val="006E08FC"/>
    <w:rsid w:val="006E2DC0"/>
    <w:rsid w:val="006F2588"/>
    <w:rsid w:val="00710A6C"/>
    <w:rsid w:val="00710D98"/>
    <w:rsid w:val="00711CE9"/>
    <w:rsid w:val="00712266"/>
    <w:rsid w:val="00712593"/>
    <w:rsid w:val="00712D82"/>
    <w:rsid w:val="00716E22"/>
    <w:rsid w:val="007171AB"/>
    <w:rsid w:val="007213D0"/>
    <w:rsid w:val="007219C0"/>
    <w:rsid w:val="00731C75"/>
    <w:rsid w:val="00732599"/>
    <w:rsid w:val="00737CA2"/>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75C"/>
    <w:rsid w:val="00777CFF"/>
    <w:rsid w:val="007815BC"/>
    <w:rsid w:val="00782B3F"/>
    <w:rsid w:val="00782E3C"/>
    <w:rsid w:val="007900CC"/>
    <w:rsid w:val="00794A1D"/>
    <w:rsid w:val="0079641B"/>
    <w:rsid w:val="00797A90"/>
    <w:rsid w:val="007A1856"/>
    <w:rsid w:val="007A1887"/>
    <w:rsid w:val="007A2E9F"/>
    <w:rsid w:val="007A629C"/>
    <w:rsid w:val="007A6348"/>
    <w:rsid w:val="007B023C"/>
    <w:rsid w:val="007B03CC"/>
    <w:rsid w:val="007B2F08"/>
    <w:rsid w:val="007C44FF"/>
    <w:rsid w:val="007C5A12"/>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78DC"/>
    <w:rsid w:val="008730FD"/>
    <w:rsid w:val="00873DA1"/>
    <w:rsid w:val="00875DDD"/>
    <w:rsid w:val="00881BC6"/>
    <w:rsid w:val="00884AEB"/>
    <w:rsid w:val="008860CC"/>
    <w:rsid w:val="00886EEE"/>
    <w:rsid w:val="00887F86"/>
    <w:rsid w:val="00890876"/>
    <w:rsid w:val="00891929"/>
    <w:rsid w:val="00892792"/>
    <w:rsid w:val="00893029"/>
    <w:rsid w:val="0089514A"/>
    <w:rsid w:val="00895C2A"/>
    <w:rsid w:val="008A03E9"/>
    <w:rsid w:val="008A0A0D"/>
    <w:rsid w:val="008A3961"/>
    <w:rsid w:val="008A4CEA"/>
    <w:rsid w:val="008A7414"/>
    <w:rsid w:val="008A7506"/>
    <w:rsid w:val="008B1603"/>
    <w:rsid w:val="008B1806"/>
    <w:rsid w:val="008B20ED"/>
    <w:rsid w:val="008B6135"/>
    <w:rsid w:val="008B7BEB"/>
    <w:rsid w:val="008C02B8"/>
    <w:rsid w:val="008C4538"/>
    <w:rsid w:val="008C562B"/>
    <w:rsid w:val="008C5EEA"/>
    <w:rsid w:val="008C6717"/>
    <w:rsid w:val="008C76CF"/>
    <w:rsid w:val="008D0305"/>
    <w:rsid w:val="008D0A21"/>
    <w:rsid w:val="008D2D6B"/>
    <w:rsid w:val="008D3090"/>
    <w:rsid w:val="008D4306"/>
    <w:rsid w:val="008D4508"/>
    <w:rsid w:val="008D4DC4"/>
    <w:rsid w:val="008D7CAF"/>
    <w:rsid w:val="008E02EE"/>
    <w:rsid w:val="008E65A8"/>
    <w:rsid w:val="008E77D6"/>
    <w:rsid w:val="008F5C48"/>
    <w:rsid w:val="009036E7"/>
    <w:rsid w:val="0090605F"/>
    <w:rsid w:val="0091053B"/>
    <w:rsid w:val="00912158"/>
    <w:rsid w:val="00912945"/>
    <w:rsid w:val="009144EE"/>
    <w:rsid w:val="00915D4C"/>
    <w:rsid w:val="009279B2"/>
    <w:rsid w:val="00935814"/>
    <w:rsid w:val="009369A4"/>
    <w:rsid w:val="0094502D"/>
    <w:rsid w:val="00946561"/>
    <w:rsid w:val="00946B39"/>
    <w:rsid w:val="00947013"/>
    <w:rsid w:val="0095062C"/>
    <w:rsid w:val="00956EA9"/>
    <w:rsid w:val="00960A2E"/>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4FD0"/>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3FFA"/>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6F99"/>
    <w:rsid w:val="00AD0E75"/>
    <w:rsid w:val="00AD5A04"/>
    <w:rsid w:val="00AE77EB"/>
    <w:rsid w:val="00AE7BD8"/>
    <w:rsid w:val="00AE7D02"/>
    <w:rsid w:val="00AF0BB7"/>
    <w:rsid w:val="00AF0BDE"/>
    <w:rsid w:val="00AF0EDE"/>
    <w:rsid w:val="00AF17E2"/>
    <w:rsid w:val="00AF4853"/>
    <w:rsid w:val="00AF53B9"/>
    <w:rsid w:val="00B00702"/>
    <w:rsid w:val="00B0110B"/>
    <w:rsid w:val="00B0234E"/>
    <w:rsid w:val="00B03DC9"/>
    <w:rsid w:val="00B06751"/>
    <w:rsid w:val="00B07505"/>
    <w:rsid w:val="00B07931"/>
    <w:rsid w:val="00B13241"/>
    <w:rsid w:val="00B13699"/>
    <w:rsid w:val="00B149E2"/>
    <w:rsid w:val="00B20B6B"/>
    <w:rsid w:val="00B2131A"/>
    <w:rsid w:val="00B2169D"/>
    <w:rsid w:val="00B21CBB"/>
    <w:rsid w:val="00B2606D"/>
    <w:rsid w:val="00B263C0"/>
    <w:rsid w:val="00B316CA"/>
    <w:rsid w:val="00B31BFB"/>
    <w:rsid w:val="00B3528F"/>
    <w:rsid w:val="00B3543A"/>
    <w:rsid w:val="00B357AB"/>
    <w:rsid w:val="00B41704"/>
    <w:rsid w:val="00B41F72"/>
    <w:rsid w:val="00B44E90"/>
    <w:rsid w:val="00B45324"/>
    <w:rsid w:val="00B47018"/>
    <w:rsid w:val="00B47399"/>
    <w:rsid w:val="00B47956"/>
    <w:rsid w:val="00B517E1"/>
    <w:rsid w:val="00B556E8"/>
    <w:rsid w:val="00B55E70"/>
    <w:rsid w:val="00B60238"/>
    <w:rsid w:val="00B640A8"/>
    <w:rsid w:val="00B64962"/>
    <w:rsid w:val="00B66AC0"/>
    <w:rsid w:val="00B7099A"/>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215"/>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015"/>
    <w:rsid w:val="00C36E3A"/>
    <w:rsid w:val="00C37A77"/>
    <w:rsid w:val="00C41141"/>
    <w:rsid w:val="00C449AD"/>
    <w:rsid w:val="00C44DDC"/>
    <w:rsid w:val="00C44E30"/>
    <w:rsid w:val="00C461E6"/>
    <w:rsid w:val="00C46707"/>
    <w:rsid w:val="00C50045"/>
    <w:rsid w:val="00C50771"/>
    <w:rsid w:val="00C508BE"/>
    <w:rsid w:val="00C55FE8"/>
    <w:rsid w:val="00C63EC4"/>
    <w:rsid w:val="00C64CD9"/>
    <w:rsid w:val="00C670F8"/>
    <w:rsid w:val="00C6780B"/>
    <w:rsid w:val="00C73A90"/>
    <w:rsid w:val="00C76D49"/>
    <w:rsid w:val="00C8084C"/>
    <w:rsid w:val="00C80AD4"/>
    <w:rsid w:val="00C80B5E"/>
    <w:rsid w:val="00C82055"/>
    <w:rsid w:val="00C8630A"/>
    <w:rsid w:val="00C9061B"/>
    <w:rsid w:val="00C93EBA"/>
    <w:rsid w:val="00CA001E"/>
    <w:rsid w:val="00CA0BD8"/>
    <w:rsid w:val="00CA0D42"/>
    <w:rsid w:val="00CA2FD7"/>
    <w:rsid w:val="00CA6863"/>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271D"/>
    <w:rsid w:val="00CF44A1"/>
    <w:rsid w:val="00CF45F2"/>
    <w:rsid w:val="00CF4FDC"/>
    <w:rsid w:val="00CF6E13"/>
    <w:rsid w:val="00CF7776"/>
    <w:rsid w:val="00D00E9E"/>
    <w:rsid w:val="00D021D2"/>
    <w:rsid w:val="00D061BB"/>
    <w:rsid w:val="00D07BE1"/>
    <w:rsid w:val="00D116C0"/>
    <w:rsid w:val="00D13433"/>
    <w:rsid w:val="00D13D8A"/>
    <w:rsid w:val="00D20DA7"/>
    <w:rsid w:val="00D23245"/>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0D6"/>
    <w:rsid w:val="00DD0722"/>
    <w:rsid w:val="00DD0B3D"/>
    <w:rsid w:val="00DD212F"/>
    <w:rsid w:val="00DD469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6892"/>
    <w:rsid w:val="00E37922"/>
    <w:rsid w:val="00E406DF"/>
    <w:rsid w:val="00E415D3"/>
    <w:rsid w:val="00E45C92"/>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29E"/>
    <w:rsid w:val="00EA2317"/>
    <w:rsid w:val="00EA3A7D"/>
    <w:rsid w:val="00EA4C83"/>
    <w:rsid w:val="00EB763D"/>
    <w:rsid w:val="00EB7FE4"/>
    <w:rsid w:val="00EC0A92"/>
    <w:rsid w:val="00EC1DA0"/>
    <w:rsid w:val="00EC329B"/>
    <w:rsid w:val="00EC5EB9"/>
    <w:rsid w:val="00EC6006"/>
    <w:rsid w:val="00EC71A6"/>
    <w:rsid w:val="00EC73EB"/>
    <w:rsid w:val="00ED5684"/>
    <w:rsid w:val="00ED592E"/>
    <w:rsid w:val="00ED6ABD"/>
    <w:rsid w:val="00ED72E1"/>
    <w:rsid w:val="00EE3C0F"/>
    <w:rsid w:val="00EE5EB8"/>
    <w:rsid w:val="00EE66E5"/>
    <w:rsid w:val="00EE6810"/>
    <w:rsid w:val="00EF02C2"/>
    <w:rsid w:val="00EF1601"/>
    <w:rsid w:val="00EF21FE"/>
    <w:rsid w:val="00EF2A7F"/>
    <w:rsid w:val="00EF2D58"/>
    <w:rsid w:val="00EF37C2"/>
    <w:rsid w:val="00EF4803"/>
    <w:rsid w:val="00EF4D70"/>
    <w:rsid w:val="00EF5127"/>
    <w:rsid w:val="00F03EAC"/>
    <w:rsid w:val="00F0403B"/>
    <w:rsid w:val="00F04B7C"/>
    <w:rsid w:val="00F078B5"/>
    <w:rsid w:val="00F14024"/>
    <w:rsid w:val="00F14FA3"/>
    <w:rsid w:val="00F15DB1"/>
    <w:rsid w:val="00F24297"/>
    <w:rsid w:val="00F2564A"/>
    <w:rsid w:val="00F25761"/>
    <w:rsid w:val="00F259D7"/>
    <w:rsid w:val="00F31C74"/>
    <w:rsid w:val="00F322AD"/>
    <w:rsid w:val="00F32D05"/>
    <w:rsid w:val="00F35263"/>
    <w:rsid w:val="00F35E34"/>
    <w:rsid w:val="00F370C0"/>
    <w:rsid w:val="00F403BF"/>
    <w:rsid w:val="00F42358"/>
    <w:rsid w:val="00F4342F"/>
    <w:rsid w:val="00F45227"/>
    <w:rsid w:val="00F46B40"/>
    <w:rsid w:val="00F47528"/>
    <w:rsid w:val="00F5045C"/>
    <w:rsid w:val="00F510DD"/>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2F48"/>
    <w:rsid w:val="00FB43A8"/>
    <w:rsid w:val="00FB4D12"/>
    <w:rsid w:val="00FB5279"/>
    <w:rsid w:val="00FC069A"/>
    <w:rsid w:val="00FC08A9"/>
    <w:rsid w:val="00FC0BA0"/>
    <w:rsid w:val="00FC7600"/>
    <w:rsid w:val="00FD0B7B"/>
    <w:rsid w:val="00FD1A46"/>
    <w:rsid w:val="00FD1D48"/>
    <w:rsid w:val="00FD4C08"/>
    <w:rsid w:val="00FE1DCC"/>
    <w:rsid w:val="00FE1DD4"/>
    <w:rsid w:val="00FE2B19"/>
    <w:rsid w:val="00FF0538"/>
    <w:rsid w:val="00FF110C"/>
    <w:rsid w:val="00FF33D6"/>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5DD419"/>
  <w15:docId w15:val="{B07EAAAC-3A73-4A2E-9AA7-B6016D04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944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27653">
      <w:bodyDiv w:val="1"/>
      <w:marLeft w:val="0"/>
      <w:marRight w:val="0"/>
      <w:marTop w:val="0"/>
      <w:marBottom w:val="0"/>
      <w:divBdr>
        <w:top w:val="none" w:sz="0" w:space="0" w:color="auto"/>
        <w:left w:val="none" w:sz="0" w:space="0" w:color="auto"/>
        <w:bottom w:val="none" w:sz="0" w:space="0" w:color="auto"/>
        <w:right w:val="none" w:sz="0" w:space="0" w:color="auto"/>
      </w:divBdr>
    </w:div>
    <w:div w:id="293874931">
      <w:bodyDiv w:val="1"/>
      <w:marLeft w:val="0"/>
      <w:marRight w:val="0"/>
      <w:marTop w:val="0"/>
      <w:marBottom w:val="0"/>
      <w:divBdr>
        <w:top w:val="none" w:sz="0" w:space="0" w:color="auto"/>
        <w:left w:val="none" w:sz="0" w:space="0" w:color="auto"/>
        <w:bottom w:val="none" w:sz="0" w:space="0" w:color="auto"/>
        <w:right w:val="none" w:sz="0" w:space="0" w:color="auto"/>
      </w:divBdr>
    </w:div>
    <w:div w:id="348921256">
      <w:bodyDiv w:val="1"/>
      <w:marLeft w:val="0"/>
      <w:marRight w:val="0"/>
      <w:marTop w:val="0"/>
      <w:marBottom w:val="0"/>
      <w:divBdr>
        <w:top w:val="none" w:sz="0" w:space="0" w:color="auto"/>
        <w:left w:val="none" w:sz="0" w:space="0" w:color="auto"/>
        <w:bottom w:val="none" w:sz="0" w:space="0" w:color="auto"/>
        <w:right w:val="none" w:sz="0" w:space="0" w:color="auto"/>
      </w:divBdr>
    </w:div>
    <w:div w:id="412047456">
      <w:bodyDiv w:val="1"/>
      <w:marLeft w:val="0"/>
      <w:marRight w:val="0"/>
      <w:marTop w:val="0"/>
      <w:marBottom w:val="0"/>
      <w:divBdr>
        <w:top w:val="none" w:sz="0" w:space="0" w:color="auto"/>
        <w:left w:val="none" w:sz="0" w:space="0" w:color="auto"/>
        <w:bottom w:val="none" w:sz="0" w:space="0" w:color="auto"/>
        <w:right w:val="none" w:sz="0" w:space="0" w:color="auto"/>
      </w:divBdr>
    </w:div>
    <w:div w:id="450250452">
      <w:bodyDiv w:val="1"/>
      <w:marLeft w:val="0"/>
      <w:marRight w:val="0"/>
      <w:marTop w:val="0"/>
      <w:marBottom w:val="0"/>
      <w:divBdr>
        <w:top w:val="none" w:sz="0" w:space="0" w:color="auto"/>
        <w:left w:val="none" w:sz="0" w:space="0" w:color="auto"/>
        <w:bottom w:val="none" w:sz="0" w:space="0" w:color="auto"/>
        <w:right w:val="none" w:sz="0" w:space="0" w:color="auto"/>
      </w:divBdr>
    </w:div>
    <w:div w:id="934627600">
      <w:bodyDiv w:val="1"/>
      <w:marLeft w:val="0"/>
      <w:marRight w:val="0"/>
      <w:marTop w:val="0"/>
      <w:marBottom w:val="0"/>
      <w:divBdr>
        <w:top w:val="none" w:sz="0" w:space="0" w:color="auto"/>
        <w:left w:val="none" w:sz="0" w:space="0" w:color="auto"/>
        <w:bottom w:val="none" w:sz="0" w:space="0" w:color="auto"/>
        <w:right w:val="none" w:sz="0" w:space="0" w:color="auto"/>
      </w:divBdr>
    </w:div>
    <w:div w:id="1710644030">
      <w:bodyDiv w:val="1"/>
      <w:marLeft w:val="0"/>
      <w:marRight w:val="0"/>
      <w:marTop w:val="0"/>
      <w:marBottom w:val="0"/>
      <w:divBdr>
        <w:top w:val="none" w:sz="0" w:space="0" w:color="auto"/>
        <w:left w:val="none" w:sz="0" w:space="0" w:color="auto"/>
        <w:bottom w:val="none" w:sz="0" w:space="0" w:color="auto"/>
        <w:right w:val="none" w:sz="0" w:space="0" w:color="auto"/>
      </w:divBdr>
    </w:div>
    <w:div w:id="1930773392">
      <w:bodyDiv w:val="1"/>
      <w:marLeft w:val="0"/>
      <w:marRight w:val="0"/>
      <w:marTop w:val="0"/>
      <w:marBottom w:val="0"/>
      <w:divBdr>
        <w:top w:val="none" w:sz="0" w:space="0" w:color="auto"/>
        <w:left w:val="none" w:sz="0" w:space="0" w:color="auto"/>
        <w:bottom w:val="none" w:sz="0" w:space="0" w:color="auto"/>
        <w:right w:val="none" w:sz="0" w:space="0" w:color="auto"/>
      </w:divBdr>
    </w:div>
    <w:div w:id="202382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9212E1F05464AB1A0CF128018E76861"/>
        <w:category>
          <w:name w:val="Allmänt"/>
          <w:gallery w:val="placeholder"/>
        </w:category>
        <w:types>
          <w:type w:val="bbPlcHdr"/>
        </w:types>
        <w:behaviors>
          <w:behavior w:val="content"/>
        </w:behaviors>
        <w:guid w:val="{007AF6F9-3C76-46F4-8806-491A13A0A376}"/>
      </w:docPartPr>
      <w:docPartBody>
        <w:p w:rsidR="001F6EBA" w:rsidRDefault="0089065E" w:rsidP="0089065E">
          <w:pPr>
            <w:pStyle w:val="79212E1F05464AB1A0CF128018E768611"/>
          </w:pPr>
          <w:r>
            <w:rPr>
              <w:rStyle w:val="Platshllartext"/>
            </w:rPr>
            <w:t xml:space="preserve"> </w:t>
          </w:r>
        </w:p>
      </w:docPartBody>
    </w:docPart>
    <w:docPart>
      <w:docPartPr>
        <w:name w:val="6241B1ED9F14474AAD516DA02160EB66"/>
        <w:category>
          <w:name w:val="Allmänt"/>
          <w:gallery w:val="placeholder"/>
        </w:category>
        <w:types>
          <w:type w:val="bbPlcHdr"/>
        </w:types>
        <w:behaviors>
          <w:behavior w:val="content"/>
        </w:behaviors>
        <w:guid w:val="{21C6FBE2-2385-46A1-A6F1-C2E5370437D2}"/>
      </w:docPartPr>
      <w:docPartBody>
        <w:p w:rsidR="001F6EBA" w:rsidRDefault="0089065E" w:rsidP="0089065E">
          <w:pPr>
            <w:pStyle w:val="6241B1ED9F14474AAD516DA02160EB661"/>
          </w:pPr>
          <w:r>
            <w:rPr>
              <w:rStyle w:val="Platshllartext"/>
            </w:rPr>
            <w:t xml:space="preserve"> </w:t>
          </w:r>
        </w:p>
      </w:docPartBody>
    </w:docPart>
    <w:docPart>
      <w:docPartPr>
        <w:name w:val="A0B3A66609BE448C9A2270B220BBA589"/>
        <w:category>
          <w:name w:val="Allmänt"/>
          <w:gallery w:val="placeholder"/>
        </w:category>
        <w:types>
          <w:type w:val="bbPlcHdr"/>
        </w:types>
        <w:behaviors>
          <w:behavior w:val="content"/>
        </w:behaviors>
        <w:guid w:val="{A2593E18-F33D-4DEE-B7D3-BE3836B3A5CC}"/>
      </w:docPartPr>
      <w:docPartBody>
        <w:p w:rsidR="001F6EBA" w:rsidRDefault="0089065E" w:rsidP="0089065E">
          <w:pPr>
            <w:pStyle w:val="A0B3A66609BE448C9A2270B220BBA589"/>
          </w:pPr>
          <w:r>
            <w:rPr>
              <w:rStyle w:val="Platshllartext"/>
            </w:rPr>
            <w:t xml:space="preserve"> </w:t>
          </w:r>
        </w:p>
      </w:docPartBody>
    </w:docPart>
    <w:docPart>
      <w:docPartPr>
        <w:name w:val="761A04E51D3A4EEE89A510C9DDEBA19C"/>
        <w:category>
          <w:name w:val="Allmänt"/>
          <w:gallery w:val="placeholder"/>
        </w:category>
        <w:types>
          <w:type w:val="bbPlcHdr"/>
        </w:types>
        <w:behaviors>
          <w:behavior w:val="content"/>
        </w:behaviors>
        <w:guid w:val="{59151A60-AD4F-4B9B-BFAF-1DF61B64A3BE}"/>
      </w:docPartPr>
      <w:docPartBody>
        <w:p w:rsidR="001F6EBA" w:rsidRDefault="0089065E" w:rsidP="0089065E">
          <w:pPr>
            <w:pStyle w:val="761A04E51D3A4EEE89A510C9DDEBA19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AEE69A459E64AADADF8CB6B72D7138B"/>
        <w:category>
          <w:name w:val="Allmänt"/>
          <w:gallery w:val="placeholder"/>
        </w:category>
        <w:types>
          <w:type w:val="bbPlcHdr"/>
        </w:types>
        <w:behaviors>
          <w:behavior w:val="content"/>
        </w:behaviors>
        <w:guid w:val="{00CA71AD-B54F-4E1D-8893-EFB1B1B8D711}"/>
      </w:docPartPr>
      <w:docPartBody>
        <w:p w:rsidR="001F6EBA" w:rsidRDefault="0089065E" w:rsidP="0089065E">
          <w:pPr>
            <w:pStyle w:val="2AEE69A459E64AADADF8CB6B72D7138B"/>
          </w:pPr>
          <w:r>
            <w:rPr>
              <w:rStyle w:val="Platshllartext"/>
            </w:rPr>
            <w:t>Klicka här för att ange datum.</w:t>
          </w:r>
        </w:p>
      </w:docPartBody>
    </w:docPart>
    <w:docPart>
      <w:docPartPr>
        <w:name w:val="5847C9CBF0824EC09AE1AFEED61C1379"/>
        <w:category>
          <w:name w:val="Allmänt"/>
          <w:gallery w:val="placeholder"/>
        </w:category>
        <w:types>
          <w:type w:val="bbPlcHdr"/>
        </w:types>
        <w:behaviors>
          <w:behavior w:val="content"/>
        </w:behaviors>
        <w:guid w:val="{C12081DF-EE4A-4F51-B159-D5DF607F3FE5}"/>
      </w:docPartPr>
      <w:docPartBody>
        <w:p w:rsidR="001F6EBA" w:rsidRDefault="0089065E" w:rsidP="0089065E">
          <w:pPr>
            <w:pStyle w:val="5847C9CBF0824EC09AE1AFEED61C137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5E"/>
    <w:rsid w:val="000D7CE9"/>
    <w:rsid w:val="001F6EBA"/>
    <w:rsid w:val="002D2FD9"/>
    <w:rsid w:val="004958F5"/>
    <w:rsid w:val="004D30CC"/>
    <w:rsid w:val="00755885"/>
    <w:rsid w:val="00890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02E172D33C4B79ADFCE90ABAA0F4E6">
    <w:name w:val="7102E172D33C4B79ADFCE90ABAA0F4E6"/>
    <w:rsid w:val="0089065E"/>
  </w:style>
  <w:style w:type="character" w:styleId="Platshllartext">
    <w:name w:val="Placeholder Text"/>
    <w:basedOn w:val="Standardstycketeckensnitt"/>
    <w:uiPriority w:val="99"/>
    <w:semiHidden/>
    <w:rsid w:val="0089065E"/>
    <w:rPr>
      <w:noProof w:val="0"/>
      <w:color w:val="808080"/>
    </w:rPr>
  </w:style>
  <w:style w:type="paragraph" w:customStyle="1" w:styleId="253CF510D1624BBB8140C33361F909C3">
    <w:name w:val="253CF510D1624BBB8140C33361F909C3"/>
    <w:rsid w:val="0089065E"/>
  </w:style>
  <w:style w:type="paragraph" w:customStyle="1" w:styleId="E0FFCCA10FC743B58F4C0F6B3DF74523">
    <w:name w:val="E0FFCCA10FC743B58F4C0F6B3DF74523"/>
    <w:rsid w:val="0089065E"/>
  </w:style>
  <w:style w:type="paragraph" w:customStyle="1" w:styleId="5C31CEB009734DC6944B4382C42B44F3">
    <w:name w:val="5C31CEB009734DC6944B4382C42B44F3"/>
    <w:rsid w:val="0089065E"/>
  </w:style>
  <w:style w:type="paragraph" w:customStyle="1" w:styleId="22E8FB903DC44D8882EE71D1FAADE986">
    <w:name w:val="22E8FB903DC44D8882EE71D1FAADE986"/>
    <w:rsid w:val="0089065E"/>
  </w:style>
  <w:style w:type="paragraph" w:customStyle="1" w:styleId="79212E1F05464AB1A0CF128018E76861">
    <w:name w:val="79212E1F05464AB1A0CF128018E76861"/>
    <w:rsid w:val="0089065E"/>
  </w:style>
  <w:style w:type="paragraph" w:customStyle="1" w:styleId="2A2C2E21CFF644FB939C2A260B2AE9D3">
    <w:name w:val="2A2C2E21CFF644FB939C2A260B2AE9D3"/>
    <w:rsid w:val="0089065E"/>
  </w:style>
  <w:style w:type="paragraph" w:customStyle="1" w:styleId="A32EECC9393943A5BC4176103D1C5D41">
    <w:name w:val="A32EECC9393943A5BC4176103D1C5D41"/>
    <w:rsid w:val="0089065E"/>
  </w:style>
  <w:style w:type="paragraph" w:customStyle="1" w:styleId="30A102A92553413A9FFE633DD4613F1E">
    <w:name w:val="30A102A92553413A9FFE633DD4613F1E"/>
    <w:rsid w:val="0089065E"/>
  </w:style>
  <w:style w:type="paragraph" w:customStyle="1" w:styleId="6241B1ED9F14474AAD516DA02160EB66">
    <w:name w:val="6241B1ED9F14474AAD516DA02160EB66"/>
    <w:rsid w:val="0089065E"/>
  </w:style>
  <w:style w:type="paragraph" w:customStyle="1" w:styleId="A0B3A66609BE448C9A2270B220BBA589">
    <w:name w:val="A0B3A66609BE448C9A2270B220BBA589"/>
    <w:rsid w:val="0089065E"/>
  </w:style>
  <w:style w:type="paragraph" w:customStyle="1" w:styleId="79212E1F05464AB1A0CF128018E768611">
    <w:name w:val="79212E1F05464AB1A0CF128018E768611"/>
    <w:rsid w:val="008906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241B1ED9F14474AAD516DA02160EB661">
    <w:name w:val="6241B1ED9F14474AAD516DA02160EB661"/>
    <w:rsid w:val="008906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2862377C914BB2A096218F00BA5D33">
    <w:name w:val="982862377C914BB2A096218F00BA5D33"/>
    <w:rsid w:val="0089065E"/>
  </w:style>
  <w:style w:type="paragraph" w:customStyle="1" w:styleId="CFEDACDCF0EC40818CC471C24D8DD016">
    <w:name w:val="CFEDACDCF0EC40818CC471C24D8DD016"/>
    <w:rsid w:val="0089065E"/>
  </w:style>
  <w:style w:type="paragraph" w:customStyle="1" w:styleId="FDF59D6FA9A14AD2AA8E598D5AD74296">
    <w:name w:val="FDF59D6FA9A14AD2AA8E598D5AD74296"/>
    <w:rsid w:val="0089065E"/>
  </w:style>
  <w:style w:type="paragraph" w:customStyle="1" w:styleId="E0266545488D47E09B1E533E774BB6CF">
    <w:name w:val="E0266545488D47E09B1E533E774BB6CF"/>
    <w:rsid w:val="0089065E"/>
  </w:style>
  <w:style w:type="paragraph" w:customStyle="1" w:styleId="761A04E51D3A4EEE89A510C9DDEBA19C">
    <w:name w:val="761A04E51D3A4EEE89A510C9DDEBA19C"/>
    <w:rsid w:val="0089065E"/>
  </w:style>
  <w:style w:type="paragraph" w:customStyle="1" w:styleId="2AEE69A459E64AADADF8CB6B72D7138B">
    <w:name w:val="2AEE69A459E64AADADF8CB6B72D7138B"/>
    <w:rsid w:val="0089065E"/>
  </w:style>
  <w:style w:type="paragraph" w:customStyle="1" w:styleId="5847C9CBF0824EC09AE1AFEED61C1379">
    <w:name w:val="5847C9CBF0824EC09AE1AFEED61C1379"/>
    <w:rsid w:val="00890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2021-02-17T00:00:00</HeaderDate>
    <Office/>
    <Dnr>UD2021/</Dnr>
    <ParagrafNr/>
    <DocumentTitle/>
    <VisitingAddress/>
    <Extra1/>
    <Extra2/>
    <Extra3>Fredrik Christensson</Extra3>
    <Number/>
    <Recipient>Till riksdagen
</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2021-02-17T00:00:00</HeaderDate>
    <Office/>
    <Dnr>UD2021/</Dnr>
    <ParagrafNr/>
    <DocumentTitle/>
    <VisitingAddress/>
    <Extra1/>
    <Extra2/>
    <Extra3>Fredrik Christensson</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b7058b6f-5a65-4fb4-ba48-1781c1af830e</RD_Svarsid>
  </documentManagement>
</p:properties>
</file>

<file path=customXml/itemProps1.xml><?xml version="1.0" encoding="utf-8"?>
<ds:datastoreItem xmlns:ds="http://schemas.openxmlformats.org/officeDocument/2006/customXml" ds:itemID="{8CE67213-ED37-4665-BC56-A64BE451BF58}"/>
</file>

<file path=customXml/itemProps2.xml><?xml version="1.0" encoding="utf-8"?>
<ds:datastoreItem xmlns:ds="http://schemas.openxmlformats.org/officeDocument/2006/customXml" ds:itemID="{6AA5454F-7674-4BA3-82B5-7BC5E31220F5}"/>
</file>

<file path=customXml/itemProps3.xml><?xml version="1.0" encoding="utf-8"?>
<ds:datastoreItem xmlns:ds="http://schemas.openxmlformats.org/officeDocument/2006/customXml" ds:itemID="{F2F1F8BE-6F8A-4926-9E58-43EEFE632A49}"/>
</file>

<file path=customXml/itemProps4.xml><?xml version="1.0" encoding="utf-8"?>
<ds:datastoreItem xmlns:ds="http://schemas.openxmlformats.org/officeDocument/2006/customXml" ds:itemID="{6AA5454F-7674-4BA3-82B5-7BC5E31220F5}">
  <ds:schemaRefs>
    <ds:schemaRef ds:uri="http://lp/documentinfo/RK"/>
  </ds:schemaRefs>
</ds:datastoreItem>
</file>

<file path=customXml/itemProps5.xml><?xml version="1.0" encoding="utf-8"?>
<ds:datastoreItem xmlns:ds="http://schemas.openxmlformats.org/officeDocument/2006/customXml" ds:itemID="{8CCFCFE1-52B8-4028-9221-C88782E95E7D}">
  <ds:schemaRefs>
    <ds:schemaRef ds:uri="http://schemas.microsoft.com/sharepoint/v3/contenttype/forms"/>
  </ds:schemaRefs>
</ds:datastoreItem>
</file>

<file path=customXml/itemProps6.xml><?xml version="1.0" encoding="utf-8"?>
<ds:datastoreItem xmlns:ds="http://schemas.openxmlformats.org/officeDocument/2006/customXml" ds:itemID="{78402652-372A-4375-ABC3-163D0BB724E4}">
  <ds:schemaRefs>
    <ds:schemaRef ds:uri="Microsoft.SharePoint.Taxonomy.ContentTypeSync"/>
  </ds:schemaRefs>
</ds:datastoreItem>
</file>

<file path=customXml/itemProps7.xml><?xml version="1.0" encoding="utf-8"?>
<ds:datastoreItem xmlns:ds="http://schemas.openxmlformats.org/officeDocument/2006/customXml" ds:itemID="{8CCFCFE1-52B8-4028-9221-C88782E95E7D}"/>
</file>

<file path=customXml/itemProps8.xml><?xml version="1.0" encoding="utf-8"?>
<ds:datastoreItem xmlns:ds="http://schemas.openxmlformats.org/officeDocument/2006/customXml" ds:itemID="{90381F56-9F6F-43CE-BC03-EB0267024C28}"/>
</file>

<file path=docProps/app.xml><?xml version="1.0" encoding="utf-8"?>
<Properties xmlns="http://schemas.openxmlformats.org/officeDocument/2006/extended-properties" xmlns:vt="http://schemas.openxmlformats.org/officeDocument/2006/docPropsVTypes">
  <Template>RK Basmall</Template>
  <TotalTime>0</TotalTime>
  <Pages>2</Pages>
  <Words>515</Words>
  <Characters>2731</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1645 av F Christensson (C) och fråga 1649 av J Hultberg (M).docx</dc:title>
  <dc:subject/>
  <dc:creator>emil.wannheden@gov.se</dc:creator>
  <cp:keywords/>
  <dc:description/>
  <cp:lastModifiedBy>Eva-Lena Gustafsson</cp:lastModifiedBy>
  <cp:revision>2</cp:revision>
  <cp:lastPrinted>2020-10-01T10:42:00Z</cp:lastPrinted>
  <dcterms:created xsi:type="dcterms:W3CDTF">2021-02-17T10:30:00Z</dcterms:created>
  <dcterms:modified xsi:type="dcterms:W3CDTF">2021-02-17T10:30:00Z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55350cfb-00a5-48f8-861b-be22fba7c422</vt:lpwstr>
  </property>
</Properties>
</file>