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7.xml" ContentType="application/vnd.openxmlformats-officedocument.customXmlProperties+xml"/>
  <Override PartName="/customXml/itemProps6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8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ACC997" w14:textId="0C297AE5" w:rsidR="000900F9" w:rsidRDefault="000900F9" w:rsidP="00DA0661">
      <w:pPr>
        <w:pStyle w:val="Rubrik"/>
      </w:pPr>
      <w:bookmarkStart w:id="0" w:name="Start"/>
      <w:bookmarkEnd w:id="0"/>
      <w:r>
        <w:t xml:space="preserve">Svar på fråga 2020/21:2175 av </w:t>
      </w:r>
      <w:r w:rsidRPr="000900F9">
        <w:t>Alexander Christiansson</w:t>
      </w:r>
      <w:r>
        <w:t xml:space="preserve"> (SD)</w:t>
      </w:r>
      <w:r>
        <w:br/>
        <w:t>Brister i stöden</w:t>
      </w:r>
    </w:p>
    <w:p w14:paraId="3F7CA4B8" w14:textId="40376BD1" w:rsidR="000900F9" w:rsidRDefault="000900F9" w:rsidP="000900F9">
      <w:pPr>
        <w:pStyle w:val="Brdtext"/>
      </w:pPr>
      <w:r>
        <w:t>Alexander Christiansson har frågat mig vad jag tänker göra för att se till att stöden kommer ut till företagarna i verkligheten.</w:t>
      </w:r>
    </w:p>
    <w:p w14:paraId="6E201719" w14:textId="76B50107" w:rsidR="00095791" w:rsidRDefault="002E6243" w:rsidP="000900F9">
      <w:pPr>
        <w:pStyle w:val="Brdtext"/>
      </w:pPr>
      <w:r>
        <w:t xml:space="preserve">Den 25 februari 2021 trädde förlängningen av omställningsstödet för perioden augusti </w:t>
      </w:r>
      <w:proofErr w:type="gramStart"/>
      <w:r>
        <w:t>2020–februari</w:t>
      </w:r>
      <w:proofErr w:type="gramEnd"/>
      <w:r>
        <w:t xml:space="preserve"> 2021 i kraft. Förlängningen är en viktig del av de historiskt stora åtgärder som regeringspartierna, Centerpartiet och Liberalerna presenterat i syfte att lindra pandemins effekter för jobb och företag.</w:t>
      </w:r>
      <w:r w:rsidR="00F46767">
        <w:t xml:space="preserve"> </w:t>
      </w:r>
      <w:r>
        <w:t xml:space="preserve">Som frågeställaren noterat beräknas stödet något annorlunda jämfört med tidigare stödperioder i omställningsstödet. </w:t>
      </w:r>
      <w:r w:rsidR="00930036">
        <w:t>D</w:t>
      </w:r>
      <w:r w:rsidR="00095791" w:rsidRPr="00095791">
        <w:t xml:space="preserve">en ändrade beräkningsmodellen </w:t>
      </w:r>
      <w:r w:rsidR="00930036">
        <w:t xml:space="preserve">beror </w:t>
      </w:r>
      <w:r w:rsidR="00095791" w:rsidRPr="00095791">
        <w:t xml:space="preserve">på att stödet anpassats till EU-kommissionens tillfälliga ramverk för </w:t>
      </w:r>
      <w:proofErr w:type="spellStart"/>
      <w:r w:rsidR="00095791" w:rsidRPr="00095791">
        <w:t>corona</w:t>
      </w:r>
      <w:proofErr w:type="spellEnd"/>
      <w:r w:rsidR="00095791" w:rsidRPr="00095791">
        <w:t>-relaterade stöd.</w:t>
      </w:r>
      <w:r w:rsidR="00930036">
        <w:t xml:space="preserve"> F</w:t>
      </w:r>
      <w:r w:rsidR="00930036" w:rsidRPr="00930036">
        <w:t xml:space="preserve">örändringarna var nödvändiga för att stödet skulle få ett statsstödsgodkännande. </w:t>
      </w:r>
    </w:p>
    <w:p w14:paraId="331AFE4A" w14:textId="5AA860D2" w:rsidR="00910B80" w:rsidRDefault="00C01AA0" w:rsidP="000900F9">
      <w:pPr>
        <w:pStyle w:val="Brdtext"/>
      </w:pPr>
      <w:r w:rsidRPr="00C01AA0">
        <w:t>Regeringen fortsätter</w:t>
      </w:r>
      <w:r w:rsidR="00F46767">
        <w:t xml:space="preserve"> </w:t>
      </w:r>
      <w:r w:rsidRPr="00C01AA0">
        <w:t>arbetet med att löpande analysera behovet av åtgärder och följer utvecklingen noga.</w:t>
      </w:r>
    </w:p>
    <w:p w14:paraId="6609B713" w14:textId="77777777" w:rsidR="00910B80" w:rsidRDefault="00910B80" w:rsidP="000900F9">
      <w:pPr>
        <w:pStyle w:val="Brdtext"/>
      </w:pPr>
    </w:p>
    <w:p w14:paraId="2BC7F4B2" w14:textId="0962D131" w:rsidR="000900F9" w:rsidRDefault="000900F9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80CFA89FB16443DBBB56B970193A81CD"/>
          </w:placeholder>
          <w:dataBinding w:prefixMappings="xmlns:ns0='http://lp/documentinfo/RK' " w:xpath="/ns0:DocumentInfo[1]/ns0:BaseInfo[1]/ns0:HeaderDate[1]" w:storeItemID="{A873C494-F9C4-4183-BE0B-D0A4B9614EFA}"/>
          <w:date w:fullDate="2021-03-24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353C90">
            <w:t>24 mars 2021</w:t>
          </w:r>
        </w:sdtContent>
      </w:sdt>
    </w:p>
    <w:p w14:paraId="36A48315" w14:textId="77777777" w:rsidR="006663F6" w:rsidRDefault="006663F6" w:rsidP="006663F6">
      <w:pPr>
        <w:pStyle w:val="Brdtextutanavstnd"/>
      </w:pPr>
    </w:p>
    <w:p w14:paraId="604588D4" w14:textId="77777777" w:rsidR="006663F6" w:rsidRDefault="006663F6" w:rsidP="006663F6">
      <w:pPr>
        <w:pStyle w:val="Brdtextutanavstnd"/>
      </w:pPr>
    </w:p>
    <w:p w14:paraId="669F22CD" w14:textId="77777777" w:rsidR="006663F6" w:rsidRDefault="006663F6" w:rsidP="006663F6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8664ADFF6EBD448B8DBE1532E16EA663"/>
        </w:placeholder>
        <w:dataBinding w:prefixMappings="xmlns:ns0='http://lp/documentinfo/RK' " w:xpath="/ns0:DocumentInfo[1]/ns0:BaseInfo[1]/ns0:TopSender[1]" w:storeItemID="{A873C494-F9C4-4183-BE0B-D0A4B9614EFA}"/>
        <w:comboBox w:lastValue="Finansministern">
          <w:listItem w:displayText="Magdalena Andersson" w:value="Finansministern"/>
          <w:listItem w:displayText="Åsa Lindhagen" w:value="Finansmarknadsminister och biträdande finansminister"/>
          <w:listItem w:displayText="Lena Micko" w:value="Civilministern"/>
        </w:comboBox>
      </w:sdtPr>
      <w:sdtEndPr/>
      <w:sdtContent>
        <w:p w14:paraId="020700FF" w14:textId="77777777" w:rsidR="006663F6" w:rsidRDefault="006663F6" w:rsidP="006663F6">
          <w:pPr>
            <w:pStyle w:val="Brdtext"/>
          </w:pPr>
          <w:r>
            <w:t>Magdalena Andersson</w:t>
          </w:r>
        </w:p>
      </w:sdtContent>
    </w:sdt>
    <w:p w14:paraId="05BE8697" w14:textId="34C2C0F3" w:rsidR="000900F9" w:rsidRPr="00DB48AB" w:rsidRDefault="000900F9" w:rsidP="00DB48AB">
      <w:pPr>
        <w:pStyle w:val="Brdtext"/>
      </w:pPr>
    </w:p>
    <w:sectPr w:rsidR="000900F9" w:rsidRPr="00DB48AB"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BEC1B7" w14:textId="77777777" w:rsidR="000900F9" w:rsidRDefault="000900F9" w:rsidP="00A87A54">
      <w:pPr>
        <w:spacing w:after="0" w:line="240" w:lineRule="auto"/>
      </w:pPr>
      <w:r>
        <w:separator/>
      </w:r>
    </w:p>
  </w:endnote>
  <w:endnote w:type="continuationSeparator" w:id="0">
    <w:p w14:paraId="64A91ABC" w14:textId="77777777" w:rsidR="000900F9" w:rsidRDefault="000900F9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3B997CF3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090C655E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68C4C71B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0A5B39CB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60175702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18F85A69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1BDA18DB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09FB4444" w14:textId="77777777" w:rsidTr="00C26068">
      <w:trPr>
        <w:trHeight w:val="227"/>
      </w:trPr>
      <w:tc>
        <w:tcPr>
          <w:tcW w:w="4074" w:type="dxa"/>
        </w:tcPr>
        <w:p w14:paraId="0AB12140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48554314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07768AB2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8D9074" w14:textId="77777777" w:rsidR="000900F9" w:rsidRDefault="000900F9" w:rsidP="00A87A54">
      <w:pPr>
        <w:spacing w:after="0" w:line="240" w:lineRule="auto"/>
      </w:pPr>
      <w:r>
        <w:separator/>
      </w:r>
    </w:p>
  </w:footnote>
  <w:footnote w:type="continuationSeparator" w:id="0">
    <w:p w14:paraId="14A276A7" w14:textId="77777777" w:rsidR="000900F9" w:rsidRDefault="000900F9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0900F9" w14:paraId="4C31008B" w14:textId="77777777" w:rsidTr="00C93EBA">
      <w:trPr>
        <w:trHeight w:val="227"/>
      </w:trPr>
      <w:tc>
        <w:tcPr>
          <w:tcW w:w="5534" w:type="dxa"/>
        </w:tcPr>
        <w:p w14:paraId="7DA2153A" w14:textId="77777777" w:rsidR="000900F9" w:rsidRPr="007D73AB" w:rsidRDefault="000900F9">
          <w:pPr>
            <w:pStyle w:val="Sidhuvud"/>
          </w:pPr>
        </w:p>
      </w:tc>
      <w:tc>
        <w:tcPr>
          <w:tcW w:w="3170" w:type="dxa"/>
          <w:vAlign w:val="bottom"/>
        </w:tcPr>
        <w:p w14:paraId="4E1546BC" w14:textId="77777777" w:rsidR="000900F9" w:rsidRPr="007D73AB" w:rsidRDefault="000900F9" w:rsidP="00340DE0">
          <w:pPr>
            <w:pStyle w:val="Sidhuvud"/>
          </w:pPr>
        </w:p>
      </w:tc>
      <w:tc>
        <w:tcPr>
          <w:tcW w:w="1134" w:type="dxa"/>
        </w:tcPr>
        <w:p w14:paraId="21476D18" w14:textId="77777777" w:rsidR="000900F9" w:rsidRDefault="000900F9" w:rsidP="005A703A">
          <w:pPr>
            <w:pStyle w:val="Sidhuvud"/>
          </w:pPr>
        </w:p>
      </w:tc>
    </w:tr>
    <w:tr w:rsidR="000900F9" w14:paraId="009055B6" w14:textId="77777777" w:rsidTr="00C93EBA">
      <w:trPr>
        <w:trHeight w:val="1928"/>
      </w:trPr>
      <w:tc>
        <w:tcPr>
          <w:tcW w:w="5534" w:type="dxa"/>
        </w:tcPr>
        <w:p w14:paraId="0EEEB1A3" w14:textId="77777777" w:rsidR="000900F9" w:rsidRPr="00340DE0" w:rsidRDefault="000900F9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66A3C000" wp14:editId="33099FD6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76216539" w14:textId="77777777" w:rsidR="000900F9" w:rsidRPr="00710A6C" w:rsidRDefault="000900F9" w:rsidP="00EE3C0F">
          <w:pPr>
            <w:pStyle w:val="Sidhuvud"/>
            <w:rPr>
              <w:b/>
            </w:rPr>
          </w:pPr>
        </w:p>
        <w:p w14:paraId="7A351F95" w14:textId="77777777" w:rsidR="000900F9" w:rsidRDefault="000900F9" w:rsidP="00EE3C0F">
          <w:pPr>
            <w:pStyle w:val="Sidhuvud"/>
          </w:pPr>
        </w:p>
        <w:p w14:paraId="63099C46" w14:textId="77777777" w:rsidR="000900F9" w:rsidRDefault="000900F9" w:rsidP="00EE3C0F">
          <w:pPr>
            <w:pStyle w:val="Sidhuvud"/>
          </w:pPr>
        </w:p>
        <w:p w14:paraId="02BD2118" w14:textId="77777777" w:rsidR="000900F9" w:rsidRDefault="000900F9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5DB09D2E2FB44E93AC54F5CE594010CB"/>
            </w:placeholder>
            <w:dataBinding w:prefixMappings="xmlns:ns0='http://lp/documentinfo/RK' " w:xpath="/ns0:DocumentInfo[1]/ns0:BaseInfo[1]/ns0:Dnr[1]" w:storeItemID="{A873C494-F9C4-4183-BE0B-D0A4B9614EFA}"/>
            <w:text/>
          </w:sdtPr>
          <w:sdtEndPr/>
          <w:sdtContent>
            <w:p w14:paraId="2CAB4C45" w14:textId="78C903DF" w:rsidR="000900F9" w:rsidRDefault="000900F9" w:rsidP="00EE3C0F">
              <w:pPr>
                <w:pStyle w:val="Sidhuvud"/>
              </w:pPr>
              <w:r>
                <w:t>Fi2021/</w:t>
              </w:r>
              <w:r w:rsidR="00A90F16">
                <w:t>01208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1A11192A6BEE445AA1AE213AAFD15A45"/>
            </w:placeholder>
            <w:showingPlcHdr/>
            <w:dataBinding w:prefixMappings="xmlns:ns0='http://lp/documentinfo/RK' " w:xpath="/ns0:DocumentInfo[1]/ns0:BaseInfo[1]/ns0:DocNumber[1]" w:storeItemID="{A873C494-F9C4-4183-BE0B-D0A4B9614EFA}"/>
            <w:text/>
          </w:sdtPr>
          <w:sdtEndPr/>
          <w:sdtContent>
            <w:p w14:paraId="4299AF89" w14:textId="77777777" w:rsidR="000900F9" w:rsidRDefault="000900F9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1CEFFBA7" w14:textId="77777777" w:rsidR="000900F9" w:rsidRDefault="000900F9" w:rsidP="00EE3C0F">
          <w:pPr>
            <w:pStyle w:val="Sidhuvud"/>
          </w:pPr>
        </w:p>
      </w:tc>
      <w:tc>
        <w:tcPr>
          <w:tcW w:w="1134" w:type="dxa"/>
        </w:tcPr>
        <w:p w14:paraId="3D960A30" w14:textId="77777777" w:rsidR="000900F9" w:rsidRDefault="000900F9" w:rsidP="0094502D">
          <w:pPr>
            <w:pStyle w:val="Sidhuvud"/>
          </w:pPr>
        </w:p>
        <w:p w14:paraId="4011A915" w14:textId="77777777" w:rsidR="000900F9" w:rsidRPr="0094502D" w:rsidRDefault="000900F9" w:rsidP="00EC71A6">
          <w:pPr>
            <w:pStyle w:val="Sidhuvud"/>
          </w:pPr>
        </w:p>
      </w:tc>
    </w:tr>
    <w:tr w:rsidR="000900F9" w14:paraId="2194AD31" w14:textId="77777777" w:rsidTr="00C93EBA"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Show_SenderText"/>
            <w:id w:val="1374046025"/>
            <w:placeholder>
              <w:docPart w:val="B2F8E1D7038C46D7B884DB813FBC8769"/>
            </w:placeholder>
          </w:sdtPr>
          <w:sdtEndPr>
            <w:rPr>
              <w:b w:val="0"/>
            </w:rPr>
          </w:sdtEndPr>
          <w:sdtContent>
            <w:p w14:paraId="09B37CC3" w14:textId="77777777" w:rsidR="00910B80" w:rsidRPr="00910B80" w:rsidRDefault="00910B80" w:rsidP="00340DE0">
              <w:pPr>
                <w:pStyle w:val="Sidhuvud"/>
                <w:rPr>
                  <w:b/>
                </w:rPr>
              </w:pPr>
              <w:r w:rsidRPr="00910B80">
                <w:rPr>
                  <w:b/>
                </w:rPr>
                <w:t>Finansdepartementet</w:t>
              </w:r>
            </w:p>
            <w:p w14:paraId="169FE585" w14:textId="77777777" w:rsidR="00910B80" w:rsidRDefault="00910B80" w:rsidP="00340DE0">
              <w:pPr>
                <w:pStyle w:val="Sidhuvud"/>
              </w:pPr>
              <w:r w:rsidRPr="00910B80">
                <w:t>Finansministern</w:t>
              </w:r>
            </w:p>
            <w:p w14:paraId="7C1C7E29" w14:textId="77777777" w:rsidR="00910B80" w:rsidRDefault="00910B80" w:rsidP="00340DE0">
              <w:pPr>
                <w:pStyle w:val="Sidhuvud"/>
              </w:pPr>
            </w:p>
            <w:p w14:paraId="40AF409B" w14:textId="02818C26" w:rsidR="000900F9" w:rsidRDefault="00097C39" w:rsidP="005449C8">
              <w:pPr>
                <w:pStyle w:val="Sidhuvud"/>
              </w:pPr>
            </w:p>
          </w:sdtContent>
        </w:sdt>
        <w:p w14:paraId="3C34DABE" w14:textId="1E4E489C" w:rsidR="007956CD" w:rsidRPr="007956CD" w:rsidRDefault="007956CD" w:rsidP="007956CD">
          <w:pPr>
            <w:tabs>
              <w:tab w:val="left" w:pos="3155"/>
            </w:tabs>
          </w:pPr>
          <w:r>
            <w:tab/>
          </w:r>
        </w:p>
      </w:tc>
      <w:sdt>
        <w:sdtPr>
          <w:alias w:val="Recipient"/>
          <w:tag w:val="ccRKShow_Recipient"/>
          <w:id w:val="-28344517"/>
          <w:placeholder>
            <w:docPart w:val="12F9115E5DB14BDCA0EB3E8616412256"/>
          </w:placeholder>
          <w:dataBinding w:prefixMappings="xmlns:ns0='http://lp/documentinfo/RK' " w:xpath="/ns0:DocumentInfo[1]/ns0:BaseInfo[1]/ns0:Recipient[1]" w:storeItemID="{A873C494-F9C4-4183-BE0B-D0A4B9614EFA}"/>
          <w:text w:multiLine="1"/>
        </w:sdtPr>
        <w:sdtEndPr/>
        <w:sdtContent>
          <w:tc>
            <w:tcPr>
              <w:tcW w:w="3170" w:type="dxa"/>
            </w:tcPr>
            <w:p w14:paraId="52B88AA2" w14:textId="778E3AAA" w:rsidR="000900F9" w:rsidRDefault="00910B80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0CAB4577" w14:textId="77777777" w:rsidR="000900F9" w:rsidRDefault="000900F9" w:rsidP="003E6020">
          <w:pPr>
            <w:pStyle w:val="Sidhuvud"/>
          </w:pPr>
        </w:p>
      </w:tc>
    </w:tr>
  </w:tbl>
  <w:p w14:paraId="5FC4E4CD" w14:textId="3EEA2CFA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removePersonalInformation/>
  <w:removeDateAndTime/>
  <w:proofState w:spelling="clean" w:grammar="clean"/>
  <w:defaultTabStop w:val="1304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0F9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B94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00F9"/>
    <w:rsid w:val="00093408"/>
    <w:rsid w:val="00093BBF"/>
    <w:rsid w:val="0009435C"/>
    <w:rsid w:val="00095791"/>
    <w:rsid w:val="00097C39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E64CB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6294F"/>
    <w:rsid w:val="00164463"/>
    <w:rsid w:val="00166F12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422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E6243"/>
    <w:rsid w:val="002F3675"/>
    <w:rsid w:val="002F59E0"/>
    <w:rsid w:val="002F66A6"/>
    <w:rsid w:val="002F7FAD"/>
    <w:rsid w:val="00300342"/>
    <w:rsid w:val="00304401"/>
    <w:rsid w:val="003050DB"/>
    <w:rsid w:val="00310561"/>
    <w:rsid w:val="00311D8C"/>
    <w:rsid w:val="0031273D"/>
    <w:rsid w:val="003128E2"/>
    <w:rsid w:val="003153D9"/>
    <w:rsid w:val="003172B4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3C90"/>
    <w:rsid w:val="003542C5"/>
    <w:rsid w:val="00360397"/>
    <w:rsid w:val="00365461"/>
    <w:rsid w:val="00367EDA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1C61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77628"/>
    <w:rsid w:val="00480A8A"/>
    <w:rsid w:val="00480EC3"/>
    <w:rsid w:val="00483078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49C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663F6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56CD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0DD8"/>
    <w:rsid w:val="0080228F"/>
    <w:rsid w:val="00804C1B"/>
    <w:rsid w:val="0080595A"/>
    <w:rsid w:val="0080608A"/>
    <w:rsid w:val="008150A6"/>
    <w:rsid w:val="00815A8F"/>
    <w:rsid w:val="00817098"/>
    <w:rsid w:val="008178E6"/>
    <w:rsid w:val="00820231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45B9F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48F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2105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19C"/>
    <w:rsid w:val="008E77D6"/>
    <w:rsid w:val="009036E7"/>
    <w:rsid w:val="0090605F"/>
    <w:rsid w:val="0091053B"/>
    <w:rsid w:val="00910B80"/>
    <w:rsid w:val="00912158"/>
    <w:rsid w:val="00912945"/>
    <w:rsid w:val="009144EE"/>
    <w:rsid w:val="00915D4C"/>
    <w:rsid w:val="009279B2"/>
    <w:rsid w:val="00930036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422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2DC4"/>
    <w:rsid w:val="009D43F3"/>
    <w:rsid w:val="009D4E9F"/>
    <w:rsid w:val="009D5D40"/>
    <w:rsid w:val="009D6B1B"/>
    <w:rsid w:val="009E107B"/>
    <w:rsid w:val="009E18D6"/>
    <w:rsid w:val="009E32F9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90F16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6B65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1AA0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0DAE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16E5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C57E5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48A4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03C88"/>
    <w:rsid w:val="00E124DC"/>
    <w:rsid w:val="00E15A41"/>
    <w:rsid w:val="00E16825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0A37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4676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6F5C28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18" Type="http://schemas.openxmlformats.org/officeDocument/2006/relationships/customXml" Target="../customXml/item6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20" Type="http://schemas.openxmlformats.org/officeDocument/2006/relationships/customXml" Target="../customXml/item8.xml"/><Relationship Id="rId11" Type="http://schemas.openxmlformats.org/officeDocument/2006/relationships/footer" Target="footer2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5DB09D2E2FB44E93AC54F5CE594010C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3751F12-7A2D-418A-BD33-0AE41EA5B97B}"/>
      </w:docPartPr>
      <w:docPartBody>
        <w:p w:rsidR="00A8324D" w:rsidRDefault="009B0928" w:rsidP="009B0928">
          <w:pPr>
            <w:pStyle w:val="5DB09D2E2FB44E93AC54F5CE594010C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A11192A6BEE445AA1AE213AAFD15A4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8E76F75-3B55-4B80-83C6-2E08924D74AD}"/>
      </w:docPartPr>
      <w:docPartBody>
        <w:p w:rsidR="00A8324D" w:rsidRDefault="009B0928" w:rsidP="009B0928">
          <w:pPr>
            <w:pStyle w:val="1A11192A6BEE445AA1AE213AAFD15A45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2F8E1D7038C46D7B884DB813FBC876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5959DEB-51DE-457F-BCDE-BD3CB7232691}"/>
      </w:docPartPr>
      <w:docPartBody>
        <w:p w:rsidR="00A8324D" w:rsidRDefault="009B0928" w:rsidP="009B0928">
          <w:pPr>
            <w:pStyle w:val="B2F8E1D7038C46D7B884DB813FBC8769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2F9115E5DB14BDCA0EB3E861641225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F8FF5F9-9278-4C7F-BEC8-8BAAB13B4EFE}"/>
      </w:docPartPr>
      <w:docPartBody>
        <w:p w:rsidR="00A8324D" w:rsidRDefault="009B0928" w:rsidP="009B0928">
          <w:pPr>
            <w:pStyle w:val="12F9115E5DB14BDCA0EB3E861641225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0CFA89FB16443DBBB56B970193A81C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3156323-6205-494E-A1D4-691509F6484F}"/>
      </w:docPartPr>
      <w:docPartBody>
        <w:p w:rsidR="00A8324D" w:rsidRDefault="009B0928" w:rsidP="009B0928">
          <w:pPr>
            <w:pStyle w:val="80CFA89FB16443DBBB56B970193A81CD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8664ADFF6EBD448B8DBE1532E16EA66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17535CE-E0F5-4591-88BE-58FF82B8433D}"/>
      </w:docPartPr>
      <w:docPartBody>
        <w:p w:rsidR="00DF72A0" w:rsidRDefault="00F47F38" w:rsidP="00F47F38">
          <w:pPr>
            <w:pStyle w:val="8664ADFF6EBD448B8DBE1532E16EA663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928"/>
    <w:rsid w:val="009B0928"/>
    <w:rsid w:val="00A8324D"/>
    <w:rsid w:val="00DF72A0"/>
    <w:rsid w:val="00F47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337961460E0047538D7FAC69283FD1C5">
    <w:name w:val="337961460E0047538D7FAC69283FD1C5"/>
    <w:rsid w:val="009B0928"/>
  </w:style>
  <w:style w:type="character" w:styleId="Platshllartext">
    <w:name w:val="Placeholder Text"/>
    <w:basedOn w:val="Standardstycketeckensnitt"/>
    <w:uiPriority w:val="99"/>
    <w:semiHidden/>
    <w:rsid w:val="00F47F38"/>
    <w:rPr>
      <w:noProof w:val="0"/>
      <w:color w:val="808080"/>
    </w:rPr>
  </w:style>
  <w:style w:type="paragraph" w:customStyle="1" w:styleId="9BF06E02E20C4D82882C292F4A4B1B84">
    <w:name w:val="9BF06E02E20C4D82882C292F4A4B1B84"/>
    <w:rsid w:val="009B0928"/>
  </w:style>
  <w:style w:type="paragraph" w:customStyle="1" w:styleId="77C72F7004B54EB9A116478D2A4E58F6">
    <w:name w:val="77C72F7004B54EB9A116478D2A4E58F6"/>
    <w:rsid w:val="009B0928"/>
  </w:style>
  <w:style w:type="paragraph" w:customStyle="1" w:styleId="F57D0FA9BB0D4CE1B3E300787C45E181">
    <w:name w:val="F57D0FA9BB0D4CE1B3E300787C45E181"/>
    <w:rsid w:val="009B0928"/>
  </w:style>
  <w:style w:type="paragraph" w:customStyle="1" w:styleId="5DB09D2E2FB44E93AC54F5CE594010CB">
    <w:name w:val="5DB09D2E2FB44E93AC54F5CE594010CB"/>
    <w:rsid w:val="009B0928"/>
  </w:style>
  <w:style w:type="paragraph" w:customStyle="1" w:styleId="1A11192A6BEE445AA1AE213AAFD15A45">
    <w:name w:val="1A11192A6BEE445AA1AE213AAFD15A45"/>
    <w:rsid w:val="009B0928"/>
  </w:style>
  <w:style w:type="paragraph" w:customStyle="1" w:styleId="0AD9951BAD07494799D61EE643976CD3">
    <w:name w:val="0AD9951BAD07494799D61EE643976CD3"/>
    <w:rsid w:val="009B0928"/>
  </w:style>
  <w:style w:type="paragraph" w:customStyle="1" w:styleId="E5FEBDB9FA0F4D47900DCCC3EDD0134A">
    <w:name w:val="E5FEBDB9FA0F4D47900DCCC3EDD0134A"/>
    <w:rsid w:val="009B0928"/>
  </w:style>
  <w:style w:type="paragraph" w:customStyle="1" w:styleId="616DF1046BEF444BA2E57425B03F1160">
    <w:name w:val="616DF1046BEF444BA2E57425B03F1160"/>
    <w:rsid w:val="009B0928"/>
  </w:style>
  <w:style w:type="paragraph" w:customStyle="1" w:styleId="B2F8E1D7038C46D7B884DB813FBC8769">
    <w:name w:val="B2F8E1D7038C46D7B884DB813FBC8769"/>
    <w:rsid w:val="009B0928"/>
  </w:style>
  <w:style w:type="paragraph" w:customStyle="1" w:styleId="12F9115E5DB14BDCA0EB3E8616412256">
    <w:name w:val="12F9115E5DB14BDCA0EB3E8616412256"/>
    <w:rsid w:val="009B0928"/>
  </w:style>
  <w:style w:type="paragraph" w:customStyle="1" w:styleId="1A11192A6BEE445AA1AE213AAFD15A451">
    <w:name w:val="1A11192A6BEE445AA1AE213AAFD15A451"/>
    <w:rsid w:val="009B0928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B2F8E1D7038C46D7B884DB813FBC87691">
    <w:name w:val="B2F8E1D7038C46D7B884DB813FBC87691"/>
    <w:rsid w:val="009B0928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87465965FD884BC6A9C9F795353669A8">
    <w:name w:val="87465965FD884BC6A9C9F795353669A8"/>
    <w:rsid w:val="009B0928"/>
  </w:style>
  <w:style w:type="paragraph" w:customStyle="1" w:styleId="8E064486050C4F92B6BE6AFA914801D7">
    <w:name w:val="8E064486050C4F92B6BE6AFA914801D7"/>
    <w:rsid w:val="009B0928"/>
  </w:style>
  <w:style w:type="paragraph" w:customStyle="1" w:styleId="AB1D7E4AD0944C59B9D40425E2790D2E">
    <w:name w:val="AB1D7E4AD0944C59B9D40425E2790D2E"/>
    <w:rsid w:val="009B0928"/>
  </w:style>
  <w:style w:type="paragraph" w:customStyle="1" w:styleId="74735E6AE16E45AA9EC6480BE0DD7600">
    <w:name w:val="74735E6AE16E45AA9EC6480BE0DD7600"/>
    <w:rsid w:val="009B0928"/>
  </w:style>
  <w:style w:type="paragraph" w:customStyle="1" w:styleId="8A08B8F5494A49BC9E7EB3FB561030F3">
    <w:name w:val="8A08B8F5494A49BC9E7EB3FB561030F3"/>
    <w:rsid w:val="009B0928"/>
  </w:style>
  <w:style w:type="paragraph" w:customStyle="1" w:styleId="80CFA89FB16443DBBB56B970193A81CD">
    <w:name w:val="80CFA89FB16443DBBB56B970193A81CD"/>
    <w:rsid w:val="009B0928"/>
  </w:style>
  <w:style w:type="paragraph" w:customStyle="1" w:styleId="0CE2B01A60F442D0A004DB7C8922A20F">
    <w:name w:val="0CE2B01A60F442D0A004DB7C8922A20F"/>
    <w:rsid w:val="009B0928"/>
  </w:style>
  <w:style w:type="paragraph" w:customStyle="1" w:styleId="8664ADFF6EBD448B8DBE1532E16EA663">
    <w:name w:val="8664ADFF6EBD448B8DBE1532E16EA663"/>
    <w:rsid w:val="00F47F3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Finansministern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2021-03-24T00:00:00</HeaderDate>
    <Office/>
    <Dnr>Fi2021/01208</Dnr>
    <ParagrafNr/>
    <DocumentTitle/>
    <VisitingAddress/>
    <Extra1/>
    <Extra2/>
    <Extra3>Alexander Christiansson</Extra3>
    <Number/>
    <Recipient>Till riksdagen</Recipient>
    <SenderText/>
    <DocNumber/>
    <Doclanguage>1053</Doclanguage>
    <Appendix/>
    <LogotypeName>RK_LOGO_SV_BW.emf</LogotypeName>
  </BaseInfo>
</DocumentInfo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Finansministern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2021-03-24T00:00:00</HeaderDate>
    <Office/>
    <Dnr>Fi2021/01208</Dnr>
    <ParagrafNr/>
    <DocumentTitle/>
    <VisitingAddress/>
    <Extra1/>
    <Extra2/>
    <Extra3>Alexander Christiansson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RK Dokument" ma:contentTypeID="0x010100BBA312BF02777149882D207184EC35C000D004226CA475CB4AA7DB47DA4D4BCE3D" ma:contentTypeVersion="13" ma:contentTypeDescription="Skapa ett nytt dokument." ma:contentTypeScope="" ma:versionID="ac23f9c1e18bc0e503e190b95e23156f">
  <xsd:schema xmlns:xsd="http://www.w3.org/2001/XMLSchema" xmlns:xs="http://www.w3.org/2001/XMLSchema" xmlns:p="http://schemas.microsoft.com/office/2006/metadata/properties" xmlns:ns2="84a146bb-e433-4be7-93e4-049a36845c6a" xmlns:ns3="cc625d36-bb37-4650-91b9-0c96159295ba" xmlns:ns5="4e9c2f0c-7bf8-49af-8356-cbf363fc78a7" xmlns:ns6="18f3d968-6251-40b0-9f11-012b293496c2" targetNamespace="http://schemas.microsoft.com/office/2006/metadata/properties" ma:root="true" ma:fieldsID="f2ca2379630c84be98383cfbe01c437e" ns2:_="" ns3:_="" ns5:_="" ns6:_="">
    <xsd:import namespace="84a146bb-e433-4be7-93e4-049a36845c6a"/>
    <xsd:import namespace="cc625d36-bb37-4650-91b9-0c96159295ba"/>
    <xsd:import namespace="4e9c2f0c-7bf8-49af-8356-cbf363fc78a7"/>
    <xsd:import namespace="18f3d968-6251-40b0-9f11-012b293496c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k46d94c0acf84ab9a79866a9d8b1905f" minOccurs="0"/>
                <xsd:element ref="ns3:TaxCatchAll" minOccurs="0"/>
                <xsd:element ref="ns3:TaxCatchAllLabel" minOccurs="0"/>
                <xsd:element ref="ns5:RecordNumber" minOccurs="0"/>
                <xsd:element ref="ns6:RKNyckelord" minOccurs="0"/>
                <xsd:element ref="ns3:edbe0b5c82304c8e847ab7b8c02a77c3" minOccurs="0"/>
                <xsd:element ref="ns5:DirtyMigr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a146bb-e433-4be7-93e4-049a36845c6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k46d94c0acf84ab9a79866a9d8b1905f" ma:index="11" nillable="true" ma:taxonomy="true" ma:internalName="k46d94c0acf84ab9a79866a9d8b1905f" ma:taxonomyFieldName="Organisation" ma:displayName="Departement/enhet" ma:readOnly="false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description="" ma:hidden="true" ma:list="{58f65a21-36f4-4103-a175-f6be160d2a91}" ma:internalName="TaxCatchAll" ma:readOnly="false" ma:showField="CatchAllData" ma:web="5bf35b12-8e3e-4b1f-b608-581e772b1c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description="" ma:hidden="true" ma:list="{58f65a21-36f4-4103-a175-f6be160d2a91}" ma:internalName="TaxCatchAllLabel" ma:readOnly="true" ma:showField="CatchAllDataLabel" ma:web="5bf35b12-8e3e-4b1f-b608-581e772b1c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8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16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19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7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f2e41770-c481-4fc5-a33e-37f135096728</RD_Svarsid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873C494-F9C4-4183-BE0B-D0A4B9614EFA}">
  <ds:schemaRefs>
    <ds:schemaRef ds:uri="http://lp/documentinfo/RK"/>
  </ds:schemaRefs>
</ds:datastoreItem>
</file>

<file path=customXml/itemProps2.xml><?xml version="1.0" encoding="utf-8"?>
<ds:datastoreItem xmlns:ds="http://schemas.openxmlformats.org/officeDocument/2006/customXml" ds:itemID="{A873C494-F9C4-4183-BE0B-D0A4B9614EFA}"/>
</file>

<file path=customXml/itemProps3.xml><?xml version="1.0" encoding="utf-8"?>
<ds:datastoreItem xmlns:ds="http://schemas.openxmlformats.org/officeDocument/2006/customXml" ds:itemID="{7C18069E-D94C-44D2-8B2A-A91D82C03A39}"/>
</file>

<file path=customXml/itemProps4.xml><?xml version="1.0" encoding="utf-8"?>
<ds:datastoreItem xmlns:ds="http://schemas.openxmlformats.org/officeDocument/2006/customXml" ds:itemID="{55314353-F4C3-4682-9F30-899FFE4897BF}"/>
</file>

<file path=customXml/itemProps5.xml><?xml version="1.0" encoding="utf-8"?>
<ds:datastoreItem xmlns:ds="http://schemas.openxmlformats.org/officeDocument/2006/customXml" ds:itemID="{655E83DE-E9AC-4226-B485-EC80E778A159}"/>
</file>

<file path=customXml/itemProps6.xml><?xml version="1.0" encoding="utf-8"?>
<ds:datastoreItem xmlns:ds="http://schemas.openxmlformats.org/officeDocument/2006/customXml" ds:itemID="{D7C85A3A-061B-4586-9B04-05C04FA96BEA}"/>
</file>

<file path=customXml/itemProps7.xml><?xml version="1.0" encoding="utf-8"?>
<ds:datastoreItem xmlns:ds="http://schemas.openxmlformats.org/officeDocument/2006/customXml" ds:itemID="{55314353-F4C3-4682-9F30-899FFE4897BF}"/>
</file>

<file path=customXml/itemProps8.xml><?xml version="1.0" encoding="utf-8"?>
<ds:datastoreItem xmlns:ds="http://schemas.openxmlformats.org/officeDocument/2006/customXml" ds:itemID="{0ACCC8E5-8D57-4C8F-BDC3-4B93D4CC5CD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 2175 Brister i stöden slutlig.docx</dc:title>
  <dc:subject/>
  <dc:creator/>
  <cp:keywords/>
  <dc:description/>
  <cp:lastModifiedBy/>
  <cp:revision>1</cp:revision>
  <dcterms:created xsi:type="dcterms:W3CDTF">2021-03-24T10:10:00Z</dcterms:created>
  <dcterms:modified xsi:type="dcterms:W3CDTF">2021-03-24T10:11:00Z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ganisation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ActivityCategory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62e73efd-cd1a-481f-a02c-c8324bffaa17</vt:lpwstr>
  </property>
</Properties>
</file>