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BF6FFB" w:rsidP="00DA0661">
      <w:pPr>
        <w:pStyle w:val="Title"/>
      </w:pPr>
      <w:bookmarkStart w:id="0" w:name="Start"/>
      <w:bookmarkEnd w:id="0"/>
      <w:r>
        <w:t>Svar på fråga 2021/22:444 av Ann-Sofie Lifvenhage (M)</w:t>
      </w:r>
      <w:r>
        <w:br/>
        <w:t>Kortade körkort</w:t>
      </w:r>
      <w:r w:rsidR="002A45CB">
        <w:t>s</w:t>
      </w:r>
      <w:r>
        <w:t>köer</w:t>
      </w:r>
    </w:p>
    <w:p w:rsidR="00BF6FFB" w:rsidP="00BF6FFB">
      <w:pPr>
        <w:pStyle w:val="BodyText"/>
      </w:pPr>
      <w:r>
        <w:t>Ann-Sofie Lifvenhage har frågat mig vilka åtgärder jag avser att vidta för att arbeta undan köerna och göra det möjligt för den som önskar att inom rimlig tid ta sitt körkort.</w:t>
      </w:r>
    </w:p>
    <w:p w:rsidR="00BF6FFB" w:rsidP="00BF6FFB">
      <w:pPr>
        <w:pStyle w:val="BodyText"/>
      </w:pPr>
      <w:r>
        <w:t xml:space="preserve">Tillgängligheten till Trafikverkets teoriprovsverksamhet och körkortsproven för B-behörighet har efter det att restriktionerna med anledning av pandemin hävdes ökat kraftigt och verksamheten genomförs nu med full kapacitet. Restriktionerna under pandemin har dock medfört ett uppdämt behov av körprov kopplade till B-behörighet. Trafikverket arbetar med frågan och har bland annat anställt och utbildar fler förarprövare samt sett över möjligheterna till att använda befintlig personal på ett effektivare sätt. Trafikverket måste </w:t>
      </w:r>
      <w:r w:rsidR="009A2EA1">
        <w:t xml:space="preserve">också </w:t>
      </w:r>
      <w:r>
        <w:t xml:space="preserve">hantera den fortfarande pågående pandemins utveckling och behöver ha ständig beredskap för att följa de rekommendationer som Folkhälsomyndigheten </w:t>
      </w:r>
      <w:r w:rsidR="002A45CB">
        <w:t>lämnar</w:t>
      </w:r>
      <w:r>
        <w:t xml:space="preserve">. </w:t>
      </w:r>
    </w:p>
    <w:p w:rsidR="00BF6FFB" w:rsidP="006A12F1">
      <w:pPr>
        <w:pStyle w:val="BodyText"/>
      </w:pPr>
      <w:r>
        <w:t xml:space="preserve">Stockholm den </w:t>
      </w:r>
      <w:sdt>
        <w:sdtPr>
          <w:id w:val="-1225218591"/>
          <w:placeholder>
            <w:docPart w:val="06D53BE1F64C4CE78BAAF746335D4163"/>
          </w:placeholder>
          <w:dataBinding w:xpath="/ns0:DocumentInfo[1]/ns0:BaseInfo[1]/ns0:HeaderDate[1]" w:storeItemID="{C37AA2A8-4DF6-4D42-886F-E97AD0179312}" w:prefixMappings="xmlns:ns0='http://lp/documentinfo/RK' "/>
          <w:date w:fullDate="2021-12-15T00:00:00Z">
            <w:dateFormat w:val="d MMMM yyyy"/>
            <w:lid w:val="sv-SE"/>
            <w:storeMappedDataAs w:val="dateTime"/>
            <w:calendar w:val="gregorian"/>
          </w:date>
        </w:sdtPr>
        <w:sdtContent>
          <w:r w:rsidR="002A45CB">
            <w:t>15 december 2021</w:t>
          </w:r>
        </w:sdtContent>
      </w:sdt>
    </w:p>
    <w:p w:rsidR="00BF6FFB" w:rsidP="004E7A8F">
      <w:pPr>
        <w:pStyle w:val="Brdtextutanavstnd"/>
      </w:pPr>
    </w:p>
    <w:p w:rsidR="00BF6FFB" w:rsidP="004E7A8F">
      <w:pPr>
        <w:pStyle w:val="Brdtextutanavstnd"/>
      </w:pPr>
    </w:p>
    <w:p w:rsidR="00BF6FFB" w:rsidP="004E7A8F">
      <w:pPr>
        <w:pStyle w:val="Brdtextutanavstnd"/>
      </w:pPr>
    </w:p>
    <w:p w:rsidR="00BF6FFB" w:rsidP="00422A41">
      <w:pPr>
        <w:pStyle w:val="BodyText"/>
      </w:pPr>
      <w:r>
        <w:t>Tomas Eneroth</w:t>
      </w:r>
    </w:p>
    <w:p w:rsidR="00BF6FFB"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BF6FFB" w:rsidRPr="007D73AB">
          <w:pPr>
            <w:pStyle w:val="Header"/>
          </w:pPr>
        </w:p>
      </w:tc>
      <w:tc>
        <w:tcPr>
          <w:tcW w:w="3170" w:type="dxa"/>
          <w:vAlign w:val="bottom"/>
        </w:tcPr>
        <w:p w:rsidR="00BF6FFB" w:rsidRPr="007D73AB" w:rsidP="00340DE0">
          <w:pPr>
            <w:pStyle w:val="Header"/>
          </w:pPr>
        </w:p>
      </w:tc>
      <w:tc>
        <w:tcPr>
          <w:tcW w:w="1134" w:type="dxa"/>
        </w:tcPr>
        <w:p w:rsidR="00BF6FFB"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BF6FFB"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BF6FFB" w:rsidRPr="00710A6C" w:rsidP="00EE3C0F">
          <w:pPr>
            <w:pStyle w:val="Header"/>
            <w:rPr>
              <w:b/>
            </w:rPr>
          </w:pPr>
        </w:p>
        <w:p w:rsidR="00BF6FFB" w:rsidP="00EE3C0F">
          <w:pPr>
            <w:pStyle w:val="Header"/>
          </w:pPr>
        </w:p>
        <w:p w:rsidR="00BF6FFB" w:rsidP="00EE3C0F">
          <w:pPr>
            <w:pStyle w:val="Header"/>
          </w:pPr>
        </w:p>
        <w:p w:rsidR="00BF6FFB" w:rsidP="00EE3C0F">
          <w:pPr>
            <w:pStyle w:val="Header"/>
          </w:pPr>
        </w:p>
        <w:sdt>
          <w:sdtPr>
            <w:alias w:val="Dnr"/>
            <w:tag w:val="ccRKShow_Dnr"/>
            <w:id w:val="-829283628"/>
            <w:placeholder>
              <w:docPart w:val="B0B3BEEAC04C4AC7AE8BC7434F594592"/>
            </w:placeholder>
            <w:dataBinding w:xpath="/ns0:DocumentInfo[1]/ns0:BaseInfo[1]/ns0:Dnr[1]" w:storeItemID="{C37AA2A8-4DF6-4D42-886F-E97AD0179312}" w:prefixMappings="xmlns:ns0='http://lp/documentinfo/RK' "/>
            <w:text/>
          </w:sdtPr>
          <w:sdtContent>
            <w:p w:rsidR="00BF6FFB" w:rsidP="00EE3C0F">
              <w:pPr>
                <w:pStyle w:val="Header"/>
              </w:pPr>
              <w:r>
                <w:t xml:space="preserve">I2021/03117 </w:t>
              </w:r>
            </w:p>
          </w:sdtContent>
        </w:sdt>
        <w:sdt>
          <w:sdtPr>
            <w:alias w:val="DocNumber"/>
            <w:tag w:val="DocNumber"/>
            <w:id w:val="1726028884"/>
            <w:placeholder>
              <w:docPart w:val="198946BE2B4545698AD81B2227412A18"/>
            </w:placeholder>
            <w:showingPlcHdr/>
            <w:dataBinding w:xpath="/ns0:DocumentInfo[1]/ns0:BaseInfo[1]/ns0:DocNumber[1]" w:storeItemID="{C37AA2A8-4DF6-4D42-886F-E97AD0179312}" w:prefixMappings="xmlns:ns0='http://lp/documentinfo/RK' "/>
            <w:text/>
          </w:sdtPr>
          <w:sdtContent>
            <w:p w:rsidR="00BF6FFB" w:rsidP="00EE3C0F">
              <w:pPr>
                <w:pStyle w:val="Header"/>
              </w:pPr>
              <w:r>
                <w:rPr>
                  <w:rStyle w:val="PlaceholderText"/>
                </w:rPr>
                <w:t xml:space="preserve"> </w:t>
              </w:r>
            </w:p>
          </w:sdtContent>
        </w:sdt>
        <w:p w:rsidR="00BF6FFB" w:rsidP="00EE3C0F">
          <w:pPr>
            <w:pStyle w:val="Header"/>
          </w:pPr>
        </w:p>
      </w:tc>
      <w:tc>
        <w:tcPr>
          <w:tcW w:w="1134" w:type="dxa"/>
        </w:tcPr>
        <w:p w:rsidR="00BF6FFB" w:rsidP="0094502D">
          <w:pPr>
            <w:pStyle w:val="Header"/>
          </w:pPr>
        </w:p>
        <w:p w:rsidR="00BF6FFB"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C434263389AA472FBD2C824742112FD8"/>
          </w:placeholder>
          <w:richText/>
        </w:sdtPr>
        <w:sdtEndPr>
          <w:rPr>
            <w:b w:val="0"/>
          </w:rPr>
        </w:sdtEndPr>
        <w:sdtContent>
          <w:tc>
            <w:tcPr>
              <w:tcW w:w="5534" w:type="dxa"/>
              <w:tcMar>
                <w:right w:w="1134" w:type="dxa"/>
              </w:tcMar>
            </w:tcPr>
            <w:p w:rsidR="006745E8" w:rsidRPr="006745E8" w:rsidP="00340DE0">
              <w:pPr>
                <w:pStyle w:val="Header"/>
                <w:rPr>
                  <w:b/>
                </w:rPr>
              </w:pPr>
              <w:r w:rsidRPr="006745E8">
                <w:rPr>
                  <w:b/>
                </w:rPr>
                <w:t>Infrastrukturdepartementet</w:t>
              </w:r>
            </w:p>
            <w:p w:rsidR="00BF6FFB" w:rsidRPr="00340DE0" w:rsidP="00340DE0">
              <w:pPr>
                <w:pStyle w:val="Header"/>
              </w:pPr>
              <w:r w:rsidRPr="006745E8">
                <w:t>Infrastrukturministern</w:t>
              </w:r>
            </w:p>
          </w:tc>
        </w:sdtContent>
      </w:sdt>
      <w:sdt>
        <w:sdtPr>
          <w:alias w:val="Recipient"/>
          <w:tag w:val="ccRKShow_Recipient"/>
          <w:id w:val="-28344517"/>
          <w:placeholder>
            <w:docPart w:val="EB7C1A6D2AFA42B49A7645D2C914B188"/>
          </w:placeholder>
          <w:dataBinding w:xpath="/ns0:DocumentInfo[1]/ns0:BaseInfo[1]/ns0:Recipient[1]" w:storeItemID="{C37AA2A8-4DF6-4D42-886F-E97AD0179312}" w:prefixMappings="xmlns:ns0='http://lp/documentinfo/RK' "/>
          <w:text w:multiLine="1"/>
        </w:sdtPr>
        <w:sdtContent>
          <w:tc>
            <w:tcPr>
              <w:tcW w:w="3170" w:type="dxa"/>
            </w:tcPr>
            <w:p w:rsidR="00BF6FFB" w:rsidP="00547B89">
              <w:pPr>
                <w:pStyle w:val="Header"/>
              </w:pPr>
              <w:r>
                <w:t>Till riksdagen</w:t>
              </w:r>
            </w:p>
          </w:tc>
        </w:sdtContent>
      </w:sdt>
      <w:tc>
        <w:tcPr>
          <w:tcW w:w="1134" w:type="dxa"/>
        </w:tcPr>
        <w:p w:rsidR="00BF6FFB"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0B3BEEAC04C4AC7AE8BC7434F594592"/>
        <w:category>
          <w:name w:val="Allmänt"/>
          <w:gallery w:val="placeholder"/>
        </w:category>
        <w:types>
          <w:type w:val="bbPlcHdr"/>
        </w:types>
        <w:behaviors>
          <w:behavior w:val="content"/>
        </w:behaviors>
        <w:guid w:val="{BA4DDEAB-68E7-4269-A36D-06AA9E1415D4}"/>
      </w:docPartPr>
      <w:docPartBody>
        <w:p w:rsidR="00174BCD" w:rsidP="003064EC">
          <w:pPr>
            <w:pStyle w:val="B0B3BEEAC04C4AC7AE8BC7434F594592"/>
          </w:pPr>
          <w:r>
            <w:rPr>
              <w:rStyle w:val="PlaceholderText"/>
            </w:rPr>
            <w:t xml:space="preserve"> </w:t>
          </w:r>
        </w:p>
      </w:docPartBody>
    </w:docPart>
    <w:docPart>
      <w:docPartPr>
        <w:name w:val="198946BE2B4545698AD81B2227412A18"/>
        <w:category>
          <w:name w:val="Allmänt"/>
          <w:gallery w:val="placeholder"/>
        </w:category>
        <w:types>
          <w:type w:val="bbPlcHdr"/>
        </w:types>
        <w:behaviors>
          <w:behavior w:val="content"/>
        </w:behaviors>
        <w:guid w:val="{8D9B1CB0-6E72-434A-B838-28106FBB31DC}"/>
      </w:docPartPr>
      <w:docPartBody>
        <w:p w:rsidR="00174BCD" w:rsidP="003064EC">
          <w:pPr>
            <w:pStyle w:val="198946BE2B4545698AD81B2227412A181"/>
          </w:pPr>
          <w:r>
            <w:rPr>
              <w:rStyle w:val="PlaceholderText"/>
            </w:rPr>
            <w:t xml:space="preserve"> </w:t>
          </w:r>
        </w:p>
      </w:docPartBody>
    </w:docPart>
    <w:docPart>
      <w:docPartPr>
        <w:name w:val="C434263389AA472FBD2C824742112FD8"/>
        <w:category>
          <w:name w:val="Allmänt"/>
          <w:gallery w:val="placeholder"/>
        </w:category>
        <w:types>
          <w:type w:val="bbPlcHdr"/>
        </w:types>
        <w:behaviors>
          <w:behavior w:val="content"/>
        </w:behaviors>
        <w:guid w:val="{87705ED1-14A4-41E7-8A53-047784CCCAD4}"/>
      </w:docPartPr>
      <w:docPartBody>
        <w:p w:rsidR="00174BCD" w:rsidP="003064EC">
          <w:pPr>
            <w:pStyle w:val="C434263389AA472FBD2C824742112FD81"/>
          </w:pPr>
          <w:r>
            <w:rPr>
              <w:rStyle w:val="PlaceholderText"/>
            </w:rPr>
            <w:t xml:space="preserve"> </w:t>
          </w:r>
        </w:p>
      </w:docPartBody>
    </w:docPart>
    <w:docPart>
      <w:docPartPr>
        <w:name w:val="EB7C1A6D2AFA42B49A7645D2C914B188"/>
        <w:category>
          <w:name w:val="Allmänt"/>
          <w:gallery w:val="placeholder"/>
        </w:category>
        <w:types>
          <w:type w:val="bbPlcHdr"/>
        </w:types>
        <w:behaviors>
          <w:behavior w:val="content"/>
        </w:behaviors>
        <w:guid w:val="{CF4A3CA8-88AF-4DD2-B0DD-0039363FAFD5}"/>
      </w:docPartPr>
      <w:docPartBody>
        <w:p w:rsidR="00174BCD" w:rsidP="003064EC">
          <w:pPr>
            <w:pStyle w:val="EB7C1A6D2AFA42B49A7645D2C914B188"/>
          </w:pPr>
          <w:r>
            <w:rPr>
              <w:rStyle w:val="PlaceholderText"/>
            </w:rPr>
            <w:t xml:space="preserve"> </w:t>
          </w:r>
        </w:p>
      </w:docPartBody>
    </w:docPart>
    <w:docPart>
      <w:docPartPr>
        <w:name w:val="06D53BE1F64C4CE78BAAF746335D4163"/>
        <w:category>
          <w:name w:val="Allmänt"/>
          <w:gallery w:val="placeholder"/>
        </w:category>
        <w:types>
          <w:type w:val="bbPlcHdr"/>
        </w:types>
        <w:behaviors>
          <w:behavior w:val="content"/>
        </w:behaviors>
        <w:guid w:val="{AD994216-D449-478D-B06B-46A4056023C4}"/>
      </w:docPartPr>
      <w:docPartBody>
        <w:p w:rsidR="00174BCD" w:rsidP="003064EC">
          <w:pPr>
            <w:pStyle w:val="06D53BE1F64C4CE78BAAF746335D4163"/>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9288D3F481740B78ED9C3D6DAA974EB">
    <w:name w:val="09288D3F481740B78ED9C3D6DAA974EB"/>
    <w:rsid w:val="003064EC"/>
  </w:style>
  <w:style w:type="character" w:styleId="PlaceholderText">
    <w:name w:val="Placeholder Text"/>
    <w:basedOn w:val="DefaultParagraphFont"/>
    <w:uiPriority w:val="99"/>
    <w:semiHidden/>
    <w:rsid w:val="003064EC"/>
    <w:rPr>
      <w:noProof w:val="0"/>
      <w:color w:val="808080"/>
    </w:rPr>
  </w:style>
  <w:style w:type="paragraph" w:customStyle="1" w:styleId="F85DA700517F4DE7BC29228450D36F39">
    <w:name w:val="F85DA700517F4DE7BC29228450D36F39"/>
    <w:rsid w:val="003064EC"/>
  </w:style>
  <w:style w:type="paragraph" w:customStyle="1" w:styleId="B103050FC0354016BADA9B035751224D">
    <w:name w:val="B103050FC0354016BADA9B035751224D"/>
    <w:rsid w:val="003064EC"/>
  </w:style>
  <w:style w:type="paragraph" w:customStyle="1" w:styleId="EA4CE233757A417E86F6DEE815E0AA20">
    <w:name w:val="EA4CE233757A417E86F6DEE815E0AA20"/>
    <w:rsid w:val="003064EC"/>
  </w:style>
  <w:style w:type="paragraph" w:customStyle="1" w:styleId="B0B3BEEAC04C4AC7AE8BC7434F594592">
    <w:name w:val="B0B3BEEAC04C4AC7AE8BC7434F594592"/>
    <w:rsid w:val="003064EC"/>
  </w:style>
  <w:style w:type="paragraph" w:customStyle="1" w:styleId="198946BE2B4545698AD81B2227412A18">
    <w:name w:val="198946BE2B4545698AD81B2227412A18"/>
    <w:rsid w:val="003064EC"/>
  </w:style>
  <w:style w:type="paragraph" w:customStyle="1" w:styleId="998A7C8F437544789036DA1BF98C6082">
    <w:name w:val="998A7C8F437544789036DA1BF98C6082"/>
    <w:rsid w:val="003064EC"/>
  </w:style>
  <w:style w:type="paragraph" w:customStyle="1" w:styleId="847B07B12BB9444F8867B2FA7C96C43A">
    <w:name w:val="847B07B12BB9444F8867B2FA7C96C43A"/>
    <w:rsid w:val="003064EC"/>
  </w:style>
  <w:style w:type="paragraph" w:customStyle="1" w:styleId="85EA923ABAB34A7BAC0AF9FEA496760F">
    <w:name w:val="85EA923ABAB34A7BAC0AF9FEA496760F"/>
    <w:rsid w:val="003064EC"/>
  </w:style>
  <w:style w:type="paragraph" w:customStyle="1" w:styleId="C434263389AA472FBD2C824742112FD8">
    <w:name w:val="C434263389AA472FBD2C824742112FD8"/>
    <w:rsid w:val="003064EC"/>
  </w:style>
  <w:style w:type="paragraph" w:customStyle="1" w:styleId="EB7C1A6D2AFA42B49A7645D2C914B188">
    <w:name w:val="EB7C1A6D2AFA42B49A7645D2C914B188"/>
    <w:rsid w:val="003064EC"/>
  </w:style>
  <w:style w:type="paragraph" w:customStyle="1" w:styleId="198946BE2B4545698AD81B2227412A181">
    <w:name w:val="198946BE2B4545698AD81B2227412A181"/>
    <w:rsid w:val="003064E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434263389AA472FBD2C824742112FD81">
    <w:name w:val="C434263389AA472FBD2C824742112FD81"/>
    <w:rsid w:val="003064E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84EDAE90A3B4F359701E72C574BED92">
    <w:name w:val="984EDAE90A3B4F359701E72C574BED92"/>
    <w:rsid w:val="003064EC"/>
  </w:style>
  <w:style w:type="paragraph" w:customStyle="1" w:styleId="D7869D6B633A486E9BFDC3B700392EA3">
    <w:name w:val="D7869D6B633A486E9BFDC3B700392EA3"/>
    <w:rsid w:val="003064EC"/>
  </w:style>
  <w:style w:type="paragraph" w:customStyle="1" w:styleId="EB0AA974F75F41D3881A8571C3FC4276">
    <w:name w:val="EB0AA974F75F41D3881A8571C3FC4276"/>
    <w:rsid w:val="003064EC"/>
  </w:style>
  <w:style w:type="paragraph" w:customStyle="1" w:styleId="5FE7A48973484226AE4BFD6BD0AD61A9">
    <w:name w:val="5FE7A48973484226AE4BFD6BD0AD61A9"/>
    <w:rsid w:val="003064EC"/>
  </w:style>
  <w:style w:type="paragraph" w:customStyle="1" w:styleId="012E426DDF95431FB6359683C8C2DF24">
    <w:name w:val="012E426DDF95431FB6359683C8C2DF24"/>
    <w:rsid w:val="003064EC"/>
  </w:style>
  <w:style w:type="paragraph" w:customStyle="1" w:styleId="06D53BE1F64C4CE78BAAF746335D4163">
    <w:name w:val="06D53BE1F64C4CE78BAAF746335D4163"/>
    <w:rsid w:val="003064EC"/>
  </w:style>
  <w:style w:type="paragraph" w:customStyle="1" w:styleId="54E4C2423D63434DB710A855E8DF3CC8">
    <w:name w:val="54E4C2423D63434DB710A855E8DF3CC8"/>
    <w:rsid w:val="003064EC"/>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2021-12-15T00:00:00</HeaderDate>
    <Office/>
    <Dnr>I2021/03117 </Dnr>
    <ParagrafNr/>
    <DocumentTitle/>
    <VisitingAddress/>
    <Extra1/>
    <Extra2/>
    <Extra3>Ann-Sofie Lifvenhage</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8208e113-a6b5-4fa5-b0f7-0256337fe41a</RD_Svarsi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67D723-FAE5-4F56-8053-FCFEB42A66BD}"/>
</file>

<file path=customXml/itemProps2.xml><?xml version="1.0" encoding="utf-8"?>
<ds:datastoreItem xmlns:ds="http://schemas.openxmlformats.org/officeDocument/2006/customXml" ds:itemID="{C37AA2A8-4DF6-4D42-886F-E97AD0179312}"/>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C80D9C27-6A0A-47D1-8937-506E2A374683}"/>
</file>

<file path=customXml/itemProps5.xml><?xml version="1.0" encoding="utf-8"?>
<ds:datastoreItem xmlns:ds="http://schemas.openxmlformats.org/officeDocument/2006/customXml" ds:itemID="{3450775E-4349-4FA9-8A70-67FE87A8CFC2}"/>
</file>

<file path=docProps/app.xml><?xml version="1.0" encoding="utf-8"?>
<Properties xmlns="http://schemas.openxmlformats.org/officeDocument/2006/extended-properties" xmlns:vt="http://schemas.openxmlformats.org/officeDocument/2006/docPropsVTypes">
  <Template>RK Basmall</Template>
  <TotalTime>0</TotalTime>
  <Pages>1</Pages>
  <Words>157</Words>
  <Characters>836</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2021_22_444 kortare körkortköer.docx</dc:title>
  <cp:revision>2</cp:revision>
  <dcterms:created xsi:type="dcterms:W3CDTF">2021-12-14T06:57:00Z</dcterms:created>
  <dcterms:modified xsi:type="dcterms:W3CDTF">2021-12-14T06:57:00Z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ies>
</file>