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AF6D" w14:textId="77777777" w:rsidR="00AC2B93" w:rsidRDefault="00AC2B93" w:rsidP="00DA0661">
      <w:pPr>
        <w:pStyle w:val="Rubrik"/>
      </w:pPr>
      <w:bookmarkStart w:id="0" w:name="Start"/>
      <w:bookmarkEnd w:id="0"/>
      <w:r>
        <w:t xml:space="preserve">Svar på fråga 2019/20:136 av Markus </w:t>
      </w:r>
      <w:proofErr w:type="spellStart"/>
      <w:r>
        <w:t>Wiechel</w:t>
      </w:r>
      <w:proofErr w:type="spellEnd"/>
      <w:r>
        <w:t xml:space="preserve"> (SD)</w:t>
      </w:r>
      <w:r>
        <w:br/>
        <w:t>Abortanklagad fängelsedömd journalist i Marocko</w:t>
      </w:r>
    </w:p>
    <w:p w14:paraId="6049E3B4" w14:textId="77777777" w:rsidR="00AC2B93" w:rsidRDefault="00AC2B93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lyfta fallet</w:t>
      </w:r>
      <w:r w:rsidR="002D469A">
        <w:t xml:space="preserve"> Hajar </w:t>
      </w:r>
      <w:proofErr w:type="spellStart"/>
      <w:r w:rsidR="002D469A">
        <w:t>Raissouni</w:t>
      </w:r>
      <w:proofErr w:type="spellEnd"/>
      <w:r w:rsidR="002D469A">
        <w:t xml:space="preserve"> </w:t>
      </w:r>
      <w:r w:rsidR="00493E0E">
        <w:t>med Marockos regering och därmed bidra till såväl ökad pressfrihet som att landet förändrar sin lagstiftning rörande abort och utomäktenskapliga relationer.</w:t>
      </w:r>
    </w:p>
    <w:p w14:paraId="0DB15AF1" w14:textId="6CC5989C" w:rsidR="00493E0E" w:rsidRDefault="004666C9" w:rsidP="002749F7">
      <w:pPr>
        <w:pStyle w:val="Brdtext"/>
      </w:pPr>
      <w:r>
        <w:t xml:space="preserve">Sveriges ambassad i Rabat har nära följt utvecklingen i fallet </w:t>
      </w:r>
      <w:proofErr w:type="spellStart"/>
      <w:r w:rsidR="00493E0E">
        <w:t>Raissouni</w:t>
      </w:r>
      <w:proofErr w:type="spellEnd"/>
      <w:r w:rsidR="005D20D7">
        <w:t xml:space="preserve"> och</w:t>
      </w:r>
      <w:r w:rsidR="00F55BA6">
        <w:t xml:space="preserve"> har</w:t>
      </w:r>
      <w:r w:rsidR="0012063E">
        <w:t xml:space="preserve"> </w:t>
      </w:r>
      <w:r w:rsidR="00F55BA6">
        <w:t xml:space="preserve">tillsammans med </w:t>
      </w:r>
      <w:r w:rsidR="0042508F">
        <w:t xml:space="preserve">ett antal andra EU-ambassader turats om att närvara </w:t>
      </w:r>
      <w:r>
        <w:t xml:space="preserve">vid </w:t>
      </w:r>
      <w:proofErr w:type="spellStart"/>
      <w:r>
        <w:t>Raissounis</w:t>
      </w:r>
      <w:proofErr w:type="spellEnd"/>
      <w:r w:rsidR="0052261B">
        <w:t xml:space="preserve"> </w:t>
      </w:r>
      <w:r w:rsidR="0042508F">
        <w:t xml:space="preserve">rättegångsförhandlingar. </w:t>
      </w:r>
      <w:r w:rsidR="0052261B">
        <w:t>Domen har</w:t>
      </w:r>
      <w:r w:rsidR="005D20D7">
        <w:t xml:space="preserve"> </w:t>
      </w:r>
      <w:r w:rsidR="0052261B">
        <w:t xml:space="preserve">väckt debatt </w:t>
      </w:r>
      <w:r>
        <w:t xml:space="preserve">i Marocko </w:t>
      </w:r>
      <w:r w:rsidR="0052261B">
        <w:t xml:space="preserve">både </w:t>
      </w:r>
      <w:r w:rsidR="00567FC4">
        <w:t>vad</w:t>
      </w:r>
      <w:r w:rsidR="0052261B">
        <w:t xml:space="preserve"> gäller villkoren för kvinnors </w:t>
      </w:r>
      <w:r w:rsidR="00F7716B">
        <w:t xml:space="preserve">fulla åtnjutande av mänskliga </w:t>
      </w:r>
      <w:r w:rsidR="0052261B">
        <w:t xml:space="preserve">rättigheter och </w:t>
      </w:r>
      <w:r w:rsidR="00567FC4">
        <w:t xml:space="preserve">förutsättningarna för oberoende </w:t>
      </w:r>
      <w:r w:rsidR="0052261B">
        <w:t xml:space="preserve">journalistik i </w:t>
      </w:r>
      <w:r w:rsidR="005D20D7">
        <w:t>landet</w:t>
      </w:r>
      <w:r w:rsidR="0052261B">
        <w:t xml:space="preserve">. </w:t>
      </w:r>
    </w:p>
    <w:p w14:paraId="67FA8E43" w14:textId="2F243083" w:rsidR="007B6494" w:rsidRDefault="0042508F" w:rsidP="002749F7">
      <w:pPr>
        <w:pStyle w:val="Brdtext"/>
      </w:pPr>
      <w:r>
        <w:t>Den svenska regeringen följer noga utvecklingen av demokrati och respekten för mänskliga rättigheter</w:t>
      </w:r>
      <w:r w:rsidR="00AB6D7C">
        <w:t>. Detta inbegriper</w:t>
      </w:r>
      <w:r>
        <w:t xml:space="preserve"> </w:t>
      </w:r>
      <w:r w:rsidR="004666C9">
        <w:t xml:space="preserve">frågor som rör yttrande-och pressfrihet </w:t>
      </w:r>
      <w:r w:rsidR="005D20D7">
        <w:t>och</w:t>
      </w:r>
      <w:r w:rsidR="004666C9">
        <w:t xml:space="preserve"> </w:t>
      </w:r>
      <w:r>
        <w:t xml:space="preserve">kvinnors </w:t>
      </w:r>
      <w:r w:rsidR="00F7716B">
        <w:t xml:space="preserve">fulla åtnjutande av mänskliga </w:t>
      </w:r>
      <w:r>
        <w:t>rättigheter, i Marocko liksom i resten av världen. Sverige är</w:t>
      </w:r>
      <w:r w:rsidR="004666C9">
        <w:t xml:space="preserve"> </w:t>
      </w:r>
      <w:r>
        <w:t xml:space="preserve">en global röst för sexuell och reproduktiv hälsa och rättigheter och prioriterar dessa frågor som en grundläggande del av jämställdhetsarbetet. </w:t>
      </w:r>
    </w:p>
    <w:p w14:paraId="1230A1D2" w14:textId="3E811E70" w:rsidR="007B6494" w:rsidRDefault="0052261B" w:rsidP="007B6494">
      <w:pPr>
        <w:pStyle w:val="Brdtext"/>
      </w:pPr>
      <w:r>
        <w:t xml:space="preserve">Min avsikt är att </w:t>
      </w:r>
      <w:r w:rsidR="004666C9">
        <w:t>fortsatt lyfta frågan om respekt</w:t>
      </w:r>
      <w:r w:rsidR="00C059B3">
        <w:t>en</w:t>
      </w:r>
      <w:r w:rsidR="004666C9">
        <w:t xml:space="preserve"> för kvinnors</w:t>
      </w:r>
      <w:r w:rsidR="00F7716B">
        <w:t xml:space="preserve"> fulla åtnjutande av mänskliga</w:t>
      </w:r>
      <w:r w:rsidR="004666C9">
        <w:t xml:space="preserve"> rättigheter och yttrande-och pressfrihet, i regeringens bilaterala kontakter med företrädare från Marocko samt inom ramen för EU och FN-samarbetet.</w:t>
      </w:r>
    </w:p>
    <w:p w14:paraId="3686EC5E" w14:textId="77777777" w:rsidR="0008790B" w:rsidRDefault="00AC2B93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019730A5F8DE4560952A7470CAC47C32"/>
          </w:placeholder>
          <w:dataBinding w:prefixMappings="xmlns:ns0='http://lp/documentinfo/RK' " w:xpath="/ns0:DocumentInfo[1]/ns0:BaseInfo[1]/ns0:HeaderDate[1]" w:storeItemID="{87BC59FB-9A8A-449E-85FB-FD03ED5151CC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  <w:r w:rsidR="007B6494">
        <w:br/>
      </w:r>
      <w:r w:rsidR="005D20D7">
        <w:br/>
      </w:r>
    </w:p>
    <w:p w14:paraId="6EBCA3F8" w14:textId="37684760" w:rsidR="00AC2B93" w:rsidRPr="00DB48AB" w:rsidRDefault="00AC2B93" w:rsidP="00DB48AB">
      <w:pPr>
        <w:pStyle w:val="Brdtext"/>
      </w:pPr>
      <w:bookmarkStart w:id="1" w:name="_GoBack"/>
      <w:bookmarkEnd w:id="1"/>
      <w:r>
        <w:t>Ann Linde</w:t>
      </w:r>
    </w:p>
    <w:sectPr w:rsidR="00AC2B93" w:rsidRPr="00DB48AB" w:rsidSect="0008790B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178A" w14:textId="77777777" w:rsidR="00AC2B93" w:rsidRDefault="00AC2B93" w:rsidP="00A87A54">
      <w:pPr>
        <w:spacing w:after="0" w:line="240" w:lineRule="auto"/>
      </w:pPr>
      <w:r>
        <w:separator/>
      </w:r>
    </w:p>
  </w:endnote>
  <w:endnote w:type="continuationSeparator" w:id="0">
    <w:p w14:paraId="3DED68BB" w14:textId="77777777" w:rsidR="00AC2B93" w:rsidRDefault="00AC2B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D6E4E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7BCF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14AC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17B2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2B7A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7E7D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0F2E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697D37" w14:textId="77777777" w:rsidTr="00C26068">
      <w:trPr>
        <w:trHeight w:val="227"/>
      </w:trPr>
      <w:tc>
        <w:tcPr>
          <w:tcW w:w="4074" w:type="dxa"/>
        </w:tcPr>
        <w:p w14:paraId="78A1DC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88EF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F575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08DA" w14:textId="77777777" w:rsidR="00AC2B93" w:rsidRDefault="00AC2B93" w:rsidP="00A87A54">
      <w:pPr>
        <w:spacing w:after="0" w:line="240" w:lineRule="auto"/>
      </w:pPr>
      <w:r>
        <w:separator/>
      </w:r>
    </w:p>
  </w:footnote>
  <w:footnote w:type="continuationSeparator" w:id="0">
    <w:p w14:paraId="3A5FCC38" w14:textId="77777777" w:rsidR="00AC2B93" w:rsidRDefault="00AC2B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8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49"/>
      <w:gridCol w:w="3121"/>
      <w:gridCol w:w="1116"/>
    </w:tblGrid>
    <w:tr w:rsidR="00AC2B93" w14:paraId="019653B0" w14:textId="77777777" w:rsidTr="0008790B">
      <w:trPr>
        <w:trHeight w:val="211"/>
      </w:trPr>
      <w:tc>
        <w:tcPr>
          <w:tcW w:w="5449" w:type="dxa"/>
        </w:tcPr>
        <w:p w14:paraId="59A9C4D9" w14:textId="77777777" w:rsidR="00AC2B93" w:rsidRPr="007D73AB" w:rsidRDefault="00AC2B93">
          <w:pPr>
            <w:pStyle w:val="Sidhuvud"/>
          </w:pPr>
        </w:p>
      </w:tc>
      <w:tc>
        <w:tcPr>
          <w:tcW w:w="3121" w:type="dxa"/>
          <w:vAlign w:val="bottom"/>
        </w:tcPr>
        <w:p w14:paraId="60F18D59" w14:textId="77777777" w:rsidR="00AC2B93" w:rsidRPr="007D73AB" w:rsidRDefault="00AC2B93" w:rsidP="00340DE0">
          <w:pPr>
            <w:pStyle w:val="Sidhuvud"/>
          </w:pPr>
        </w:p>
      </w:tc>
      <w:tc>
        <w:tcPr>
          <w:tcW w:w="1116" w:type="dxa"/>
        </w:tcPr>
        <w:p w14:paraId="2DC88B57" w14:textId="77777777" w:rsidR="00AC2B93" w:rsidRDefault="00AC2B93" w:rsidP="005A703A">
          <w:pPr>
            <w:pStyle w:val="Sidhuvud"/>
          </w:pPr>
        </w:p>
      </w:tc>
    </w:tr>
    <w:tr w:rsidR="00AC2B93" w14:paraId="59137A30" w14:textId="77777777" w:rsidTr="0008790B">
      <w:trPr>
        <w:trHeight w:val="1796"/>
      </w:trPr>
      <w:tc>
        <w:tcPr>
          <w:tcW w:w="5449" w:type="dxa"/>
        </w:tcPr>
        <w:p w14:paraId="7F153A8F" w14:textId="77777777" w:rsidR="00AC2B93" w:rsidRPr="00340DE0" w:rsidRDefault="00AC2B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CA908D" wp14:editId="13184944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p w14:paraId="6C7485EB" w14:textId="77777777" w:rsidR="00AC2B93" w:rsidRPr="00710A6C" w:rsidRDefault="00AC2B93" w:rsidP="00EE3C0F">
          <w:pPr>
            <w:pStyle w:val="Sidhuvud"/>
            <w:rPr>
              <w:b/>
            </w:rPr>
          </w:pPr>
        </w:p>
        <w:p w14:paraId="4D428B6C" w14:textId="77777777" w:rsidR="00AC2B93" w:rsidRDefault="00AC2B93" w:rsidP="00EE3C0F">
          <w:pPr>
            <w:pStyle w:val="Sidhuvud"/>
          </w:pPr>
        </w:p>
        <w:p w14:paraId="0CEB7C3D" w14:textId="77777777" w:rsidR="00AC2B93" w:rsidRDefault="00AC2B93" w:rsidP="00EE3C0F">
          <w:pPr>
            <w:pStyle w:val="Sidhuvud"/>
          </w:pPr>
        </w:p>
        <w:p w14:paraId="4109E702" w14:textId="77777777" w:rsidR="00AC2B93" w:rsidRDefault="00AC2B93" w:rsidP="00EE3C0F">
          <w:pPr>
            <w:pStyle w:val="Sidhuvud"/>
          </w:pPr>
        </w:p>
        <w:sdt>
          <w:sdtPr>
            <w:alias w:val="Dnr"/>
            <w:tag w:val="ccRKShow_Dnr"/>
            <w:id w:val="433405327"/>
            <w:placeholder>
              <w:docPart w:val="2F7405DDA3A344F2A9EF7A74D63CDCC2"/>
            </w:placeholder>
            <w:showingPlcHdr/>
            <w:dataBinding w:prefixMappings="xmlns:ns0='http://lp/documentinfo/RK' " w:xpath="/ns0:DocumentInfo[1]/ns0:BaseInfo[1]/ns0:Dnr[1]" w:storeItemID="{87BC59FB-9A8A-449E-85FB-FD03ED5151CC}"/>
            <w:text/>
          </w:sdtPr>
          <w:sdtEndPr/>
          <w:sdtContent>
            <w:p w14:paraId="33F01011" w14:textId="77777777" w:rsidR="00AC2B93" w:rsidRDefault="00855B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561796300"/>
            <w:placeholder>
              <w:docPart w:val="B4F28FEFDB5349728A46F80BF36CC284"/>
            </w:placeholder>
            <w:showingPlcHdr/>
            <w:dataBinding w:prefixMappings="xmlns:ns0='http://lp/documentinfo/RK' " w:xpath="/ns0:DocumentInfo[1]/ns0:BaseInfo[1]/ns0:DocNumber[1]" w:storeItemID="{87BC59FB-9A8A-449E-85FB-FD03ED5151CC}"/>
            <w:text/>
          </w:sdtPr>
          <w:sdtEndPr/>
          <w:sdtContent>
            <w:p w14:paraId="1BA53BF0" w14:textId="77777777" w:rsidR="00AC2B93" w:rsidRDefault="00AC2B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F91EE9" w14:textId="77777777" w:rsidR="00AC2B93" w:rsidRDefault="00AC2B93" w:rsidP="00EE3C0F">
          <w:pPr>
            <w:pStyle w:val="Sidhuvud"/>
          </w:pPr>
        </w:p>
      </w:tc>
      <w:tc>
        <w:tcPr>
          <w:tcW w:w="1116" w:type="dxa"/>
        </w:tcPr>
        <w:p w14:paraId="6C239760" w14:textId="77777777" w:rsidR="00AC2B93" w:rsidRDefault="00AC2B93" w:rsidP="0094502D">
          <w:pPr>
            <w:pStyle w:val="Sidhuvud"/>
          </w:pPr>
        </w:p>
        <w:p w14:paraId="2C7329B3" w14:textId="77777777" w:rsidR="00AC2B93" w:rsidRPr="0094502D" w:rsidRDefault="00AC2B93" w:rsidP="00EC71A6">
          <w:pPr>
            <w:pStyle w:val="Sidhuvud"/>
          </w:pPr>
        </w:p>
      </w:tc>
    </w:tr>
    <w:tr w:rsidR="00AC2B93" w14:paraId="53F8C234" w14:textId="77777777" w:rsidTr="0008790B">
      <w:trPr>
        <w:trHeight w:val="2113"/>
      </w:trPr>
      <w:sdt>
        <w:sdtPr>
          <w:rPr>
            <w:b/>
          </w:rPr>
          <w:alias w:val="SenderText"/>
          <w:tag w:val="ccRKShow_SenderText"/>
          <w:id w:val="1488521213"/>
          <w:placeholder>
            <w:docPart w:val="0AA1F75C41E8490195358ED02FA7F414"/>
          </w:placeholder>
        </w:sdtPr>
        <w:sdtEndPr>
          <w:rPr>
            <w:b w:val="0"/>
          </w:rPr>
        </w:sdtEndPr>
        <w:sdtContent>
          <w:tc>
            <w:tcPr>
              <w:tcW w:w="5449" w:type="dxa"/>
              <w:tcMar>
                <w:right w:w="1134" w:type="dxa"/>
              </w:tcMar>
            </w:tcPr>
            <w:p w14:paraId="5B436C30" w14:textId="77777777" w:rsidR="00855B9A" w:rsidRPr="00855B9A" w:rsidRDefault="00855B9A" w:rsidP="00340DE0">
              <w:pPr>
                <w:pStyle w:val="Sidhuvud"/>
                <w:rPr>
                  <w:b/>
                </w:rPr>
              </w:pPr>
              <w:r w:rsidRPr="00855B9A">
                <w:rPr>
                  <w:b/>
                </w:rPr>
                <w:t>Utrikesdepartementet</w:t>
              </w:r>
            </w:p>
            <w:p w14:paraId="449A44BB" w14:textId="77777777" w:rsidR="00855B9A" w:rsidRDefault="00855B9A" w:rsidP="00340DE0">
              <w:pPr>
                <w:pStyle w:val="Sidhuvud"/>
              </w:pPr>
              <w:r w:rsidRPr="00855B9A">
                <w:t>Utrikesministern</w:t>
              </w:r>
            </w:p>
            <w:p w14:paraId="767B9CCE" w14:textId="77777777" w:rsidR="00855B9A" w:rsidRPr="00323792" w:rsidRDefault="00855B9A" w:rsidP="00340DE0">
              <w:pPr>
                <w:pStyle w:val="Sidhuvud"/>
              </w:pPr>
            </w:p>
            <w:p w14:paraId="7F3B7920" w14:textId="61D0DC65" w:rsidR="00AC2B93" w:rsidRPr="00340DE0" w:rsidRDefault="00AC2B9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345159657"/>
          <w:placeholder>
            <w:docPart w:val="1F3D7955A54D4170B83066BD0CC4D032"/>
          </w:placeholder>
          <w:dataBinding w:prefixMappings="xmlns:ns0='http://lp/documentinfo/RK' " w:xpath="/ns0:DocumentInfo[1]/ns0:BaseInfo[1]/ns0:Recipient[1]" w:storeItemID="{87BC59FB-9A8A-449E-85FB-FD03ED5151CC}"/>
          <w:text w:multiLine="1"/>
        </w:sdtPr>
        <w:sdtEndPr/>
        <w:sdtContent>
          <w:tc>
            <w:tcPr>
              <w:tcW w:w="3121" w:type="dxa"/>
            </w:tcPr>
            <w:p w14:paraId="27A2CF37" w14:textId="24A3F8B8" w:rsidR="00AC2B93" w:rsidRDefault="00855B9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16" w:type="dxa"/>
        </w:tcPr>
        <w:p w14:paraId="2BF43DEF" w14:textId="77777777" w:rsidR="00AC2B93" w:rsidRDefault="00AC2B93" w:rsidP="003E6020">
          <w:pPr>
            <w:pStyle w:val="Sidhuvud"/>
          </w:pPr>
        </w:p>
      </w:tc>
    </w:tr>
  </w:tbl>
  <w:p w14:paraId="093F30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90B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63E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7B4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5C7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9A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792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13B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8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6C9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E0E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6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67FC4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0D7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49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B9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6D7C"/>
    <w:rsid w:val="00AB71DD"/>
    <w:rsid w:val="00AC15C5"/>
    <w:rsid w:val="00AC2B9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9B3"/>
    <w:rsid w:val="00C0764A"/>
    <w:rsid w:val="00C1410E"/>
    <w:rsid w:val="00C141C6"/>
    <w:rsid w:val="00C16508"/>
    <w:rsid w:val="00C16F5A"/>
    <w:rsid w:val="00C2071A"/>
    <w:rsid w:val="00C20ACB"/>
    <w:rsid w:val="00C23703"/>
    <w:rsid w:val="00C2447D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BA6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16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A85F10"/>
  <w15:docId w15:val="{4AE06A74-CE98-43B3-9054-316F79E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405DDA3A344F2A9EF7A74D63CD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8A4A4-E8B7-4D0A-AB86-8FEE27B2A2E9}"/>
      </w:docPartPr>
      <w:docPartBody>
        <w:p w:rsidR="00846A5C" w:rsidRDefault="00B14F08" w:rsidP="00B14F08">
          <w:pPr>
            <w:pStyle w:val="2F7405DDA3A344F2A9EF7A74D63CDC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28FEFDB5349728A46F80BF36CC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B8BA0-0EDE-48B2-9D01-DB6209DD2D8B}"/>
      </w:docPartPr>
      <w:docPartBody>
        <w:p w:rsidR="00846A5C" w:rsidRDefault="00B14F08" w:rsidP="00B14F08">
          <w:pPr>
            <w:pStyle w:val="B4F28FEFDB5349728A46F80BF36CC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1F75C41E8490195358ED02FA7F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08791-5C00-4336-BF00-87C0060A55C2}"/>
      </w:docPartPr>
      <w:docPartBody>
        <w:p w:rsidR="00846A5C" w:rsidRDefault="00B14F08" w:rsidP="00B14F08">
          <w:pPr>
            <w:pStyle w:val="0AA1F75C41E8490195358ED02FA7F4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3D7955A54D4170B83066BD0CC4D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2FE61-97A7-4E73-B064-5C883B81904C}"/>
      </w:docPartPr>
      <w:docPartBody>
        <w:p w:rsidR="00846A5C" w:rsidRDefault="00B14F08" w:rsidP="00B14F08">
          <w:pPr>
            <w:pStyle w:val="1F3D7955A54D4170B83066BD0CC4D0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730A5F8DE4560952A7470CAC47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3DB35-FE1D-422A-AAF5-34EDDC93BB16}"/>
      </w:docPartPr>
      <w:docPartBody>
        <w:p w:rsidR="00846A5C" w:rsidRDefault="00B14F08" w:rsidP="00B14F08">
          <w:pPr>
            <w:pStyle w:val="019730A5F8DE4560952A7470CAC47C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08"/>
    <w:rsid w:val="00846A5C"/>
    <w:rsid w:val="00B1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4E581C32024BF991C00F8166798017">
    <w:name w:val="D24E581C32024BF991C00F8166798017"/>
    <w:rsid w:val="00B14F08"/>
  </w:style>
  <w:style w:type="character" w:styleId="Platshllartext">
    <w:name w:val="Placeholder Text"/>
    <w:basedOn w:val="Standardstycketeckensnitt"/>
    <w:uiPriority w:val="99"/>
    <w:semiHidden/>
    <w:rsid w:val="00B14F08"/>
    <w:rPr>
      <w:noProof w:val="0"/>
      <w:color w:val="808080"/>
    </w:rPr>
  </w:style>
  <w:style w:type="paragraph" w:customStyle="1" w:styleId="FC4D2BBAA072437C8CD65CC07AB7E10E">
    <w:name w:val="FC4D2BBAA072437C8CD65CC07AB7E10E"/>
    <w:rsid w:val="00B14F08"/>
  </w:style>
  <w:style w:type="paragraph" w:customStyle="1" w:styleId="EE41000259334488984BBB6E1DC180D4">
    <w:name w:val="EE41000259334488984BBB6E1DC180D4"/>
    <w:rsid w:val="00B14F08"/>
  </w:style>
  <w:style w:type="paragraph" w:customStyle="1" w:styleId="35E9032062B3479A8F53239435CB570D">
    <w:name w:val="35E9032062B3479A8F53239435CB570D"/>
    <w:rsid w:val="00B14F08"/>
  </w:style>
  <w:style w:type="paragraph" w:customStyle="1" w:styleId="2F7405DDA3A344F2A9EF7A74D63CDCC2">
    <w:name w:val="2F7405DDA3A344F2A9EF7A74D63CDCC2"/>
    <w:rsid w:val="00B14F08"/>
  </w:style>
  <w:style w:type="paragraph" w:customStyle="1" w:styleId="B4F28FEFDB5349728A46F80BF36CC284">
    <w:name w:val="B4F28FEFDB5349728A46F80BF36CC284"/>
    <w:rsid w:val="00B14F08"/>
  </w:style>
  <w:style w:type="paragraph" w:customStyle="1" w:styleId="23C1E5D05B9040368E12F5FEC5D006E8">
    <w:name w:val="23C1E5D05B9040368E12F5FEC5D006E8"/>
    <w:rsid w:val="00B14F08"/>
  </w:style>
  <w:style w:type="paragraph" w:customStyle="1" w:styleId="51C207E2DF8B4B7FA557EB09C2CECE83">
    <w:name w:val="51C207E2DF8B4B7FA557EB09C2CECE83"/>
    <w:rsid w:val="00B14F08"/>
  </w:style>
  <w:style w:type="paragraph" w:customStyle="1" w:styleId="B13ECEEFAF7144E9A2EDB26EFBA0BED5">
    <w:name w:val="B13ECEEFAF7144E9A2EDB26EFBA0BED5"/>
    <w:rsid w:val="00B14F08"/>
  </w:style>
  <w:style w:type="paragraph" w:customStyle="1" w:styleId="0AA1F75C41E8490195358ED02FA7F414">
    <w:name w:val="0AA1F75C41E8490195358ED02FA7F414"/>
    <w:rsid w:val="00B14F08"/>
  </w:style>
  <w:style w:type="paragraph" w:customStyle="1" w:styleId="1F3D7955A54D4170B83066BD0CC4D032">
    <w:name w:val="1F3D7955A54D4170B83066BD0CC4D032"/>
    <w:rsid w:val="00B14F08"/>
  </w:style>
  <w:style w:type="paragraph" w:customStyle="1" w:styleId="6A2584D79BFE475BA107292D7CFD139D">
    <w:name w:val="6A2584D79BFE475BA107292D7CFD139D"/>
    <w:rsid w:val="00B14F08"/>
  </w:style>
  <w:style w:type="paragraph" w:customStyle="1" w:styleId="0D43A14CC90A4119B581C74458701D80">
    <w:name w:val="0D43A14CC90A4119B581C74458701D80"/>
    <w:rsid w:val="00B14F08"/>
  </w:style>
  <w:style w:type="paragraph" w:customStyle="1" w:styleId="F8AD35500D3A42D889B2C9578DA8EE4F">
    <w:name w:val="F8AD35500D3A42D889B2C9578DA8EE4F"/>
    <w:rsid w:val="00B14F08"/>
  </w:style>
  <w:style w:type="paragraph" w:customStyle="1" w:styleId="EDA8FFCCAA774E52AAF67397B916AC30">
    <w:name w:val="EDA8FFCCAA774E52AAF67397B916AC30"/>
    <w:rsid w:val="00B14F08"/>
  </w:style>
  <w:style w:type="paragraph" w:customStyle="1" w:styleId="587B60A2176B4AF7AE508D3A3C0D1011">
    <w:name w:val="587B60A2176B4AF7AE508D3A3C0D1011"/>
    <w:rsid w:val="00B14F08"/>
  </w:style>
  <w:style w:type="paragraph" w:customStyle="1" w:styleId="019730A5F8DE4560952A7470CAC47C32">
    <w:name w:val="019730A5F8DE4560952A7470CAC47C32"/>
    <w:rsid w:val="00B14F08"/>
  </w:style>
  <w:style w:type="paragraph" w:customStyle="1" w:styleId="280E365763134459B18349E2BBF8A7C2">
    <w:name w:val="280E365763134459B18349E2BBF8A7C2"/>
    <w:rsid w:val="00B14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217a08c9-9257-4975-ba82-c3a6cf091a85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3918-6D59-4C1F-92A9-1AC36A1D7CD7}"/>
</file>

<file path=customXml/itemProps2.xml><?xml version="1.0" encoding="utf-8"?>
<ds:datastoreItem xmlns:ds="http://schemas.openxmlformats.org/officeDocument/2006/customXml" ds:itemID="{87BC59FB-9A8A-449E-85FB-FD03ED5151CC}"/>
</file>

<file path=customXml/itemProps3.xml><?xml version="1.0" encoding="utf-8"?>
<ds:datastoreItem xmlns:ds="http://schemas.openxmlformats.org/officeDocument/2006/customXml" ds:itemID="{161529FC-F4DE-4664-84A3-CBA26B80BD71}"/>
</file>

<file path=customXml/itemProps4.xml><?xml version="1.0" encoding="utf-8"?>
<ds:datastoreItem xmlns:ds="http://schemas.openxmlformats.org/officeDocument/2006/customXml" ds:itemID="{87BC59FB-9A8A-449E-85FB-FD03ED5151CC}"/>
</file>

<file path=customXml/itemProps5.xml><?xml version="1.0" encoding="utf-8"?>
<ds:datastoreItem xmlns:ds="http://schemas.openxmlformats.org/officeDocument/2006/customXml" ds:itemID="{216F7790-D8A5-437A-BAC1-5072BEE5D9AE}"/>
</file>

<file path=customXml/itemProps6.xml><?xml version="1.0" encoding="utf-8"?>
<ds:datastoreItem xmlns:ds="http://schemas.openxmlformats.org/officeDocument/2006/customXml" ds:itemID="{AC6D4C8A-F318-444B-9E23-BC9945694E66}"/>
</file>

<file path=customXml/itemProps7.xml><?xml version="1.0" encoding="utf-8"?>
<ds:datastoreItem xmlns:ds="http://schemas.openxmlformats.org/officeDocument/2006/customXml" ds:itemID="{AC6D4C8A-F318-444B-9E23-BC9945694E66}"/>
</file>

<file path=customXml/itemProps8.xml><?xml version="1.0" encoding="utf-8"?>
<ds:datastoreItem xmlns:ds="http://schemas.openxmlformats.org/officeDocument/2006/customXml" ds:itemID="{E1326C1A-6536-4195-8E9D-4C7CE76913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  av Markus Wiechel (SD) Abortanklagad fängelsedömd journalist i Marocko.docx</dc:title>
  <dc:subject/>
  <dc:creator>Tove Lyssarides</dc:creator>
  <cp:keywords/>
  <dc:description/>
  <cp:lastModifiedBy>Eva-Lena Gustafsson</cp:lastModifiedBy>
  <cp:revision>2</cp:revision>
  <cp:lastPrinted>2019-10-15T09:44:00Z</cp:lastPrinted>
  <dcterms:created xsi:type="dcterms:W3CDTF">2019-10-16T09:19:00Z</dcterms:created>
  <dcterms:modified xsi:type="dcterms:W3CDTF">2019-10-16T09:19:00Z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4d4d5c75-c134-4afe-8778-00dff5f6ed48</vt:lpwstr>
  </property>
</Properties>
</file>